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34CE" w:rsidRDefault="003F51EF">
      <w:pPr>
        <w:autoSpaceDE w:val="0"/>
        <w:autoSpaceDN w:val="0"/>
        <w:spacing w:after="78" w:line="220" w:lineRule="exact"/>
      </w:pPr>
      <w:r>
        <w:rPr>
          <w:rFonts w:ascii="Times New Roman" w:eastAsia="Times New Roman" w:hAnsi="Times New Roman"/>
          <w:b/>
          <w:noProof/>
          <w:color w:val="000000"/>
          <w:sz w:val="24"/>
          <w:lang w:val="ru-RU" w:eastAsia="ru-RU"/>
        </w:rPr>
        <w:drawing>
          <wp:anchor distT="0" distB="0" distL="114300" distR="114300" simplePos="0" relativeHeight="251658240" behindDoc="1" locked="0" layoutInCell="1" allowOverlap="1" wp14:anchorId="296D00F7" wp14:editId="55CAD088">
            <wp:simplePos x="0" y="0"/>
            <wp:positionH relativeFrom="column">
              <wp:posOffset>-362585</wp:posOffset>
            </wp:positionH>
            <wp:positionV relativeFrom="paragraph">
              <wp:posOffset>176530</wp:posOffset>
            </wp:positionV>
            <wp:extent cx="6915150" cy="9581515"/>
            <wp:effectExtent l="0" t="0" r="0" b="635"/>
            <wp:wrapNone/>
            <wp:docPr id="1" name="Рисунок 1" descr="C:\Users\User\Desktop\Документы сканера\Т.л. 5кл. лит..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Документы сканера\Т.л. 5кл. лит..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915150" cy="958151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F51EF" w:rsidRDefault="003F51EF">
      <w:pPr>
        <w:autoSpaceDE w:val="0"/>
        <w:autoSpaceDN w:val="0"/>
        <w:spacing w:after="0" w:line="230" w:lineRule="auto"/>
        <w:ind w:left="1272"/>
        <w:rPr>
          <w:rFonts w:ascii="Times New Roman" w:eastAsia="Times New Roman" w:hAnsi="Times New Roman"/>
          <w:b/>
          <w:color w:val="000000"/>
          <w:sz w:val="24"/>
          <w:lang w:val="ru-RU"/>
        </w:rPr>
      </w:pPr>
    </w:p>
    <w:p w:rsidR="003F51EF" w:rsidRDefault="003F51EF">
      <w:pPr>
        <w:autoSpaceDE w:val="0"/>
        <w:autoSpaceDN w:val="0"/>
        <w:spacing w:after="0" w:line="230" w:lineRule="auto"/>
        <w:ind w:left="1272"/>
        <w:rPr>
          <w:rFonts w:ascii="Times New Roman" w:eastAsia="Times New Roman" w:hAnsi="Times New Roman"/>
          <w:b/>
          <w:color w:val="000000"/>
          <w:sz w:val="24"/>
          <w:lang w:val="ru-RU"/>
        </w:rPr>
      </w:pPr>
    </w:p>
    <w:p w:rsidR="003F51EF" w:rsidRDefault="003F51EF">
      <w:pPr>
        <w:autoSpaceDE w:val="0"/>
        <w:autoSpaceDN w:val="0"/>
        <w:spacing w:after="0" w:line="230" w:lineRule="auto"/>
        <w:ind w:left="1272"/>
        <w:rPr>
          <w:rFonts w:ascii="Times New Roman" w:eastAsia="Times New Roman" w:hAnsi="Times New Roman"/>
          <w:b/>
          <w:color w:val="000000"/>
          <w:sz w:val="24"/>
          <w:lang w:val="ru-RU"/>
        </w:rPr>
      </w:pPr>
    </w:p>
    <w:p w:rsidR="003F51EF" w:rsidRDefault="003F51EF">
      <w:pPr>
        <w:autoSpaceDE w:val="0"/>
        <w:autoSpaceDN w:val="0"/>
        <w:spacing w:after="0" w:line="230" w:lineRule="auto"/>
        <w:ind w:left="1272"/>
        <w:rPr>
          <w:rFonts w:ascii="Times New Roman" w:eastAsia="Times New Roman" w:hAnsi="Times New Roman"/>
          <w:b/>
          <w:color w:val="000000"/>
          <w:sz w:val="24"/>
          <w:lang w:val="ru-RU"/>
        </w:rPr>
      </w:pPr>
    </w:p>
    <w:p w:rsidR="003F51EF" w:rsidRDefault="003F51EF">
      <w:pPr>
        <w:autoSpaceDE w:val="0"/>
        <w:autoSpaceDN w:val="0"/>
        <w:spacing w:after="0" w:line="230" w:lineRule="auto"/>
        <w:ind w:left="1272"/>
        <w:rPr>
          <w:rFonts w:ascii="Times New Roman" w:eastAsia="Times New Roman" w:hAnsi="Times New Roman"/>
          <w:b/>
          <w:color w:val="000000"/>
          <w:sz w:val="24"/>
          <w:lang w:val="ru-RU"/>
        </w:rPr>
      </w:pPr>
    </w:p>
    <w:p w:rsidR="003F51EF" w:rsidRDefault="003F51EF">
      <w:pPr>
        <w:autoSpaceDE w:val="0"/>
        <w:autoSpaceDN w:val="0"/>
        <w:spacing w:after="0" w:line="230" w:lineRule="auto"/>
        <w:ind w:left="1272"/>
        <w:rPr>
          <w:rFonts w:ascii="Times New Roman" w:eastAsia="Times New Roman" w:hAnsi="Times New Roman"/>
          <w:b/>
          <w:color w:val="000000"/>
          <w:sz w:val="24"/>
          <w:lang w:val="ru-RU"/>
        </w:rPr>
      </w:pPr>
    </w:p>
    <w:p w:rsidR="003F51EF" w:rsidRDefault="003F51EF">
      <w:pPr>
        <w:autoSpaceDE w:val="0"/>
        <w:autoSpaceDN w:val="0"/>
        <w:spacing w:after="0" w:line="230" w:lineRule="auto"/>
        <w:ind w:left="1272"/>
        <w:rPr>
          <w:rFonts w:ascii="Times New Roman" w:eastAsia="Times New Roman" w:hAnsi="Times New Roman"/>
          <w:b/>
          <w:color w:val="000000"/>
          <w:sz w:val="24"/>
          <w:lang w:val="ru-RU"/>
        </w:rPr>
      </w:pPr>
    </w:p>
    <w:p w:rsidR="003F51EF" w:rsidRDefault="003F51EF">
      <w:pPr>
        <w:autoSpaceDE w:val="0"/>
        <w:autoSpaceDN w:val="0"/>
        <w:spacing w:after="0" w:line="230" w:lineRule="auto"/>
        <w:ind w:left="1272"/>
        <w:rPr>
          <w:rFonts w:ascii="Times New Roman" w:eastAsia="Times New Roman" w:hAnsi="Times New Roman"/>
          <w:b/>
          <w:color w:val="000000"/>
          <w:sz w:val="24"/>
          <w:lang w:val="ru-RU"/>
        </w:rPr>
      </w:pPr>
    </w:p>
    <w:p w:rsidR="003F51EF" w:rsidRDefault="003F51EF">
      <w:pPr>
        <w:autoSpaceDE w:val="0"/>
        <w:autoSpaceDN w:val="0"/>
        <w:spacing w:after="0" w:line="230" w:lineRule="auto"/>
        <w:ind w:left="1272"/>
        <w:rPr>
          <w:rFonts w:ascii="Times New Roman" w:eastAsia="Times New Roman" w:hAnsi="Times New Roman"/>
          <w:b/>
          <w:color w:val="000000"/>
          <w:sz w:val="24"/>
          <w:lang w:val="ru-RU"/>
        </w:rPr>
      </w:pPr>
    </w:p>
    <w:p w:rsidR="003F51EF" w:rsidRDefault="003F51EF">
      <w:pPr>
        <w:autoSpaceDE w:val="0"/>
        <w:autoSpaceDN w:val="0"/>
        <w:spacing w:after="0" w:line="230" w:lineRule="auto"/>
        <w:ind w:left="1272"/>
        <w:rPr>
          <w:rFonts w:ascii="Times New Roman" w:eastAsia="Times New Roman" w:hAnsi="Times New Roman"/>
          <w:b/>
          <w:color w:val="000000"/>
          <w:sz w:val="24"/>
          <w:lang w:val="ru-RU"/>
        </w:rPr>
      </w:pPr>
    </w:p>
    <w:p w:rsidR="003F51EF" w:rsidRDefault="003F51EF">
      <w:pPr>
        <w:autoSpaceDE w:val="0"/>
        <w:autoSpaceDN w:val="0"/>
        <w:spacing w:after="0" w:line="230" w:lineRule="auto"/>
        <w:ind w:left="1272"/>
        <w:rPr>
          <w:rFonts w:ascii="Times New Roman" w:eastAsia="Times New Roman" w:hAnsi="Times New Roman"/>
          <w:b/>
          <w:color w:val="000000"/>
          <w:sz w:val="24"/>
          <w:lang w:val="ru-RU"/>
        </w:rPr>
      </w:pPr>
    </w:p>
    <w:p w:rsidR="003F51EF" w:rsidRDefault="003F51EF">
      <w:pPr>
        <w:autoSpaceDE w:val="0"/>
        <w:autoSpaceDN w:val="0"/>
        <w:spacing w:after="0" w:line="230" w:lineRule="auto"/>
        <w:ind w:left="1272"/>
        <w:rPr>
          <w:rFonts w:ascii="Times New Roman" w:eastAsia="Times New Roman" w:hAnsi="Times New Roman"/>
          <w:b/>
          <w:color w:val="000000"/>
          <w:sz w:val="24"/>
          <w:lang w:val="ru-RU"/>
        </w:rPr>
      </w:pPr>
    </w:p>
    <w:p w:rsidR="003F51EF" w:rsidRDefault="003F51EF">
      <w:pPr>
        <w:autoSpaceDE w:val="0"/>
        <w:autoSpaceDN w:val="0"/>
        <w:spacing w:after="0" w:line="230" w:lineRule="auto"/>
        <w:ind w:left="1272"/>
        <w:rPr>
          <w:rFonts w:ascii="Times New Roman" w:eastAsia="Times New Roman" w:hAnsi="Times New Roman"/>
          <w:b/>
          <w:color w:val="000000"/>
          <w:sz w:val="24"/>
          <w:lang w:val="ru-RU"/>
        </w:rPr>
      </w:pPr>
    </w:p>
    <w:p w:rsidR="003F51EF" w:rsidRDefault="003F51EF">
      <w:pPr>
        <w:autoSpaceDE w:val="0"/>
        <w:autoSpaceDN w:val="0"/>
        <w:spacing w:after="0" w:line="230" w:lineRule="auto"/>
        <w:ind w:left="1272"/>
        <w:rPr>
          <w:rFonts w:ascii="Times New Roman" w:eastAsia="Times New Roman" w:hAnsi="Times New Roman"/>
          <w:b/>
          <w:color w:val="000000"/>
          <w:sz w:val="24"/>
          <w:lang w:val="ru-RU"/>
        </w:rPr>
      </w:pPr>
    </w:p>
    <w:p w:rsidR="003F51EF" w:rsidRDefault="003F51EF">
      <w:pPr>
        <w:autoSpaceDE w:val="0"/>
        <w:autoSpaceDN w:val="0"/>
        <w:spacing w:after="0" w:line="230" w:lineRule="auto"/>
        <w:ind w:left="1272"/>
        <w:rPr>
          <w:rFonts w:ascii="Times New Roman" w:eastAsia="Times New Roman" w:hAnsi="Times New Roman"/>
          <w:b/>
          <w:color w:val="000000"/>
          <w:sz w:val="24"/>
          <w:lang w:val="ru-RU"/>
        </w:rPr>
      </w:pPr>
    </w:p>
    <w:p w:rsidR="003F51EF" w:rsidRDefault="003F51EF">
      <w:pPr>
        <w:autoSpaceDE w:val="0"/>
        <w:autoSpaceDN w:val="0"/>
        <w:spacing w:after="0" w:line="230" w:lineRule="auto"/>
        <w:ind w:left="1272"/>
        <w:rPr>
          <w:rFonts w:ascii="Times New Roman" w:eastAsia="Times New Roman" w:hAnsi="Times New Roman"/>
          <w:b/>
          <w:color w:val="000000"/>
          <w:sz w:val="24"/>
          <w:lang w:val="ru-RU"/>
        </w:rPr>
      </w:pPr>
    </w:p>
    <w:p w:rsidR="003F51EF" w:rsidRDefault="003F51EF">
      <w:pPr>
        <w:autoSpaceDE w:val="0"/>
        <w:autoSpaceDN w:val="0"/>
        <w:spacing w:after="0" w:line="230" w:lineRule="auto"/>
        <w:ind w:left="1272"/>
        <w:rPr>
          <w:rFonts w:ascii="Times New Roman" w:eastAsia="Times New Roman" w:hAnsi="Times New Roman"/>
          <w:b/>
          <w:color w:val="000000"/>
          <w:sz w:val="24"/>
          <w:lang w:val="ru-RU"/>
        </w:rPr>
      </w:pPr>
    </w:p>
    <w:p w:rsidR="003F51EF" w:rsidRDefault="003F51EF">
      <w:pPr>
        <w:autoSpaceDE w:val="0"/>
        <w:autoSpaceDN w:val="0"/>
        <w:spacing w:after="0" w:line="230" w:lineRule="auto"/>
        <w:ind w:left="1272"/>
        <w:rPr>
          <w:rFonts w:ascii="Times New Roman" w:eastAsia="Times New Roman" w:hAnsi="Times New Roman"/>
          <w:b/>
          <w:color w:val="000000"/>
          <w:sz w:val="24"/>
          <w:lang w:val="ru-RU"/>
        </w:rPr>
      </w:pPr>
    </w:p>
    <w:p w:rsidR="003F51EF" w:rsidRDefault="003F51EF">
      <w:pPr>
        <w:autoSpaceDE w:val="0"/>
        <w:autoSpaceDN w:val="0"/>
        <w:spacing w:after="0" w:line="230" w:lineRule="auto"/>
        <w:ind w:left="1272"/>
        <w:rPr>
          <w:rFonts w:ascii="Times New Roman" w:eastAsia="Times New Roman" w:hAnsi="Times New Roman"/>
          <w:b/>
          <w:color w:val="000000"/>
          <w:sz w:val="24"/>
          <w:lang w:val="ru-RU"/>
        </w:rPr>
      </w:pPr>
    </w:p>
    <w:p w:rsidR="003F51EF" w:rsidRDefault="003F51EF">
      <w:pPr>
        <w:autoSpaceDE w:val="0"/>
        <w:autoSpaceDN w:val="0"/>
        <w:spacing w:after="0" w:line="230" w:lineRule="auto"/>
        <w:ind w:left="1272"/>
        <w:rPr>
          <w:rFonts w:ascii="Times New Roman" w:eastAsia="Times New Roman" w:hAnsi="Times New Roman"/>
          <w:b/>
          <w:color w:val="000000"/>
          <w:sz w:val="24"/>
          <w:lang w:val="ru-RU"/>
        </w:rPr>
      </w:pPr>
    </w:p>
    <w:p w:rsidR="003F51EF" w:rsidRDefault="003F51EF">
      <w:pPr>
        <w:autoSpaceDE w:val="0"/>
        <w:autoSpaceDN w:val="0"/>
        <w:spacing w:after="0" w:line="230" w:lineRule="auto"/>
        <w:ind w:left="1272"/>
        <w:rPr>
          <w:rFonts w:ascii="Times New Roman" w:eastAsia="Times New Roman" w:hAnsi="Times New Roman"/>
          <w:b/>
          <w:color w:val="000000"/>
          <w:sz w:val="24"/>
          <w:lang w:val="ru-RU"/>
        </w:rPr>
      </w:pPr>
    </w:p>
    <w:p w:rsidR="003F51EF" w:rsidRDefault="003F51EF">
      <w:pPr>
        <w:autoSpaceDE w:val="0"/>
        <w:autoSpaceDN w:val="0"/>
        <w:spacing w:after="0" w:line="230" w:lineRule="auto"/>
        <w:ind w:left="1272"/>
        <w:rPr>
          <w:rFonts w:ascii="Times New Roman" w:eastAsia="Times New Roman" w:hAnsi="Times New Roman"/>
          <w:b/>
          <w:color w:val="000000"/>
          <w:sz w:val="24"/>
          <w:lang w:val="ru-RU"/>
        </w:rPr>
      </w:pPr>
    </w:p>
    <w:p w:rsidR="003F51EF" w:rsidRDefault="003F51EF">
      <w:pPr>
        <w:autoSpaceDE w:val="0"/>
        <w:autoSpaceDN w:val="0"/>
        <w:spacing w:after="0" w:line="230" w:lineRule="auto"/>
        <w:ind w:left="1272"/>
        <w:rPr>
          <w:rFonts w:ascii="Times New Roman" w:eastAsia="Times New Roman" w:hAnsi="Times New Roman"/>
          <w:b/>
          <w:color w:val="000000"/>
          <w:sz w:val="24"/>
          <w:lang w:val="ru-RU"/>
        </w:rPr>
      </w:pPr>
    </w:p>
    <w:p w:rsidR="003F51EF" w:rsidRDefault="003F51EF">
      <w:pPr>
        <w:autoSpaceDE w:val="0"/>
        <w:autoSpaceDN w:val="0"/>
        <w:spacing w:after="0" w:line="230" w:lineRule="auto"/>
        <w:ind w:left="1272"/>
        <w:rPr>
          <w:rFonts w:ascii="Times New Roman" w:eastAsia="Times New Roman" w:hAnsi="Times New Roman"/>
          <w:b/>
          <w:color w:val="000000"/>
          <w:sz w:val="24"/>
          <w:lang w:val="ru-RU"/>
        </w:rPr>
      </w:pPr>
    </w:p>
    <w:p w:rsidR="003F51EF" w:rsidRDefault="003F51EF">
      <w:pPr>
        <w:autoSpaceDE w:val="0"/>
        <w:autoSpaceDN w:val="0"/>
        <w:spacing w:after="0" w:line="230" w:lineRule="auto"/>
        <w:ind w:left="1272"/>
        <w:rPr>
          <w:rFonts w:ascii="Times New Roman" w:eastAsia="Times New Roman" w:hAnsi="Times New Roman"/>
          <w:b/>
          <w:color w:val="000000"/>
          <w:sz w:val="24"/>
          <w:lang w:val="ru-RU"/>
        </w:rPr>
      </w:pPr>
    </w:p>
    <w:p w:rsidR="003F51EF" w:rsidRDefault="003F51EF">
      <w:pPr>
        <w:autoSpaceDE w:val="0"/>
        <w:autoSpaceDN w:val="0"/>
        <w:spacing w:after="0" w:line="230" w:lineRule="auto"/>
        <w:ind w:left="1272"/>
        <w:rPr>
          <w:rFonts w:ascii="Times New Roman" w:eastAsia="Times New Roman" w:hAnsi="Times New Roman"/>
          <w:b/>
          <w:color w:val="000000"/>
          <w:sz w:val="24"/>
          <w:lang w:val="ru-RU"/>
        </w:rPr>
      </w:pPr>
    </w:p>
    <w:p w:rsidR="003F51EF" w:rsidRDefault="003F51EF">
      <w:pPr>
        <w:autoSpaceDE w:val="0"/>
        <w:autoSpaceDN w:val="0"/>
        <w:spacing w:after="0" w:line="230" w:lineRule="auto"/>
        <w:ind w:left="1272"/>
        <w:rPr>
          <w:rFonts w:ascii="Times New Roman" w:eastAsia="Times New Roman" w:hAnsi="Times New Roman"/>
          <w:b/>
          <w:color w:val="000000"/>
          <w:sz w:val="24"/>
          <w:lang w:val="ru-RU"/>
        </w:rPr>
      </w:pPr>
    </w:p>
    <w:p w:rsidR="003F51EF" w:rsidRDefault="003F51EF">
      <w:pPr>
        <w:autoSpaceDE w:val="0"/>
        <w:autoSpaceDN w:val="0"/>
        <w:spacing w:after="0" w:line="230" w:lineRule="auto"/>
        <w:ind w:left="1272"/>
        <w:rPr>
          <w:rFonts w:ascii="Times New Roman" w:eastAsia="Times New Roman" w:hAnsi="Times New Roman"/>
          <w:b/>
          <w:color w:val="000000"/>
          <w:sz w:val="24"/>
          <w:lang w:val="ru-RU"/>
        </w:rPr>
      </w:pPr>
    </w:p>
    <w:p w:rsidR="003F51EF" w:rsidRDefault="003F51EF">
      <w:pPr>
        <w:autoSpaceDE w:val="0"/>
        <w:autoSpaceDN w:val="0"/>
        <w:spacing w:after="0" w:line="230" w:lineRule="auto"/>
        <w:ind w:left="1272"/>
        <w:rPr>
          <w:rFonts w:ascii="Times New Roman" w:eastAsia="Times New Roman" w:hAnsi="Times New Roman"/>
          <w:b/>
          <w:color w:val="000000"/>
          <w:sz w:val="24"/>
          <w:lang w:val="ru-RU"/>
        </w:rPr>
      </w:pPr>
    </w:p>
    <w:p w:rsidR="003F51EF" w:rsidRDefault="003F51EF">
      <w:pPr>
        <w:autoSpaceDE w:val="0"/>
        <w:autoSpaceDN w:val="0"/>
        <w:spacing w:after="0" w:line="230" w:lineRule="auto"/>
        <w:ind w:left="1272"/>
        <w:rPr>
          <w:rFonts w:ascii="Times New Roman" w:eastAsia="Times New Roman" w:hAnsi="Times New Roman"/>
          <w:b/>
          <w:color w:val="000000"/>
          <w:sz w:val="24"/>
          <w:lang w:val="ru-RU"/>
        </w:rPr>
      </w:pPr>
    </w:p>
    <w:p w:rsidR="003F51EF" w:rsidRDefault="003F51EF">
      <w:pPr>
        <w:autoSpaceDE w:val="0"/>
        <w:autoSpaceDN w:val="0"/>
        <w:spacing w:after="0" w:line="230" w:lineRule="auto"/>
        <w:ind w:left="1272"/>
        <w:rPr>
          <w:rFonts w:ascii="Times New Roman" w:eastAsia="Times New Roman" w:hAnsi="Times New Roman"/>
          <w:b/>
          <w:color w:val="000000"/>
          <w:sz w:val="24"/>
          <w:lang w:val="ru-RU"/>
        </w:rPr>
      </w:pPr>
    </w:p>
    <w:p w:rsidR="003F51EF" w:rsidRDefault="003F51EF">
      <w:pPr>
        <w:autoSpaceDE w:val="0"/>
        <w:autoSpaceDN w:val="0"/>
        <w:spacing w:after="0" w:line="230" w:lineRule="auto"/>
        <w:ind w:left="1272"/>
        <w:rPr>
          <w:rFonts w:ascii="Times New Roman" w:eastAsia="Times New Roman" w:hAnsi="Times New Roman"/>
          <w:b/>
          <w:color w:val="000000"/>
          <w:sz w:val="24"/>
          <w:lang w:val="ru-RU"/>
        </w:rPr>
      </w:pPr>
    </w:p>
    <w:p w:rsidR="003F51EF" w:rsidRDefault="003F51EF">
      <w:pPr>
        <w:autoSpaceDE w:val="0"/>
        <w:autoSpaceDN w:val="0"/>
        <w:spacing w:after="0" w:line="230" w:lineRule="auto"/>
        <w:ind w:left="1272"/>
        <w:rPr>
          <w:rFonts w:ascii="Times New Roman" w:eastAsia="Times New Roman" w:hAnsi="Times New Roman"/>
          <w:b/>
          <w:color w:val="000000"/>
          <w:sz w:val="24"/>
          <w:lang w:val="ru-RU"/>
        </w:rPr>
      </w:pPr>
    </w:p>
    <w:p w:rsidR="003F51EF" w:rsidRDefault="003F51EF">
      <w:pPr>
        <w:autoSpaceDE w:val="0"/>
        <w:autoSpaceDN w:val="0"/>
        <w:spacing w:after="0" w:line="230" w:lineRule="auto"/>
        <w:ind w:left="1272"/>
        <w:rPr>
          <w:rFonts w:ascii="Times New Roman" w:eastAsia="Times New Roman" w:hAnsi="Times New Roman"/>
          <w:b/>
          <w:color w:val="000000"/>
          <w:sz w:val="24"/>
          <w:lang w:val="ru-RU"/>
        </w:rPr>
      </w:pPr>
    </w:p>
    <w:p w:rsidR="003F51EF" w:rsidRDefault="003F51EF">
      <w:pPr>
        <w:autoSpaceDE w:val="0"/>
        <w:autoSpaceDN w:val="0"/>
        <w:spacing w:after="0" w:line="230" w:lineRule="auto"/>
        <w:ind w:left="1272"/>
        <w:rPr>
          <w:rFonts w:ascii="Times New Roman" w:eastAsia="Times New Roman" w:hAnsi="Times New Roman"/>
          <w:b/>
          <w:color w:val="000000"/>
          <w:sz w:val="24"/>
          <w:lang w:val="ru-RU"/>
        </w:rPr>
      </w:pPr>
    </w:p>
    <w:p w:rsidR="003F51EF" w:rsidRDefault="003F51EF">
      <w:pPr>
        <w:autoSpaceDE w:val="0"/>
        <w:autoSpaceDN w:val="0"/>
        <w:spacing w:after="0" w:line="230" w:lineRule="auto"/>
        <w:ind w:left="1272"/>
        <w:rPr>
          <w:rFonts w:ascii="Times New Roman" w:eastAsia="Times New Roman" w:hAnsi="Times New Roman"/>
          <w:b/>
          <w:color w:val="000000"/>
          <w:sz w:val="24"/>
          <w:lang w:val="ru-RU"/>
        </w:rPr>
      </w:pPr>
    </w:p>
    <w:p w:rsidR="003F51EF" w:rsidRDefault="003F51EF">
      <w:pPr>
        <w:autoSpaceDE w:val="0"/>
        <w:autoSpaceDN w:val="0"/>
        <w:spacing w:after="0" w:line="230" w:lineRule="auto"/>
        <w:ind w:left="1272"/>
        <w:rPr>
          <w:rFonts w:ascii="Times New Roman" w:eastAsia="Times New Roman" w:hAnsi="Times New Roman"/>
          <w:b/>
          <w:color w:val="000000"/>
          <w:sz w:val="24"/>
          <w:lang w:val="ru-RU"/>
        </w:rPr>
      </w:pPr>
    </w:p>
    <w:p w:rsidR="003F51EF" w:rsidRDefault="003F51EF">
      <w:pPr>
        <w:autoSpaceDE w:val="0"/>
        <w:autoSpaceDN w:val="0"/>
        <w:spacing w:after="0" w:line="230" w:lineRule="auto"/>
        <w:ind w:left="1272"/>
        <w:rPr>
          <w:rFonts w:ascii="Times New Roman" w:eastAsia="Times New Roman" w:hAnsi="Times New Roman"/>
          <w:b/>
          <w:color w:val="000000"/>
          <w:sz w:val="24"/>
          <w:lang w:val="ru-RU"/>
        </w:rPr>
      </w:pPr>
    </w:p>
    <w:p w:rsidR="003F51EF" w:rsidRDefault="003F51EF">
      <w:pPr>
        <w:autoSpaceDE w:val="0"/>
        <w:autoSpaceDN w:val="0"/>
        <w:spacing w:after="0" w:line="230" w:lineRule="auto"/>
        <w:ind w:left="1272"/>
        <w:rPr>
          <w:rFonts w:ascii="Times New Roman" w:eastAsia="Times New Roman" w:hAnsi="Times New Roman"/>
          <w:b/>
          <w:color w:val="000000"/>
          <w:sz w:val="24"/>
          <w:lang w:val="ru-RU"/>
        </w:rPr>
      </w:pPr>
    </w:p>
    <w:p w:rsidR="003F51EF" w:rsidRDefault="003F51EF">
      <w:pPr>
        <w:autoSpaceDE w:val="0"/>
        <w:autoSpaceDN w:val="0"/>
        <w:spacing w:after="0" w:line="230" w:lineRule="auto"/>
        <w:ind w:left="1272"/>
        <w:rPr>
          <w:rFonts w:ascii="Times New Roman" w:eastAsia="Times New Roman" w:hAnsi="Times New Roman"/>
          <w:b/>
          <w:color w:val="000000"/>
          <w:sz w:val="24"/>
          <w:lang w:val="ru-RU"/>
        </w:rPr>
      </w:pPr>
    </w:p>
    <w:p w:rsidR="003F51EF" w:rsidRDefault="003F51EF">
      <w:pPr>
        <w:autoSpaceDE w:val="0"/>
        <w:autoSpaceDN w:val="0"/>
        <w:spacing w:after="0" w:line="230" w:lineRule="auto"/>
        <w:ind w:left="1272"/>
        <w:rPr>
          <w:rFonts w:ascii="Times New Roman" w:eastAsia="Times New Roman" w:hAnsi="Times New Roman"/>
          <w:b/>
          <w:color w:val="000000"/>
          <w:sz w:val="24"/>
          <w:lang w:val="ru-RU"/>
        </w:rPr>
      </w:pPr>
    </w:p>
    <w:p w:rsidR="003F51EF" w:rsidRDefault="003F51EF">
      <w:pPr>
        <w:autoSpaceDE w:val="0"/>
        <w:autoSpaceDN w:val="0"/>
        <w:spacing w:after="0" w:line="230" w:lineRule="auto"/>
        <w:ind w:left="1272"/>
        <w:rPr>
          <w:rFonts w:ascii="Times New Roman" w:eastAsia="Times New Roman" w:hAnsi="Times New Roman"/>
          <w:b/>
          <w:color w:val="000000"/>
          <w:sz w:val="24"/>
          <w:lang w:val="ru-RU"/>
        </w:rPr>
      </w:pPr>
    </w:p>
    <w:p w:rsidR="003F51EF" w:rsidRDefault="003F51EF">
      <w:pPr>
        <w:autoSpaceDE w:val="0"/>
        <w:autoSpaceDN w:val="0"/>
        <w:spacing w:after="0" w:line="230" w:lineRule="auto"/>
        <w:ind w:left="1272"/>
        <w:rPr>
          <w:rFonts w:ascii="Times New Roman" w:eastAsia="Times New Roman" w:hAnsi="Times New Roman"/>
          <w:b/>
          <w:color w:val="000000"/>
          <w:sz w:val="24"/>
          <w:lang w:val="ru-RU"/>
        </w:rPr>
      </w:pPr>
    </w:p>
    <w:p w:rsidR="003F51EF" w:rsidRDefault="003F51EF">
      <w:pPr>
        <w:autoSpaceDE w:val="0"/>
        <w:autoSpaceDN w:val="0"/>
        <w:spacing w:after="0" w:line="230" w:lineRule="auto"/>
        <w:ind w:left="1272"/>
        <w:rPr>
          <w:rFonts w:ascii="Times New Roman" w:eastAsia="Times New Roman" w:hAnsi="Times New Roman"/>
          <w:b/>
          <w:color w:val="000000"/>
          <w:sz w:val="24"/>
          <w:lang w:val="ru-RU"/>
        </w:rPr>
      </w:pPr>
    </w:p>
    <w:p w:rsidR="003F51EF" w:rsidRDefault="003F51EF">
      <w:pPr>
        <w:autoSpaceDE w:val="0"/>
        <w:autoSpaceDN w:val="0"/>
        <w:spacing w:after="0" w:line="230" w:lineRule="auto"/>
        <w:ind w:left="1272"/>
        <w:rPr>
          <w:rFonts w:ascii="Times New Roman" w:eastAsia="Times New Roman" w:hAnsi="Times New Roman"/>
          <w:b/>
          <w:color w:val="000000"/>
          <w:sz w:val="24"/>
          <w:lang w:val="ru-RU"/>
        </w:rPr>
      </w:pPr>
    </w:p>
    <w:p w:rsidR="003F51EF" w:rsidRDefault="003F51EF">
      <w:pPr>
        <w:autoSpaceDE w:val="0"/>
        <w:autoSpaceDN w:val="0"/>
        <w:spacing w:after="0" w:line="230" w:lineRule="auto"/>
        <w:ind w:left="1272"/>
        <w:rPr>
          <w:rFonts w:ascii="Times New Roman" w:eastAsia="Times New Roman" w:hAnsi="Times New Roman"/>
          <w:b/>
          <w:color w:val="000000"/>
          <w:sz w:val="24"/>
          <w:lang w:val="ru-RU"/>
        </w:rPr>
      </w:pPr>
    </w:p>
    <w:p w:rsidR="003F51EF" w:rsidRDefault="003F51EF">
      <w:pPr>
        <w:autoSpaceDE w:val="0"/>
        <w:autoSpaceDN w:val="0"/>
        <w:spacing w:after="0" w:line="230" w:lineRule="auto"/>
        <w:ind w:left="1272"/>
        <w:rPr>
          <w:rFonts w:ascii="Times New Roman" w:eastAsia="Times New Roman" w:hAnsi="Times New Roman"/>
          <w:b/>
          <w:color w:val="000000"/>
          <w:sz w:val="24"/>
          <w:lang w:val="ru-RU"/>
        </w:rPr>
      </w:pPr>
    </w:p>
    <w:p w:rsidR="003F51EF" w:rsidRDefault="003F51EF">
      <w:pPr>
        <w:autoSpaceDE w:val="0"/>
        <w:autoSpaceDN w:val="0"/>
        <w:spacing w:after="0" w:line="230" w:lineRule="auto"/>
        <w:ind w:left="1272"/>
        <w:rPr>
          <w:rFonts w:ascii="Times New Roman" w:eastAsia="Times New Roman" w:hAnsi="Times New Roman"/>
          <w:b/>
          <w:color w:val="000000"/>
          <w:sz w:val="24"/>
          <w:lang w:val="ru-RU"/>
        </w:rPr>
      </w:pPr>
    </w:p>
    <w:p w:rsidR="003F51EF" w:rsidRDefault="003F51EF">
      <w:pPr>
        <w:autoSpaceDE w:val="0"/>
        <w:autoSpaceDN w:val="0"/>
        <w:spacing w:after="0" w:line="230" w:lineRule="auto"/>
        <w:ind w:left="1272"/>
        <w:rPr>
          <w:rFonts w:ascii="Times New Roman" w:eastAsia="Times New Roman" w:hAnsi="Times New Roman"/>
          <w:b/>
          <w:color w:val="000000"/>
          <w:sz w:val="24"/>
          <w:lang w:val="ru-RU"/>
        </w:rPr>
      </w:pPr>
    </w:p>
    <w:p w:rsidR="003F51EF" w:rsidRDefault="003F51EF">
      <w:pPr>
        <w:autoSpaceDE w:val="0"/>
        <w:autoSpaceDN w:val="0"/>
        <w:spacing w:after="0" w:line="230" w:lineRule="auto"/>
        <w:ind w:left="1272"/>
        <w:rPr>
          <w:rFonts w:ascii="Times New Roman" w:eastAsia="Times New Roman" w:hAnsi="Times New Roman"/>
          <w:b/>
          <w:color w:val="000000"/>
          <w:sz w:val="24"/>
          <w:lang w:val="ru-RU"/>
        </w:rPr>
      </w:pPr>
    </w:p>
    <w:p w:rsidR="003F51EF" w:rsidRDefault="003F51EF">
      <w:pPr>
        <w:autoSpaceDE w:val="0"/>
        <w:autoSpaceDN w:val="0"/>
        <w:spacing w:after="0" w:line="230" w:lineRule="auto"/>
        <w:ind w:left="1272"/>
        <w:rPr>
          <w:rFonts w:ascii="Times New Roman" w:eastAsia="Times New Roman" w:hAnsi="Times New Roman"/>
          <w:b/>
          <w:color w:val="000000"/>
          <w:sz w:val="24"/>
          <w:lang w:val="ru-RU"/>
        </w:rPr>
      </w:pPr>
    </w:p>
    <w:p w:rsidR="003F51EF" w:rsidRDefault="003F51EF">
      <w:pPr>
        <w:autoSpaceDE w:val="0"/>
        <w:autoSpaceDN w:val="0"/>
        <w:spacing w:after="0" w:line="230" w:lineRule="auto"/>
        <w:ind w:left="1272"/>
        <w:rPr>
          <w:rFonts w:ascii="Times New Roman" w:eastAsia="Times New Roman" w:hAnsi="Times New Roman"/>
          <w:b/>
          <w:color w:val="000000"/>
          <w:sz w:val="24"/>
          <w:lang w:val="ru-RU"/>
        </w:rPr>
      </w:pPr>
    </w:p>
    <w:p w:rsidR="003F51EF" w:rsidRDefault="003F51EF">
      <w:pPr>
        <w:autoSpaceDE w:val="0"/>
        <w:autoSpaceDN w:val="0"/>
        <w:spacing w:after="0" w:line="230" w:lineRule="auto"/>
        <w:ind w:left="1272"/>
        <w:rPr>
          <w:rFonts w:ascii="Times New Roman" w:eastAsia="Times New Roman" w:hAnsi="Times New Roman"/>
          <w:b/>
          <w:color w:val="000000"/>
          <w:sz w:val="24"/>
          <w:lang w:val="ru-RU"/>
        </w:rPr>
      </w:pPr>
    </w:p>
    <w:p w:rsidR="003F51EF" w:rsidRDefault="003F51EF">
      <w:pPr>
        <w:autoSpaceDE w:val="0"/>
        <w:autoSpaceDN w:val="0"/>
        <w:spacing w:after="0" w:line="230" w:lineRule="auto"/>
        <w:ind w:left="1272"/>
        <w:rPr>
          <w:rFonts w:ascii="Times New Roman" w:eastAsia="Times New Roman" w:hAnsi="Times New Roman"/>
          <w:b/>
          <w:color w:val="000000"/>
          <w:sz w:val="24"/>
          <w:lang w:val="ru-RU"/>
        </w:rPr>
      </w:pPr>
    </w:p>
    <w:p w:rsidR="003F51EF" w:rsidRDefault="003F51EF">
      <w:pPr>
        <w:autoSpaceDE w:val="0"/>
        <w:autoSpaceDN w:val="0"/>
        <w:spacing w:after="0" w:line="230" w:lineRule="auto"/>
        <w:ind w:left="1272"/>
        <w:rPr>
          <w:rFonts w:ascii="Times New Roman" w:eastAsia="Times New Roman" w:hAnsi="Times New Roman"/>
          <w:b/>
          <w:color w:val="000000"/>
          <w:sz w:val="24"/>
          <w:lang w:val="ru-RU"/>
        </w:rPr>
      </w:pPr>
    </w:p>
    <w:p w:rsidR="003F51EF" w:rsidRDefault="003F51EF">
      <w:pPr>
        <w:autoSpaceDE w:val="0"/>
        <w:autoSpaceDN w:val="0"/>
        <w:spacing w:after="0" w:line="230" w:lineRule="auto"/>
        <w:ind w:left="1272"/>
        <w:rPr>
          <w:rFonts w:ascii="Times New Roman" w:eastAsia="Times New Roman" w:hAnsi="Times New Roman"/>
          <w:b/>
          <w:color w:val="000000"/>
          <w:sz w:val="24"/>
          <w:lang w:val="ru-RU"/>
        </w:rPr>
      </w:pPr>
    </w:p>
    <w:p w:rsidR="003F51EF" w:rsidRDefault="003F51EF">
      <w:pPr>
        <w:autoSpaceDE w:val="0"/>
        <w:autoSpaceDN w:val="0"/>
        <w:spacing w:after="0" w:line="230" w:lineRule="auto"/>
        <w:ind w:left="1272"/>
        <w:rPr>
          <w:rFonts w:ascii="Times New Roman" w:eastAsia="Times New Roman" w:hAnsi="Times New Roman"/>
          <w:b/>
          <w:color w:val="000000"/>
          <w:sz w:val="24"/>
          <w:lang w:val="ru-RU"/>
        </w:rPr>
      </w:pPr>
    </w:p>
    <w:p w:rsidR="003F51EF" w:rsidRDefault="003F51EF">
      <w:pPr>
        <w:autoSpaceDE w:val="0"/>
        <w:autoSpaceDN w:val="0"/>
        <w:spacing w:after="0" w:line="230" w:lineRule="auto"/>
        <w:ind w:left="1272"/>
        <w:rPr>
          <w:rFonts w:ascii="Times New Roman" w:eastAsia="Times New Roman" w:hAnsi="Times New Roman"/>
          <w:b/>
          <w:color w:val="000000"/>
          <w:sz w:val="24"/>
          <w:lang w:val="ru-RU"/>
        </w:rPr>
      </w:pPr>
    </w:p>
    <w:p w:rsidR="00C634CE" w:rsidRPr="00BF31E4" w:rsidRDefault="00C634CE">
      <w:pPr>
        <w:autoSpaceDE w:val="0"/>
        <w:autoSpaceDN w:val="0"/>
        <w:spacing w:after="426" w:line="220" w:lineRule="exact"/>
        <w:rPr>
          <w:lang w:val="ru-RU"/>
        </w:rPr>
      </w:pPr>
      <w:bookmarkStart w:id="0" w:name="_GoBack"/>
      <w:bookmarkEnd w:id="0"/>
    </w:p>
    <w:p w:rsidR="00C634CE" w:rsidRPr="00BF31E4" w:rsidRDefault="00C634CE">
      <w:pPr>
        <w:autoSpaceDE w:val="0"/>
        <w:autoSpaceDN w:val="0"/>
        <w:spacing w:after="78" w:line="220" w:lineRule="exact"/>
        <w:rPr>
          <w:lang w:val="ru-RU"/>
        </w:rPr>
      </w:pPr>
    </w:p>
    <w:p w:rsidR="00C634CE" w:rsidRPr="00BF31E4" w:rsidRDefault="00BF31E4">
      <w:pPr>
        <w:autoSpaceDE w:val="0"/>
        <w:autoSpaceDN w:val="0"/>
        <w:spacing w:after="0" w:line="230" w:lineRule="auto"/>
        <w:rPr>
          <w:lang w:val="ru-RU"/>
        </w:rPr>
      </w:pPr>
      <w:r w:rsidRPr="00BF31E4">
        <w:rPr>
          <w:rFonts w:ascii="Times New Roman" w:eastAsia="Times New Roman" w:hAnsi="Times New Roman"/>
          <w:b/>
          <w:color w:val="000000"/>
          <w:sz w:val="24"/>
          <w:lang w:val="ru-RU"/>
        </w:rPr>
        <w:t>ПОЯСНИТЕЛЬНАЯ ЗАПИСКА</w:t>
      </w:r>
    </w:p>
    <w:p w:rsidR="00C634CE" w:rsidRPr="00BF31E4" w:rsidRDefault="00BF31E4">
      <w:pPr>
        <w:autoSpaceDE w:val="0"/>
        <w:autoSpaceDN w:val="0"/>
        <w:spacing w:before="346" w:after="0" w:line="286" w:lineRule="auto"/>
        <w:ind w:firstLine="180"/>
        <w:rPr>
          <w:lang w:val="ru-RU"/>
        </w:rPr>
      </w:pPr>
      <w:r w:rsidRPr="00BF31E4">
        <w:rPr>
          <w:rFonts w:ascii="Times New Roman" w:eastAsia="Times New Roman" w:hAnsi="Times New Roman"/>
          <w:color w:val="000000"/>
          <w:sz w:val="24"/>
          <w:lang w:val="ru-RU"/>
        </w:rPr>
        <w:t xml:space="preserve">Рабочая программа по литературе для обучающихся 5 классов составлена на основе Требований к результатам освоения основной образовательной программы основного общего образования, представленных в Федеральном государственном образовательном стандарте основного общего образования (Приказ Минпросвещения России от 31.05.2021 г.   № 287, зарегистрирован </w:t>
      </w:r>
      <w:r w:rsidRPr="00BF31E4">
        <w:rPr>
          <w:lang w:val="ru-RU"/>
        </w:rPr>
        <w:br/>
      </w:r>
      <w:r w:rsidRPr="00BF31E4">
        <w:rPr>
          <w:rFonts w:ascii="Times New Roman" w:eastAsia="Times New Roman" w:hAnsi="Times New Roman"/>
          <w:color w:val="000000"/>
          <w:sz w:val="24"/>
          <w:lang w:val="ru-RU"/>
        </w:rPr>
        <w:t xml:space="preserve">Министерством юстиции Российской Федерации 05.07.2021 г., рег. номер — 64101) (далее — ФГОС ООО), а также Примерной программы воспитания, с учётом Концепции преподавания русского языка и литературы в Российской Федерации (утверждённой распоряжением Правительства Российской Федерации от 9 апреля 2016 г. № 637-р). </w:t>
      </w:r>
    </w:p>
    <w:p w:rsidR="00C634CE" w:rsidRPr="00BF31E4" w:rsidRDefault="00BF31E4">
      <w:pPr>
        <w:autoSpaceDE w:val="0"/>
        <w:autoSpaceDN w:val="0"/>
        <w:spacing w:before="264" w:after="0" w:line="230" w:lineRule="auto"/>
        <w:rPr>
          <w:lang w:val="ru-RU"/>
        </w:rPr>
      </w:pPr>
      <w:r w:rsidRPr="00BF31E4">
        <w:rPr>
          <w:rFonts w:ascii="Times New Roman" w:eastAsia="Times New Roman" w:hAnsi="Times New Roman"/>
          <w:b/>
          <w:color w:val="000000"/>
          <w:sz w:val="24"/>
          <w:lang w:val="ru-RU"/>
        </w:rPr>
        <w:t>ОБЩАЯ ХАРАКТЕРИСТИКА УЧЕБНОГО ПРЕДМЕТА «ЛИТЕРАТУРА»</w:t>
      </w:r>
    </w:p>
    <w:p w:rsidR="00C634CE" w:rsidRPr="00BF31E4" w:rsidRDefault="00BF31E4">
      <w:pPr>
        <w:autoSpaceDE w:val="0"/>
        <w:autoSpaceDN w:val="0"/>
        <w:spacing w:before="168" w:after="0"/>
        <w:ind w:right="288" w:firstLine="180"/>
        <w:rPr>
          <w:lang w:val="ru-RU"/>
        </w:rPr>
      </w:pPr>
      <w:r w:rsidRPr="00BF31E4">
        <w:rPr>
          <w:rFonts w:ascii="Times New Roman" w:eastAsia="Times New Roman" w:hAnsi="Times New Roman"/>
          <w:color w:val="000000"/>
          <w:sz w:val="24"/>
          <w:lang w:val="ru-RU"/>
        </w:rPr>
        <w:t>Учебный предмет «Литература» в наибольшей степени способствует формированию духовного облика и нравственных ориентиров молодого поколения, так как занимает ведущее место в эмоциональном, интеллектуальном и эстетическом развитии обучающихся, в становлении основ их миропонимания и национального самосознания.</w:t>
      </w:r>
    </w:p>
    <w:p w:rsidR="00C634CE" w:rsidRPr="00BF31E4" w:rsidRDefault="00BF31E4">
      <w:pPr>
        <w:autoSpaceDE w:val="0"/>
        <w:autoSpaceDN w:val="0"/>
        <w:spacing w:before="70" w:after="0" w:line="281" w:lineRule="auto"/>
        <w:ind w:right="288" w:firstLine="180"/>
        <w:rPr>
          <w:lang w:val="ru-RU"/>
        </w:rPr>
      </w:pPr>
      <w:r w:rsidRPr="00BF31E4">
        <w:rPr>
          <w:rFonts w:ascii="Times New Roman" w:eastAsia="Times New Roman" w:hAnsi="Times New Roman"/>
          <w:color w:val="000000"/>
          <w:sz w:val="24"/>
          <w:lang w:val="ru-RU"/>
        </w:rPr>
        <w:t>Особенности литературы как школьного предмета связаны с тем, что литературные произведения являются феноменом культуры: в них заключено эстетическое освоение мира, а богатство и многообразие человеческого бытия выражено в художественных образах, которые содержат в себе потенциал воздействия на читателей и приобщают их к нравственно-эстетическим ценностям, как национальным, так и общечеловеческим.</w:t>
      </w:r>
    </w:p>
    <w:p w:rsidR="00C634CE" w:rsidRPr="00BF31E4" w:rsidRDefault="00BF31E4">
      <w:pPr>
        <w:autoSpaceDE w:val="0"/>
        <w:autoSpaceDN w:val="0"/>
        <w:spacing w:before="70" w:after="0" w:line="271" w:lineRule="auto"/>
        <w:ind w:right="144" w:firstLine="180"/>
        <w:rPr>
          <w:lang w:val="ru-RU"/>
        </w:rPr>
      </w:pPr>
      <w:r w:rsidRPr="00BF31E4">
        <w:rPr>
          <w:rFonts w:ascii="Times New Roman" w:eastAsia="Times New Roman" w:hAnsi="Times New Roman"/>
          <w:color w:val="000000"/>
          <w:sz w:val="24"/>
          <w:lang w:val="ru-RU"/>
        </w:rPr>
        <w:t>Основу содержания литературного образования составляют чтение и изучение выдающихся художественных произведений русской и мировой литературы, что способствует постижению таких нравственных категорий, как добро, справедливость, честь, патриотизм, гуманизм, дом, семья.</w:t>
      </w:r>
    </w:p>
    <w:p w:rsidR="00C634CE" w:rsidRPr="00BF31E4" w:rsidRDefault="00BF31E4">
      <w:pPr>
        <w:autoSpaceDE w:val="0"/>
        <w:autoSpaceDN w:val="0"/>
        <w:spacing w:before="70" w:after="0"/>
        <w:rPr>
          <w:lang w:val="ru-RU"/>
        </w:rPr>
      </w:pPr>
      <w:r w:rsidRPr="00BF31E4">
        <w:rPr>
          <w:rFonts w:ascii="Times New Roman" w:eastAsia="Times New Roman" w:hAnsi="Times New Roman"/>
          <w:color w:val="000000"/>
          <w:sz w:val="24"/>
          <w:lang w:val="ru-RU"/>
        </w:rPr>
        <w:t>Целостное восприятие и понимание художественного произведения, его анализ и интерпретация возможны лишь при соответствующей эмоционально-эстетической реакции читателя, которая зависит от возрастных особенностей школьников, их психического и литературного развития, жизненного и читательского опыта.</w:t>
      </w:r>
    </w:p>
    <w:p w:rsidR="00C634CE" w:rsidRPr="00BF31E4" w:rsidRDefault="00BF31E4">
      <w:pPr>
        <w:autoSpaceDE w:val="0"/>
        <w:autoSpaceDN w:val="0"/>
        <w:spacing w:before="70" w:after="0" w:line="281" w:lineRule="auto"/>
        <w:ind w:firstLine="180"/>
        <w:rPr>
          <w:lang w:val="ru-RU"/>
        </w:rPr>
      </w:pPr>
      <w:r w:rsidRPr="00BF31E4">
        <w:rPr>
          <w:rFonts w:ascii="Times New Roman" w:eastAsia="Times New Roman" w:hAnsi="Times New Roman"/>
          <w:color w:val="000000"/>
          <w:sz w:val="24"/>
          <w:lang w:val="ru-RU"/>
        </w:rPr>
        <w:t xml:space="preserve">Полноценное литературное образование в основной школе невозможно без учёта преемственности с курсом литературного чтения в начальной школе, межпредметных связей с курсом русского языка, истории и предметов художественного цикла, что способствует развитию речи, историзма мышления, художественного вкуса, формированию эстетического отношения к окружающему миру и его воплощения в творческих работах различных жанров. </w:t>
      </w:r>
    </w:p>
    <w:p w:rsidR="00C634CE" w:rsidRPr="00BF31E4" w:rsidRDefault="00BF31E4">
      <w:pPr>
        <w:autoSpaceDE w:val="0"/>
        <w:autoSpaceDN w:val="0"/>
        <w:spacing w:before="72" w:after="0" w:line="281" w:lineRule="auto"/>
        <w:ind w:right="144" w:firstLine="180"/>
        <w:rPr>
          <w:lang w:val="ru-RU"/>
        </w:rPr>
      </w:pPr>
      <w:r w:rsidRPr="00BF31E4">
        <w:rPr>
          <w:rFonts w:ascii="Times New Roman" w:eastAsia="Times New Roman" w:hAnsi="Times New Roman"/>
          <w:color w:val="000000"/>
          <w:sz w:val="24"/>
          <w:lang w:val="ru-RU"/>
        </w:rPr>
        <w:t xml:space="preserve">В рабочей программе учтены все этапы российского историко-литературного процесса (от фольклора до новейшей русской литературы) и представлены разделы, касающиеся литератур народов России и зарубежной литературы. Основные виды деятельности обучающихся перечислены при изучении каждой монографической или обзорной темы и направлены на достижение </w:t>
      </w:r>
      <w:r w:rsidRPr="00BF31E4">
        <w:rPr>
          <w:lang w:val="ru-RU"/>
        </w:rPr>
        <w:br/>
      </w:r>
      <w:r w:rsidRPr="00BF31E4">
        <w:rPr>
          <w:rFonts w:ascii="Times New Roman" w:eastAsia="Times New Roman" w:hAnsi="Times New Roman"/>
          <w:color w:val="000000"/>
          <w:sz w:val="24"/>
          <w:lang w:val="ru-RU"/>
        </w:rPr>
        <w:t xml:space="preserve">планируемых результатов обучения. </w:t>
      </w:r>
    </w:p>
    <w:p w:rsidR="00C634CE" w:rsidRPr="00BF31E4" w:rsidRDefault="00BF31E4">
      <w:pPr>
        <w:autoSpaceDE w:val="0"/>
        <w:autoSpaceDN w:val="0"/>
        <w:spacing w:before="262" w:after="0" w:line="230" w:lineRule="auto"/>
        <w:rPr>
          <w:lang w:val="ru-RU"/>
        </w:rPr>
      </w:pPr>
      <w:r w:rsidRPr="00BF31E4">
        <w:rPr>
          <w:rFonts w:ascii="Times New Roman" w:eastAsia="Times New Roman" w:hAnsi="Times New Roman"/>
          <w:b/>
          <w:color w:val="000000"/>
          <w:sz w:val="24"/>
          <w:lang w:val="ru-RU"/>
        </w:rPr>
        <w:t>ЦЕЛИ ИЗУЧЕНИЯ УЧЕБНОГО ПРЕДМЕТА «ЛИТЕРАТУРА»</w:t>
      </w:r>
    </w:p>
    <w:p w:rsidR="00C634CE" w:rsidRPr="00BF31E4" w:rsidRDefault="00BF31E4">
      <w:pPr>
        <w:autoSpaceDE w:val="0"/>
        <w:autoSpaceDN w:val="0"/>
        <w:spacing w:before="166" w:after="0" w:line="283" w:lineRule="auto"/>
        <w:ind w:right="144" w:firstLine="180"/>
        <w:rPr>
          <w:lang w:val="ru-RU"/>
        </w:rPr>
      </w:pPr>
      <w:r w:rsidRPr="00BF31E4">
        <w:rPr>
          <w:rFonts w:ascii="Times New Roman" w:eastAsia="Times New Roman" w:hAnsi="Times New Roman"/>
          <w:color w:val="000000"/>
          <w:sz w:val="24"/>
          <w:lang w:val="ru-RU"/>
        </w:rPr>
        <w:t xml:space="preserve">Цели изучения предмета «Литература» в основной школе состоят в формировании у обучающихся потребности в качественном чтении, культуры читательского восприятия, понимания литературных текстов и создания собственных устных и письменных высказываний; в развитии чувства </w:t>
      </w:r>
      <w:r w:rsidRPr="00BF31E4">
        <w:rPr>
          <w:lang w:val="ru-RU"/>
        </w:rPr>
        <w:br/>
      </w:r>
      <w:r w:rsidRPr="00BF31E4">
        <w:rPr>
          <w:rFonts w:ascii="Times New Roman" w:eastAsia="Times New Roman" w:hAnsi="Times New Roman"/>
          <w:color w:val="000000"/>
          <w:sz w:val="24"/>
          <w:lang w:val="ru-RU"/>
        </w:rPr>
        <w:t xml:space="preserve">причастности к отечественной культуре и уважения к другим культурам, аксиологической сферы личности на основе высоких духовно-нравственных идеалов, воплощённых в отечественной и зарубежной литературе. Достижение указанных целей возможно при решении учебных задач, которые постепенно усложняются от 5 к 9 классу. </w:t>
      </w:r>
    </w:p>
    <w:p w:rsidR="00C634CE" w:rsidRPr="00BF31E4" w:rsidRDefault="00C634CE">
      <w:pPr>
        <w:rPr>
          <w:lang w:val="ru-RU"/>
        </w:rPr>
        <w:sectPr w:rsidR="00C634CE" w:rsidRPr="00BF31E4">
          <w:pgSz w:w="11900" w:h="16840"/>
          <w:pgMar w:top="298" w:right="650" w:bottom="338" w:left="666" w:header="720" w:footer="720" w:gutter="0"/>
          <w:cols w:space="720" w:equalWidth="0">
            <w:col w:w="10584" w:space="0"/>
          </w:cols>
          <w:docGrid w:linePitch="360"/>
        </w:sectPr>
      </w:pPr>
    </w:p>
    <w:p w:rsidR="00C634CE" w:rsidRPr="00BF31E4" w:rsidRDefault="00C634CE">
      <w:pPr>
        <w:autoSpaceDE w:val="0"/>
        <w:autoSpaceDN w:val="0"/>
        <w:spacing w:after="78" w:line="220" w:lineRule="exact"/>
        <w:rPr>
          <w:lang w:val="ru-RU"/>
        </w:rPr>
      </w:pPr>
    </w:p>
    <w:p w:rsidR="00C634CE" w:rsidRPr="00BF31E4" w:rsidRDefault="00BF31E4">
      <w:pPr>
        <w:autoSpaceDE w:val="0"/>
        <w:autoSpaceDN w:val="0"/>
        <w:spacing w:after="0" w:line="286" w:lineRule="auto"/>
        <w:ind w:right="288" w:firstLine="180"/>
        <w:rPr>
          <w:lang w:val="ru-RU"/>
        </w:rPr>
      </w:pPr>
      <w:r w:rsidRPr="00BF31E4">
        <w:rPr>
          <w:rFonts w:ascii="Times New Roman" w:eastAsia="Times New Roman" w:hAnsi="Times New Roman"/>
          <w:color w:val="000000"/>
          <w:sz w:val="24"/>
          <w:lang w:val="ru-RU"/>
        </w:rPr>
        <w:t xml:space="preserve">Задачи, связанные с пониманием литературы как одной из основных национально-культурных ценностей народа, как особого способа познания жизни, с обеспечением культурной </w:t>
      </w:r>
      <w:r w:rsidRPr="00BF31E4">
        <w:rPr>
          <w:lang w:val="ru-RU"/>
        </w:rPr>
        <w:br/>
      </w:r>
      <w:r w:rsidRPr="00BF31E4">
        <w:rPr>
          <w:rFonts w:ascii="Times New Roman" w:eastAsia="Times New Roman" w:hAnsi="Times New Roman"/>
          <w:color w:val="000000"/>
          <w:sz w:val="24"/>
          <w:lang w:val="ru-RU"/>
        </w:rPr>
        <w:t xml:space="preserve">самоидентификации, осознанием коммуникативно-эстетических возможностей родного языка на основе изучения выдающихся произведений отечественной культуры, культуры своего народа, мировой культуры, состоят в приобщении школьников к наследию отечественной и зарубежной классической литературы и лучшим образцам современной литературы; воспитании уважения к отечественной классике как высочайшему достижению национальной культуры, способствующей воспитанию патриотизма, формированию национально-культурной идентичности и способности к диалогу культур; освоению духовного опыта человечества, национальных и общечеловеческих культурных традиций и ценностей; формированию гуманистического мировоззрения. </w:t>
      </w:r>
    </w:p>
    <w:p w:rsidR="00C634CE" w:rsidRPr="00BF31E4" w:rsidRDefault="00BF31E4">
      <w:pPr>
        <w:autoSpaceDE w:val="0"/>
        <w:autoSpaceDN w:val="0"/>
        <w:spacing w:before="72" w:after="0" w:line="283" w:lineRule="auto"/>
        <w:ind w:firstLine="180"/>
        <w:rPr>
          <w:lang w:val="ru-RU"/>
        </w:rPr>
      </w:pPr>
      <w:r w:rsidRPr="00BF31E4">
        <w:rPr>
          <w:rFonts w:ascii="Times New Roman" w:eastAsia="Times New Roman" w:hAnsi="Times New Roman"/>
          <w:color w:val="000000"/>
          <w:sz w:val="24"/>
          <w:lang w:val="ru-RU"/>
        </w:rPr>
        <w:t xml:space="preserve">Задачи, связанные с осознанием значимости чтения и изучения литературы для дальнейшего развития обучающихся, с формированием их потребности в систематическом чтении как средстве познания мира и себя в этом мире, с гармонизацией отношений человека и общества, ориентированы на воспитание и развитие мотивации к чтению художественных произведений, как изучаемых на уроках, так и прочитанных самостоятельно, что способствует накоплению позитивного опыта освоения литературных произведений, в том числе в процессе участия в различных мероприятиях, посвящённых литературе, чтению, книжной культуре. </w:t>
      </w:r>
    </w:p>
    <w:p w:rsidR="00C634CE" w:rsidRPr="00BF31E4" w:rsidRDefault="00BF31E4">
      <w:pPr>
        <w:autoSpaceDE w:val="0"/>
        <w:autoSpaceDN w:val="0"/>
        <w:spacing w:before="70" w:after="0" w:line="288" w:lineRule="auto"/>
        <w:ind w:firstLine="180"/>
        <w:rPr>
          <w:lang w:val="ru-RU"/>
        </w:rPr>
      </w:pPr>
      <w:r w:rsidRPr="00BF31E4">
        <w:rPr>
          <w:rFonts w:ascii="Times New Roman" w:eastAsia="Times New Roman" w:hAnsi="Times New Roman"/>
          <w:color w:val="000000"/>
          <w:sz w:val="24"/>
          <w:lang w:val="ru-RU"/>
        </w:rPr>
        <w:t xml:space="preserve">Задачи, связанные с воспитанием квалифицированного читателя, обладающего эстетическим вкусом, с формированием умений воспринимать, анализировать, критически оценивать и </w:t>
      </w:r>
      <w:r w:rsidRPr="00BF31E4">
        <w:rPr>
          <w:lang w:val="ru-RU"/>
        </w:rPr>
        <w:br/>
      </w:r>
      <w:r w:rsidRPr="00BF31E4">
        <w:rPr>
          <w:rFonts w:ascii="Times New Roman" w:eastAsia="Times New Roman" w:hAnsi="Times New Roman"/>
          <w:color w:val="000000"/>
          <w:sz w:val="24"/>
          <w:lang w:val="ru-RU"/>
        </w:rPr>
        <w:t xml:space="preserve">интерпретировать прочитанное, направлены на формирование у школьников системы знаний о литературе как искусстве слова, в том числе основных теоретико и историко-литературных знаний, необходимых для понимания, анализа и интерпретации художественных произведений, умения воспринимать их в историко-культурном контексте, сопоставлять с произведениями других видов искусства; развитие читательских умений, творческих способностей, эстетического вкуса. Эти задачи направлены на развитие умения выявлять проблематику произведений и их художественные особенности, комментировать авторскую позицию и выражать собственное отношение к </w:t>
      </w:r>
      <w:r w:rsidRPr="00BF31E4">
        <w:rPr>
          <w:lang w:val="ru-RU"/>
        </w:rPr>
        <w:br/>
      </w:r>
      <w:r w:rsidRPr="00BF31E4">
        <w:rPr>
          <w:rFonts w:ascii="Times New Roman" w:eastAsia="Times New Roman" w:hAnsi="Times New Roman"/>
          <w:color w:val="000000"/>
          <w:sz w:val="24"/>
          <w:lang w:val="ru-RU"/>
        </w:rPr>
        <w:t xml:space="preserve">прочитанному; воспринимать тексты художественных произведений в единстве формы и содержания, реализуя возможность их неоднозначного толкования в рамках достоверных интерпретаций; сопоставлять и сравнивать художественные произведения, их фрагменты, образы и проблемы как между собой, так и с произведениями других  искусств;  формировать  представления о специфике литературы в ряду других искусств и об историко-литературном процессе; развивать умения поиска необходимой информации с использованием различных источников, владеть навыками их </w:t>
      </w:r>
      <w:r w:rsidRPr="00BF31E4">
        <w:rPr>
          <w:lang w:val="ru-RU"/>
        </w:rPr>
        <w:br/>
      </w:r>
      <w:r w:rsidRPr="00BF31E4">
        <w:rPr>
          <w:rFonts w:ascii="Times New Roman" w:eastAsia="Times New Roman" w:hAnsi="Times New Roman"/>
          <w:color w:val="000000"/>
          <w:sz w:val="24"/>
          <w:lang w:val="ru-RU"/>
        </w:rPr>
        <w:t xml:space="preserve">критической оценки. </w:t>
      </w:r>
    </w:p>
    <w:p w:rsidR="00C634CE" w:rsidRPr="00BF31E4" w:rsidRDefault="00BF31E4">
      <w:pPr>
        <w:autoSpaceDE w:val="0"/>
        <w:autoSpaceDN w:val="0"/>
        <w:spacing w:before="72" w:after="0" w:line="283" w:lineRule="auto"/>
        <w:ind w:firstLine="180"/>
        <w:rPr>
          <w:lang w:val="ru-RU"/>
        </w:rPr>
      </w:pPr>
      <w:r w:rsidRPr="00BF31E4">
        <w:rPr>
          <w:rFonts w:ascii="Times New Roman" w:eastAsia="Times New Roman" w:hAnsi="Times New Roman"/>
          <w:color w:val="000000"/>
          <w:sz w:val="24"/>
          <w:lang w:val="ru-RU"/>
        </w:rPr>
        <w:t xml:space="preserve">Задачи, связанные с осознанием обучающимися коммуникативно-эстетических возможностей языка на основе изучения выдающихся произведений отечественной культуры, культуры своего народа, мировой культуры, направлены на совершенствование речи школьников на примере высоких образцов художественной литературы и умений создавать разные виды устных и письменных высказываний, редактировать их, а также выразительно читать произведения, в том числе наизусть, владеть различными видами пересказа, участвовать в учебном диалоге, адекватно воспринимая чужую точку зрения и аргументированно отстаивая свою. </w:t>
      </w:r>
    </w:p>
    <w:p w:rsidR="00C634CE" w:rsidRPr="00BF31E4" w:rsidRDefault="00BF31E4">
      <w:pPr>
        <w:autoSpaceDE w:val="0"/>
        <w:autoSpaceDN w:val="0"/>
        <w:spacing w:before="262" w:after="0" w:line="230" w:lineRule="auto"/>
        <w:rPr>
          <w:lang w:val="ru-RU"/>
        </w:rPr>
      </w:pPr>
      <w:r w:rsidRPr="00BF31E4">
        <w:rPr>
          <w:rFonts w:ascii="Times New Roman" w:eastAsia="Times New Roman" w:hAnsi="Times New Roman"/>
          <w:b/>
          <w:color w:val="000000"/>
          <w:sz w:val="24"/>
          <w:lang w:val="ru-RU"/>
        </w:rPr>
        <w:t>МЕСТО УЧЕБНОГО ПРЕДМЕТА «ЛИТЕРАТУРА» В УЧЕБНОМ ПЛАНЕ</w:t>
      </w:r>
    </w:p>
    <w:p w:rsidR="00C634CE" w:rsidRPr="00BF31E4" w:rsidRDefault="00BF31E4">
      <w:pPr>
        <w:autoSpaceDE w:val="0"/>
        <w:autoSpaceDN w:val="0"/>
        <w:spacing w:before="166" w:after="0" w:line="271" w:lineRule="auto"/>
        <w:ind w:right="576" w:firstLine="180"/>
        <w:rPr>
          <w:lang w:val="ru-RU"/>
        </w:rPr>
      </w:pPr>
      <w:r w:rsidRPr="00BF31E4">
        <w:rPr>
          <w:rFonts w:ascii="Times New Roman" w:eastAsia="Times New Roman" w:hAnsi="Times New Roman"/>
          <w:color w:val="000000"/>
          <w:sz w:val="24"/>
          <w:lang w:val="ru-RU"/>
        </w:rPr>
        <w:t>Предмет «Литература» входит в предметную область «Русский язык и литература» и является обязательным для изучения. Предмет «Литература» преемственен по отношению к предмету</w:t>
      </w:r>
      <w:proofErr w:type="gramStart"/>
      <w:r w:rsidRPr="00BF31E4">
        <w:rPr>
          <w:rFonts w:ascii="Times New Roman" w:eastAsia="Times New Roman" w:hAnsi="Times New Roman"/>
          <w:color w:val="000000"/>
          <w:sz w:val="24"/>
          <w:lang w:val="ru-RU"/>
        </w:rPr>
        <w:t>«Л</w:t>
      </w:r>
      <w:proofErr w:type="gramEnd"/>
      <w:r w:rsidRPr="00BF31E4">
        <w:rPr>
          <w:rFonts w:ascii="Times New Roman" w:eastAsia="Times New Roman" w:hAnsi="Times New Roman"/>
          <w:color w:val="000000"/>
          <w:sz w:val="24"/>
          <w:lang w:val="ru-RU"/>
        </w:rPr>
        <w:t xml:space="preserve">итературное чтение». </w:t>
      </w:r>
    </w:p>
    <w:p w:rsidR="00C634CE" w:rsidRPr="00BF31E4" w:rsidRDefault="00BF31E4">
      <w:pPr>
        <w:autoSpaceDE w:val="0"/>
        <w:autoSpaceDN w:val="0"/>
        <w:spacing w:before="70" w:after="0" w:line="230" w:lineRule="auto"/>
        <w:ind w:left="180"/>
        <w:rPr>
          <w:lang w:val="ru-RU"/>
        </w:rPr>
      </w:pPr>
      <w:r w:rsidRPr="00BF31E4">
        <w:rPr>
          <w:rFonts w:ascii="Times New Roman" w:eastAsia="Times New Roman" w:hAnsi="Times New Roman"/>
          <w:color w:val="000000"/>
          <w:sz w:val="24"/>
          <w:lang w:val="ru-RU"/>
        </w:rPr>
        <w:t>В 5 классе на изучение предмета отводится 3 часа в неделю, суммарно изучение литературы в 5</w:t>
      </w:r>
    </w:p>
    <w:p w:rsidR="00C634CE" w:rsidRPr="00BF31E4" w:rsidRDefault="00C634CE">
      <w:pPr>
        <w:rPr>
          <w:lang w:val="ru-RU"/>
        </w:rPr>
        <w:sectPr w:rsidR="00C634CE" w:rsidRPr="00BF31E4">
          <w:pgSz w:w="11900" w:h="16840"/>
          <w:pgMar w:top="298" w:right="690" w:bottom="452" w:left="666" w:header="720" w:footer="720" w:gutter="0"/>
          <w:cols w:space="720" w:equalWidth="0">
            <w:col w:w="10544" w:space="0"/>
          </w:cols>
          <w:docGrid w:linePitch="360"/>
        </w:sectPr>
      </w:pPr>
    </w:p>
    <w:p w:rsidR="00C634CE" w:rsidRPr="00BF31E4" w:rsidRDefault="00C634CE">
      <w:pPr>
        <w:autoSpaceDE w:val="0"/>
        <w:autoSpaceDN w:val="0"/>
        <w:spacing w:after="66" w:line="220" w:lineRule="exact"/>
        <w:rPr>
          <w:lang w:val="ru-RU"/>
        </w:rPr>
      </w:pPr>
    </w:p>
    <w:p w:rsidR="00C634CE" w:rsidRPr="00BF31E4" w:rsidRDefault="00BF31E4">
      <w:pPr>
        <w:autoSpaceDE w:val="0"/>
        <w:autoSpaceDN w:val="0"/>
        <w:spacing w:after="0" w:line="230" w:lineRule="auto"/>
        <w:rPr>
          <w:lang w:val="ru-RU"/>
        </w:rPr>
      </w:pPr>
      <w:r w:rsidRPr="00BF31E4">
        <w:rPr>
          <w:rFonts w:ascii="Times New Roman" w:eastAsia="Times New Roman" w:hAnsi="Times New Roman"/>
          <w:color w:val="000000"/>
          <w:sz w:val="24"/>
          <w:lang w:val="ru-RU"/>
        </w:rPr>
        <w:t xml:space="preserve">классе по программе основного общего образования рассчитано на 102 часа. </w:t>
      </w:r>
    </w:p>
    <w:p w:rsidR="00C634CE" w:rsidRPr="00BF31E4" w:rsidRDefault="00C634CE">
      <w:pPr>
        <w:rPr>
          <w:lang w:val="ru-RU"/>
        </w:rPr>
        <w:sectPr w:rsidR="00C634CE" w:rsidRPr="00BF31E4">
          <w:pgSz w:w="11900" w:h="16840"/>
          <w:pgMar w:top="286" w:right="1440" w:bottom="1440" w:left="666" w:header="720" w:footer="720" w:gutter="0"/>
          <w:cols w:space="720" w:equalWidth="0">
            <w:col w:w="9794" w:space="0"/>
          </w:cols>
          <w:docGrid w:linePitch="360"/>
        </w:sectPr>
      </w:pPr>
    </w:p>
    <w:p w:rsidR="00C634CE" w:rsidRPr="00BF31E4" w:rsidRDefault="00C634CE">
      <w:pPr>
        <w:autoSpaceDE w:val="0"/>
        <w:autoSpaceDN w:val="0"/>
        <w:spacing w:after="78" w:line="220" w:lineRule="exact"/>
        <w:rPr>
          <w:lang w:val="ru-RU"/>
        </w:rPr>
      </w:pPr>
    </w:p>
    <w:p w:rsidR="00C634CE" w:rsidRPr="00BF31E4" w:rsidRDefault="00BF31E4">
      <w:pPr>
        <w:autoSpaceDE w:val="0"/>
        <w:autoSpaceDN w:val="0"/>
        <w:spacing w:after="0" w:line="230" w:lineRule="auto"/>
        <w:rPr>
          <w:lang w:val="ru-RU"/>
        </w:rPr>
      </w:pPr>
      <w:r w:rsidRPr="00BF31E4">
        <w:rPr>
          <w:rFonts w:ascii="Times New Roman" w:eastAsia="Times New Roman" w:hAnsi="Times New Roman"/>
          <w:b/>
          <w:color w:val="000000"/>
          <w:sz w:val="24"/>
          <w:lang w:val="ru-RU"/>
        </w:rPr>
        <w:t xml:space="preserve">СОДЕРЖАНИЕ УЧЕБНОГО ПРЕДМЕТА </w:t>
      </w:r>
    </w:p>
    <w:p w:rsidR="00C634CE" w:rsidRPr="00BF31E4" w:rsidRDefault="00BF31E4">
      <w:pPr>
        <w:autoSpaceDE w:val="0"/>
        <w:autoSpaceDN w:val="0"/>
        <w:spacing w:before="466" w:after="0" w:line="262" w:lineRule="auto"/>
        <w:ind w:right="7344"/>
        <w:rPr>
          <w:lang w:val="ru-RU"/>
        </w:rPr>
      </w:pPr>
      <w:r w:rsidRPr="00BF31E4">
        <w:rPr>
          <w:rFonts w:ascii="Times New Roman" w:eastAsia="Times New Roman" w:hAnsi="Times New Roman"/>
          <w:b/>
          <w:color w:val="000000"/>
          <w:sz w:val="24"/>
          <w:lang w:val="ru-RU"/>
        </w:rPr>
        <w:t xml:space="preserve">Мифология </w:t>
      </w:r>
      <w:r w:rsidRPr="00BF31E4">
        <w:rPr>
          <w:lang w:val="ru-RU"/>
        </w:rPr>
        <w:br/>
      </w:r>
      <w:r w:rsidRPr="00BF31E4">
        <w:rPr>
          <w:rFonts w:ascii="Times New Roman" w:eastAsia="Times New Roman" w:hAnsi="Times New Roman"/>
          <w:color w:val="000000"/>
          <w:sz w:val="24"/>
          <w:lang w:val="ru-RU"/>
        </w:rPr>
        <w:t>Мифы народов России и мира.</w:t>
      </w:r>
    </w:p>
    <w:p w:rsidR="00C634CE" w:rsidRPr="00BF31E4" w:rsidRDefault="00BF31E4">
      <w:pPr>
        <w:autoSpaceDE w:val="0"/>
        <w:autoSpaceDN w:val="0"/>
        <w:spacing w:before="406" w:after="0" w:line="271" w:lineRule="auto"/>
        <w:ind w:right="576"/>
        <w:rPr>
          <w:lang w:val="ru-RU"/>
        </w:rPr>
      </w:pPr>
      <w:r w:rsidRPr="00BF31E4">
        <w:rPr>
          <w:rFonts w:ascii="Times New Roman" w:eastAsia="Times New Roman" w:hAnsi="Times New Roman"/>
          <w:b/>
          <w:color w:val="000000"/>
          <w:sz w:val="24"/>
          <w:lang w:val="ru-RU"/>
        </w:rPr>
        <w:t xml:space="preserve">Фольклор </w:t>
      </w:r>
      <w:r w:rsidRPr="00BF31E4">
        <w:rPr>
          <w:lang w:val="ru-RU"/>
        </w:rPr>
        <w:br/>
      </w:r>
      <w:r w:rsidRPr="00BF31E4">
        <w:rPr>
          <w:rFonts w:ascii="Times New Roman" w:eastAsia="Times New Roman" w:hAnsi="Times New Roman"/>
          <w:color w:val="000000"/>
          <w:sz w:val="24"/>
          <w:lang w:val="ru-RU"/>
        </w:rPr>
        <w:t>Малые жанры: пословицы, поговорки, загадки. Сказки народов России и народов мира (не менее трёх).</w:t>
      </w:r>
    </w:p>
    <w:p w:rsidR="00C634CE" w:rsidRPr="00BF31E4" w:rsidRDefault="00BF31E4">
      <w:pPr>
        <w:autoSpaceDE w:val="0"/>
        <w:autoSpaceDN w:val="0"/>
        <w:spacing w:before="408" w:after="0"/>
        <w:ind w:right="144"/>
        <w:rPr>
          <w:lang w:val="ru-RU"/>
        </w:rPr>
      </w:pPr>
      <w:r w:rsidRPr="00BF31E4">
        <w:rPr>
          <w:rFonts w:ascii="Times New Roman" w:eastAsia="Times New Roman" w:hAnsi="Times New Roman"/>
          <w:b/>
          <w:color w:val="000000"/>
          <w:sz w:val="24"/>
          <w:lang w:val="ru-RU"/>
        </w:rPr>
        <w:t xml:space="preserve">Литература первой половины </w:t>
      </w:r>
      <w:r>
        <w:rPr>
          <w:rFonts w:ascii="Times New Roman" w:eastAsia="Times New Roman" w:hAnsi="Times New Roman"/>
          <w:b/>
          <w:color w:val="000000"/>
          <w:sz w:val="24"/>
        </w:rPr>
        <w:t>XIX</w:t>
      </w:r>
      <w:r w:rsidRPr="00BF31E4">
        <w:rPr>
          <w:rFonts w:ascii="Times New Roman" w:eastAsia="Times New Roman" w:hAnsi="Times New Roman"/>
          <w:b/>
          <w:color w:val="000000"/>
          <w:sz w:val="24"/>
          <w:lang w:val="ru-RU"/>
        </w:rPr>
        <w:t xml:space="preserve"> века </w:t>
      </w:r>
      <w:r w:rsidRPr="00BF31E4">
        <w:rPr>
          <w:lang w:val="ru-RU"/>
        </w:rPr>
        <w:br/>
      </w:r>
      <w:r w:rsidRPr="00BF31E4">
        <w:rPr>
          <w:rFonts w:ascii="Times New Roman" w:eastAsia="Times New Roman" w:hAnsi="Times New Roman"/>
          <w:b/>
          <w:color w:val="000000"/>
          <w:sz w:val="24"/>
          <w:lang w:val="ru-RU"/>
        </w:rPr>
        <w:t xml:space="preserve">И. А. Крылов. </w:t>
      </w:r>
      <w:r w:rsidRPr="00BF31E4">
        <w:rPr>
          <w:rFonts w:ascii="Times New Roman" w:eastAsia="Times New Roman" w:hAnsi="Times New Roman"/>
          <w:color w:val="000000"/>
          <w:sz w:val="24"/>
          <w:lang w:val="ru-RU"/>
        </w:rPr>
        <w:t>Басни (три по выбору). Например, «Волк на псарне», «Листы и Корни», «Свинья под Дубом», «Квартет»,</w:t>
      </w:r>
      <w:r w:rsidRPr="00BF31E4">
        <w:rPr>
          <w:lang w:val="ru-RU"/>
        </w:rPr>
        <w:br/>
      </w:r>
      <w:r w:rsidRPr="00BF31E4">
        <w:rPr>
          <w:rFonts w:ascii="Times New Roman" w:eastAsia="Times New Roman" w:hAnsi="Times New Roman"/>
          <w:color w:val="000000"/>
          <w:sz w:val="24"/>
          <w:lang w:val="ru-RU"/>
        </w:rPr>
        <w:t>«Осёл и Соловей», «Ворона и Лисица».</w:t>
      </w:r>
    </w:p>
    <w:p w:rsidR="00C634CE" w:rsidRPr="00BF31E4" w:rsidRDefault="00BF31E4">
      <w:pPr>
        <w:autoSpaceDE w:val="0"/>
        <w:autoSpaceDN w:val="0"/>
        <w:spacing w:before="70" w:after="0" w:line="262" w:lineRule="auto"/>
        <w:ind w:right="2304"/>
        <w:rPr>
          <w:lang w:val="ru-RU"/>
        </w:rPr>
      </w:pPr>
      <w:r w:rsidRPr="00BF31E4">
        <w:rPr>
          <w:rFonts w:ascii="Times New Roman" w:eastAsia="Times New Roman" w:hAnsi="Times New Roman"/>
          <w:b/>
          <w:color w:val="000000"/>
          <w:sz w:val="24"/>
          <w:lang w:val="ru-RU"/>
        </w:rPr>
        <w:t xml:space="preserve">А. С. Пушкин. </w:t>
      </w:r>
      <w:r w:rsidRPr="00BF31E4">
        <w:rPr>
          <w:rFonts w:ascii="Times New Roman" w:eastAsia="Times New Roman" w:hAnsi="Times New Roman"/>
          <w:color w:val="000000"/>
          <w:sz w:val="24"/>
          <w:lang w:val="ru-RU"/>
        </w:rPr>
        <w:t>Стихотворения (не менее трёх). «Зимнее утро»,</w:t>
      </w:r>
      <w:r w:rsidRPr="00BF31E4">
        <w:rPr>
          <w:lang w:val="ru-RU"/>
        </w:rPr>
        <w:br/>
      </w:r>
      <w:r w:rsidRPr="00BF31E4">
        <w:rPr>
          <w:rFonts w:ascii="Times New Roman" w:eastAsia="Times New Roman" w:hAnsi="Times New Roman"/>
          <w:color w:val="000000"/>
          <w:sz w:val="24"/>
          <w:lang w:val="ru-RU"/>
        </w:rPr>
        <w:t>«Зимний вечер», «Няне» и др. «Сказка о мёртвой царевне и о семи богатырях».</w:t>
      </w:r>
    </w:p>
    <w:p w:rsidR="00C634CE" w:rsidRPr="00BF31E4" w:rsidRDefault="00BF31E4">
      <w:pPr>
        <w:autoSpaceDE w:val="0"/>
        <w:autoSpaceDN w:val="0"/>
        <w:spacing w:before="70" w:after="0" w:line="230" w:lineRule="auto"/>
        <w:rPr>
          <w:lang w:val="ru-RU"/>
        </w:rPr>
      </w:pPr>
      <w:r w:rsidRPr="00BF31E4">
        <w:rPr>
          <w:rFonts w:ascii="Times New Roman" w:eastAsia="Times New Roman" w:hAnsi="Times New Roman"/>
          <w:b/>
          <w:color w:val="000000"/>
          <w:sz w:val="24"/>
          <w:lang w:val="ru-RU"/>
        </w:rPr>
        <w:t>М. Ю. Лермонтов.</w:t>
      </w:r>
      <w:r w:rsidRPr="00BF31E4">
        <w:rPr>
          <w:rFonts w:ascii="Times New Roman" w:eastAsia="Times New Roman" w:hAnsi="Times New Roman"/>
          <w:color w:val="000000"/>
          <w:sz w:val="24"/>
          <w:lang w:val="ru-RU"/>
        </w:rPr>
        <w:t xml:space="preserve"> Стихотворение «Бородино».</w:t>
      </w:r>
    </w:p>
    <w:p w:rsidR="00C634CE" w:rsidRPr="00BF31E4" w:rsidRDefault="00BF31E4">
      <w:pPr>
        <w:autoSpaceDE w:val="0"/>
        <w:autoSpaceDN w:val="0"/>
        <w:spacing w:before="70" w:after="0" w:line="262" w:lineRule="auto"/>
        <w:ind w:right="4176"/>
        <w:rPr>
          <w:lang w:val="ru-RU"/>
        </w:rPr>
      </w:pPr>
      <w:r w:rsidRPr="00BF31E4">
        <w:rPr>
          <w:rFonts w:ascii="Times New Roman" w:eastAsia="Times New Roman" w:hAnsi="Times New Roman"/>
          <w:b/>
          <w:color w:val="000000"/>
          <w:sz w:val="24"/>
          <w:lang w:val="ru-RU"/>
        </w:rPr>
        <w:t>Н. В. Гоголь.</w:t>
      </w:r>
      <w:r w:rsidRPr="00BF31E4">
        <w:rPr>
          <w:rFonts w:ascii="Times New Roman" w:eastAsia="Times New Roman" w:hAnsi="Times New Roman"/>
          <w:color w:val="000000"/>
          <w:sz w:val="24"/>
          <w:lang w:val="ru-RU"/>
        </w:rPr>
        <w:t xml:space="preserve"> Повесть «Ночь перед Рождеством» из сборника</w:t>
      </w:r>
      <w:proofErr w:type="gramStart"/>
      <w:r w:rsidRPr="00BF31E4">
        <w:rPr>
          <w:rFonts w:ascii="Times New Roman" w:eastAsia="Times New Roman" w:hAnsi="Times New Roman"/>
          <w:color w:val="000000"/>
          <w:sz w:val="24"/>
          <w:lang w:val="ru-RU"/>
        </w:rPr>
        <w:t>«В</w:t>
      </w:r>
      <w:proofErr w:type="gramEnd"/>
      <w:r w:rsidRPr="00BF31E4">
        <w:rPr>
          <w:rFonts w:ascii="Times New Roman" w:eastAsia="Times New Roman" w:hAnsi="Times New Roman"/>
          <w:color w:val="000000"/>
          <w:sz w:val="24"/>
          <w:lang w:val="ru-RU"/>
        </w:rPr>
        <w:t>ечера на хуторе близ Диканьки».</w:t>
      </w:r>
    </w:p>
    <w:p w:rsidR="00C634CE" w:rsidRPr="00BF31E4" w:rsidRDefault="00BF31E4">
      <w:pPr>
        <w:autoSpaceDE w:val="0"/>
        <w:autoSpaceDN w:val="0"/>
        <w:spacing w:before="406" w:after="0" w:line="262" w:lineRule="auto"/>
        <w:ind w:right="6192"/>
        <w:rPr>
          <w:lang w:val="ru-RU"/>
        </w:rPr>
      </w:pPr>
      <w:r w:rsidRPr="00BF31E4">
        <w:rPr>
          <w:rFonts w:ascii="Times New Roman" w:eastAsia="Times New Roman" w:hAnsi="Times New Roman"/>
          <w:b/>
          <w:color w:val="000000"/>
          <w:sz w:val="24"/>
          <w:lang w:val="ru-RU"/>
        </w:rPr>
        <w:t xml:space="preserve">Литература второй половины </w:t>
      </w:r>
      <w:r>
        <w:rPr>
          <w:rFonts w:ascii="Times New Roman" w:eastAsia="Times New Roman" w:hAnsi="Times New Roman"/>
          <w:b/>
          <w:color w:val="000000"/>
          <w:sz w:val="24"/>
        </w:rPr>
        <w:t>XIX</w:t>
      </w:r>
      <w:r w:rsidRPr="00BF31E4">
        <w:rPr>
          <w:rFonts w:ascii="Times New Roman" w:eastAsia="Times New Roman" w:hAnsi="Times New Roman"/>
          <w:b/>
          <w:color w:val="000000"/>
          <w:sz w:val="24"/>
          <w:lang w:val="ru-RU"/>
        </w:rPr>
        <w:t xml:space="preserve"> века </w:t>
      </w:r>
      <w:r w:rsidRPr="00BF31E4">
        <w:rPr>
          <w:lang w:val="ru-RU"/>
        </w:rPr>
        <w:br/>
      </w:r>
      <w:r w:rsidRPr="00BF31E4">
        <w:rPr>
          <w:rFonts w:ascii="Times New Roman" w:eastAsia="Times New Roman" w:hAnsi="Times New Roman"/>
          <w:b/>
          <w:color w:val="000000"/>
          <w:sz w:val="24"/>
          <w:lang w:val="ru-RU"/>
        </w:rPr>
        <w:t>И. С. Тургенев.</w:t>
      </w:r>
      <w:r w:rsidRPr="00BF31E4">
        <w:rPr>
          <w:rFonts w:ascii="Times New Roman" w:eastAsia="Times New Roman" w:hAnsi="Times New Roman"/>
          <w:color w:val="000000"/>
          <w:sz w:val="24"/>
          <w:lang w:val="ru-RU"/>
        </w:rPr>
        <w:t xml:space="preserve"> Рассказ «Муму».</w:t>
      </w:r>
    </w:p>
    <w:p w:rsidR="00C634CE" w:rsidRPr="00BF31E4" w:rsidRDefault="00BF31E4">
      <w:pPr>
        <w:autoSpaceDE w:val="0"/>
        <w:autoSpaceDN w:val="0"/>
        <w:spacing w:before="70" w:after="0" w:line="262" w:lineRule="auto"/>
        <w:ind w:right="144"/>
        <w:rPr>
          <w:lang w:val="ru-RU"/>
        </w:rPr>
      </w:pPr>
      <w:r w:rsidRPr="00BF31E4">
        <w:rPr>
          <w:rFonts w:ascii="Times New Roman" w:eastAsia="Times New Roman" w:hAnsi="Times New Roman"/>
          <w:b/>
          <w:color w:val="000000"/>
          <w:sz w:val="24"/>
          <w:lang w:val="ru-RU"/>
        </w:rPr>
        <w:t>Н. А. Некрасов.</w:t>
      </w:r>
      <w:r w:rsidRPr="00BF31E4">
        <w:rPr>
          <w:rFonts w:ascii="Times New Roman" w:eastAsia="Times New Roman" w:hAnsi="Times New Roman"/>
          <w:color w:val="000000"/>
          <w:sz w:val="24"/>
          <w:lang w:val="ru-RU"/>
        </w:rPr>
        <w:t xml:space="preserve"> Стихотворения (не менее двух). «Крестьянские дети». «Школьник». Поэма «Мороз, Красный нос» (фрагмент).</w:t>
      </w:r>
    </w:p>
    <w:p w:rsidR="00C634CE" w:rsidRPr="00BF31E4" w:rsidRDefault="00BF31E4">
      <w:pPr>
        <w:autoSpaceDE w:val="0"/>
        <w:autoSpaceDN w:val="0"/>
        <w:spacing w:before="70" w:after="0" w:line="230" w:lineRule="auto"/>
        <w:rPr>
          <w:lang w:val="ru-RU"/>
        </w:rPr>
      </w:pPr>
      <w:r w:rsidRPr="00BF31E4">
        <w:rPr>
          <w:rFonts w:ascii="Times New Roman" w:eastAsia="Times New Roman" w:hAnsi="Times New Roman"/>
          <w:b/>
          <w:color w:val="000000"/>
          <w:sz w:val="24"/>
          <w:lang w:val="ru-RU"/>
        </w:rPr>
        <w:t>Л. Н. Толстой.</w:t>
      </w:r>
      <w:r w:rsidRPr="00BF31E4">
        <w:rPr>
          <w:rFonts w:ascii="Times New Roman" w:eastAsia="Times New Roman" w:hAnsi="Times New Roman"/>
          <w:color w:val="000000"/>
          <w:sz w:val="24"/>
          <w:lang w:val="ru-RU"/>
        </w:rPr>
        <w:t xml:space="preserve"> Рассказ «Кавказский пленник».</w:t>
      </w:r>
    </w:p>
    <w:p w:rsidR="00C634CE" w:rsidRPr="00BF31E4" w:rsidRDefault="00BF31E4">
      <w:pPr>
        <w:autoSpaceDE w:val="0"/>
        <w:autoSpaceDN w:val="0"/>
        <w:spacing w:before="406" w:after="0"/>
        <w:rPr>
          <w:lang w:val="ru-RU"/>
        </w:rPr>
      </w:pPr>
      <w:r w:rsidRPr="00BF31E4">
        <w:rPr>
          <w:rFonts w:ascii="Times New Roman" w:eastAsia="Times New Roman" w:hAnsi="Times New Roman"/>
          <w:b/>
          <w:color w:val="000000"/>
          <w:sz w:val="24"/>
          <w:lang w:val="ru-RU"/>
        </w:rPr>
        <w:t xml:space="preserve">Литература </w:t>
      </w:r>
      <w:r>
        <w:rPr>
          <w:rFonts w:ascii="Times New Roman" w:eastAsia="Times New Roman" w:hAnsi="Times New Roman"/>
          <w:b/>
          <w:color w:val="000000"/>
          <w:sz w:val="24"/>
        </w:rPr>
        <w:t>XIX</w:t>
      </w:r>
      <w:r w:rsidRPr="00BF31E4">
        <w:rPr>
          <w:rFonts w:ascii="Times New Roman" w:eastAsia="Times New Roman" w:hAnsi="Times New Roman"/>
          <w:b/>
          <w:color w:val="000000"/>
          <w:sz w:val="24"/>
          <w:lang w:val="ru-RU"/>
        </w:rPr>
        <w:t xml:space="preserve">—ХХ веков </w:t>
      </w:r>
      <w:r w:rsidRPr="00BF31E4">
        <w:rPr>
          <w:lang w:val="ru-RU"/>
        </w:rPr>
        <w:br/>
      </w:r>
      <w:r w:rsidRPr="00BF31E4">
        <w:rPr>
          <w:rFonts w:ascii="Times New Roman" w:eastAsia="Times New Roman" w:hAnsi="Times New Roman"/>
          <w:b/>
          <w:color w:val="000000"/>
          <w:sz w:val="24"/>
          <w:lang w:val="ru-RU"/>
        </w:rPr>
        <w:t xml:space="preserve">Стихотворения отечественных поэтов </w:t>
      </w:r>
      <w:r>
        <w:rPr>
          <w:rFonts w:ascii="Times New Roman" w:eastAsia="Times New Roman" w:hAnsi="Times New Roman"/>
          <w:b/>
          <w:color w:val="000000"/>
          <w:sz w:val="24"/>
        </w:rPr>
        <w:t>XIX</w:t>
      </w:r>
      <w:r w:rsidRPr="00BF31E4">
        <w:rPr>
          <w:rFonts w:ascii="Times New Roman" w:eastAsia="Times New Roman" w:hAnsi="Times New Roman"/>
          <w:b/>
          <w:color w:val="000000"/>
          <w:sz w:val="24"/>
          <w:lang w:val="ru-RU"/>
        </w:rPr>
        <w:t xml:space="preserve">—ХХ веков о родной природе и о связи человека с Родиной </w:t>
      </w:r>
      <w:r w:rsidRPr="00BF31E4">
        <w:rPr>
          <w:rFonts w:ascii="Times New Roman" w:eastAsia="Times New Roman" w:hAnsi="Times New Roman"/>
          <w:color w:val="000000"/>
          <w:sz w:val="24"/>
          <w:lang w:val="ru-RU"/>
        </w:rPr>
        <w:t>(не менее пяти стихотворений трёх поэтов). Например, стихотворения А. К. Толстого, Ф. И. Тютчева,  А.  А.  Фета,  И.  А.  Бунина,  А.  А.  Блока, С. А. Есенина, Н. М. Рубцова, Ю. П. Кузнецова.</w:t>
      </w:r>
    </w:p>
    <w:p w:rsidR="00C634CE" w:rsidRPr="00BF31E4" w:rsidRDefault="00BF31E4">
      <w:pPr>
        <w:autoSpaceDE w:val="0"/>
        <w:autoSpaceDN w:val="0"/>
        <w:spacing w:before="70" w:after="0" w:line="271" w:lineRule="auto"/>
        <w:rPr>
          <w:lang w:val="ru-RU"/>
        </w:rPr>
      </w:pPr>
      <w:r w:rsidRPr="00BF31E4">
        <w:rPr>
          <w:rFonts w:ascii="Times New Roman" w:eastAsia="Times New Roman" w:hAnsi="Times New Roman"/>
          <w:b/>
          <w:color w:val="000000"/>
          <w:sz w:val="24"/>
          <w:lang w:val="ru-RU"/>
        </w:rPr>
        <w:t xml:space="preserve">Юмористические рассказы отечественных писателей </w:t>
      </w:r>
      <w:r>
        <w:rPr>
          <w:rFonts w:ascii="Times New Roman" w:eastAsia="Times New Roman" w:hAnsi="Times New Roman"/>
          <w:b/>
          <w:color w:val="000000"/>
          <w:sz w:val="24"/>
        </w:rPr>
        <w:t>XIX</w:t>
      </w:r>
      <w:r w:rsidRPr="00BF31E4">
        <w:rPr>
          <w:rFonts w:ascii="Times New Roman" w:eastAsia="Times New Roman" w:hAnsi="Times New Roman"/>
          <w:b/>
          <w:color w:val="000000"/>
          <w:sz w:val="24"/>
          <w:lang w:val="ru-RU"/>
        </w:rPr>
        <w:t xml:space="preserve">— </w:t>
      </w:r>
      <w:r>
        <w:rPr>
          <w:rFonts w:ascii="Times New Roman" w:eastAsia="Times New Roman" w:hAnsi="Times New Roman"/>
          <w:b/>
          <w:color w:val="000000"/>
          <w:sz w:val="24"/>
        </w:rPr>
        <w:t>XX</w:t>
      </w:r>
      <w:r w:rsidRPr="00BF31E4">
        <w:rPr>
          <w:rFonts w:ascii="Times New Roman" w:eastAsia="Times New Roman" w:hAnsi="Times New Roman"/>
          <w:b/>
          <w:color w:val="000000"/>
          <w:sz w:val="24"/>
          <w:lang w:val="ru-RU"/>
        </w:rPr>
        <w:t xml:space="preserve"> веков </w:t>
      </w:r>
      <w:r w:rsidRPr="00BF31E4">
        <w:rPr>
          <w:lang w:val="ru-RU"/>
        </w:rPr>
        <w:br/>
      </w:r>
      <w:r w:rsidRPr="00BF31E4">
        <w:rPr>
          <w:rFonts w:ascii="Times New Roman" w:eastAsia="Times New Roman" w:hAnsi="Times New Roman"/>
          <w:b/>
          <w:color w:val="000000"/>
          <w:sz w:val="24"/>
          <w:lang w:val="ru-RU"/>
        </w:rPr>
        <w:t xml:space="preserve">А. П. Чехов </w:t>
      </w:r>
      <w:r w:rsidRPr="00BF31E4">
        <w:rPr>
          <w:rFonts w:ascii="Times New Roman" w:eastAsia="Times New Roman" w:hAnsi="Times New Roman"/>
          <w:color w:val="000000"/>
          <w:sz w:val="24"/>
          <w:lang w:val="ru-RU"/>
        </w:rPr>
        <w:t xml:space="preserve">(два рассказа по выбору). Например, «Лошадиная фамилия», «Мальчики», «Хирургия» и др. </w:t>
      </w:r>
    </w:p>
    <w:p w:rsidR="00C634CE" w:rsidRPr="00BF31E4" w:rsidRDefault="00BF31E4">
      <w:pPr>
        <w:autoSpaceDE w:val="0"/>
        <w:autoSpaceDN w:val="0"/>
        <w:spacing w:before="72" w:after="0" w:line="262" w:lineRule="auto"/>
        <w:ind w:right="1008"/>
        <w:rPr>
          <w:lang w:val="ru-RU"/>
        </w:rPr>
      </w:pPr>
      <w:r w:rsidRPr="00BF31E4">
        <w:rPr>
          <w:rFonts w:ascii="Times New Roman" w:eastAsia="Times New Roman" w:hAnsi="Times New Roman"/>
          <w:b/>
          <w:color w:val="000000"/>
          <w:sz w:val="24"/>
          <w:lang w:val="ru-RU"/>
        </w:rPr>
        <w:t xml:space="preserve">М. М. Зощенко </w:t>
      </w:r>
      <w:r w:rsidRPr="00BF31E4">
        <w:rPr>
          <w:rFonts w:ascii="Times New Roman" w:eastAsia="Times New Roman" w:hAnsi="Times New Roman"/>
          <w:color w:val="000000"/>
          <w:sz w:val="24"/>
          <w:lang w:val="ru-RU"/>
        </w:rPr>
        <w:t>(два рассказа по выбору). Например, «Галоша», «Лёля  и  Минька»,  «Ёлка», «Золотые  слова»,  «Встреча» и др.</w:t>
      </w:r>
    </w:p>
    <w:p w:rsidR="00C634CE" w:rsidRPr="00BF31E4" w:rsidRDefault="00BF31E4">
      <w:pPr>
        <w:autoSpaceDE w:val="0"/>
        <w:autoSpaceDN w:val="0"/>
        <w:spacing w:before="70" w:after="0" w:line="262" w:lineRule="auto"/>
        <w:rPr>
          <w:lang w:val="ru-RU"/>
        </w:rPr>
      </w:pPr>
      <w:r w:rsidRPr="00BF31E4">
        <w:rPr>
          <w:rFonts w:ascii="Times New Roman" w:eastAsia="Times New Roman" w:hAnsi="Times New Roman"/>
          <w:b/>
          <w:color w:val="000000"/>
          <w:sz w:val="24"/>
          <w:lang w:val="ru-RU"/>
        </w:rPr>
        <w:t>Произведения отечественной литературы о природе и животных</w:t>
      </w:r>
      <w:r w:rsidRPr="00BF31E4">
        <w:rPr>
          <w:rFonts w:ascii="Times New Roman" w:eastAsia="Times New Roman" w:hAnsi="Times New Roman"/>
          <w:color w:val="000000"/>
          <w:sz w:val="24"/>
          <w:lang w:val="ru-RU"/>
        </w:rPr>
        <w:t xml:space="preserve"> (не менее двух). Например, А. И. Куприна, М. М. Пришвина, К. Г. Паустовского.</w:t>
      </w:r>
    </w:p>
    <w:p w:rsidR="00C634CE" w:rsidRPr="00BF31E4" w:rsidRDefault="00BF31E4">
      <w:pPr>
        <w:autoSpaceDE w:val="0"/>
        <w:autoSpaceDN w:val="0"/>
        <w:spacing w:before="70" w:after="0" w:line="230" w:lineRule="auto"/>
        <w:rPr>
          <w:lang w:val="ru-RU"/>
        </w:rPr>
      </w:pPr>
      <w:r w:rsidRPr="00BF31E4">
        <w:rPr>
          <w:rFonts w:ascii="Times New Roman" w:eastAsia="Times New Roman" w:hAnsi="Times New Roman"/>
          <w:b/>
          <w:color w:val="000000"/>
          <w:sz w:val="24"/>
          <w:lang w:val="ru-RU"/>
        </w:rPr>
        <w:t>А. П. Платонов.</w:t>
      </w:r>
      <w:r w:rsidRPr="00BF31E4">
        <w:rPr>
          <w:rFonts w:ascii="Times New Roman" w:eastAsia="Times New Roman" w:hAnsi="Times New Roman"/>
          <w:color w:val="000000"/>
          <w:sz w:val="24"/>
          <w:lang w:val="ru-RU"/>
        </w:rPr>
        <w:t xml:space="preserve"> Рассказы (один по выбору). Например, «Корова», «Никита» и др.</w:t>
      </w:r>
    </w:p>
    <w:p w:rsidR="00C634CE" w:rsidRPr="00BF31E4" w:rsidRDefault="00BF31E4">
      <w:pPr>
        <w:autoSpaceDE w:val="0"/>
        <w:autoSpaceDN w:val="0"/>
        <w:spacing w:before="70" w:after="0" w:line="230" w:lineRule="auto"/>
        <w:rPr>
          <w:lang w:val="ru-RU"/>
        </w:rPr>
      </w:pPr>
      <w:r w:rsidRPr="00BF31E4">
        <w:rPr>
          <w:rFonts w:ascii="Times New Roman" w:eastAsia="Times New Roman" w:hAnsi="Times New Roman"/>
          <w:b/>
          <w:color w:val="000000"/>
          <w:sz w:val="24"/>
          <w:lang w:val="ru-RU"/>
        </w:rPr>
        <w:t>В. П. Астафьев.</w:t>
      </w:r>
      <w:r w:rsidRPr="00BF31E4">
        <w:rPr>
          <w:rFonts w:ascii="Times New Roman" w:eastAsia="Times New Roman" w:hAnsi="Times New Roman"/>
          <w:color w:val="000000"/>
          <w:sz w:val="24"/>
          <w:lang w:val="ru-RU"/>
        </w:rPr>
        <w:t xml:space="preserve"> Рассказ «Васюткино озеро».</w:t>
      </w:r>
    </w:p>
    <w:p w:rsidR="00C634CE" w:rsidRPr="00BF31E4" w:rsidRDefault="00BF31E4">
      <w:pPr>
        <w:autoSpaceDE w:val="0"/>
        <w:autoSpaceDN w:val="0"/>
        <w:spacing w:before="406" w:after="0" w:line="262" w:lineRule="auto"/>
        <w:rPr>
          <w:lang w:val="ru-RU"/>
        </w:rPr>
      </w:pPr>
      <w:r w:rsidRPr="00BF31E4">
        <w:rPr>
          <w:rFonts w:ascii="Times New Roman" w:eastAsia="Times New Roman" w:hAnsi="Times New Roman"/>
          <w:b/>
          <w:color w:val="000000"/>
          <w:sz w:val="24"/>
          <w:lang w:val="ru-RU"/>
        </w:rPr>
        <w:t xml:space="preserve">Литература </w:t>
      </w:r>
      <w:r>
        <w:rPr>
          <w:rFonts w:ascii="Times New Roman" w:eastAsia="Times New Roman" w:hAnsi="Times New Roman"/>
          <w:b/>
          <w:color w:val="000000"/>
          <w:sz w:val="24"/>
        </w:rPr>
        <w:t>XX</w:t>
      </w:r>
      <w:r w:rsidRPr="00BF31E4">
        <w:rPr>
          <w:rFonts w:ascii="Times New Roman" w:eastAsia="Times New Roman" w:hAnsi="Times New Roman"/>
          <w:b/>
          <w:color w:val="000000"/>
          <w:sz w:val="24"/>
          <w:lang w:val="ru-RU"/>
        </w:rPr>
        <w:t>—</w:t>
      </w:r>
      <w:r>
        <w:rPr>
          <w:rFonts w:ascii="Times New Roman" w:eastAsia="Times New Roman" w:hAnsi="Times New Roman"/>
          <w:b/>
          <w:color w:val="000000"/>
          <w:sz w:val="24"/>
        </w:rPr>
        <w:t>XXI</w:t>
      </w:r>
      <w:r w:rsidRPr="00BF31E4">
        <w:rPr>
          <w:rFonts w:ascii="Times New Roman" w:eastAsia="Times New Roman" w:hAnsi="Times New Roman"/>
          <w:b/>
          <w:color w:val="000000"/>
          <w:sz w:val="24"/>
          <w:lang w:val="ru-RU"/>
        </w:rPr>
        <w:t xml:space="preserve"> веков </w:t>
      </w:r>
      <w:r w:rsidRPr="00BF31E4">
        <w:rPr>
          <w:lang w:val="ru-RU"/>
        </w:rPr>
        <w:br/>
      </w:r>
      <w:r w:rsidRPr="00BF31E4">
        <w:rPr>
          <w:rFonts w:ascii="Times New Roman" w:eastAsia="Times New Roman" w:hAnsi="Times New Roman"/>
          <w:b/>
          <w:color w:val="000000"/>
          <w:sz w:val="24"/>
          <w:lang w:val="ru-RU"/>
        </w:rPr>
        <w:t>Произведения отечественной прозы на тему «Человек на войне»</w:t>
      </w:r>
      <w:r w:rsidRPr="00BF31E4">
        <w:rPr>
          <w:rFonts w:ascii="Times New Roman" w:eastAsia="Times New Roman" w:hAnsi="Times New Roman"/>
          <w:color w:val="000000"/>
          <w:sz w:val="24"/>
          <w:lang w:val="ru-RU"/>
        </w:rPr>
        <w:t xml:space="preserve"> (не менее двух). Например, Л. А.</w:t>
      </w:r>
    </w:p>
    <w:p w:rsidR="00C634CE" w:rsidRPr="00BF31E4" w:rsidRDefault="00BF31E4">
      <w:pPr>
        <w:autoSpaceDE w:val="0"/>
        <w:autoSpaceDN w:val="0"/>
        <w:spacing w:before="70" w:after="0" w:line="262" w:lineRule="auto"/>
        <w:ind w:right="576"/>
        <w:rPr>
          <w:lang w:val="ru-RU"/>
        </w:rPr>
      </w:pPr>
      <w:r w:rsidRPr="00BF31E4">
        <w:rPr>
          <w:rFonts w:ascii="Times New Roman" w:eastAsia="Times New Roman" w:hAnsi="Times New Roman"/>
          <w:color w:val="000000"/>
          <w:sz w:val="24"/>
          <w:lang w:val="ru-RU"/>
        </w:rPr>
        <w:t>Кассиль. «Дорогие мои мальчишки»; Ю. Я. Яковлев. «Девочки с  Васильевского  острова»; В. П. Катаев. «Сын полка» и др.</w:t>
      </w:r>
    </w:p>
    <w:p w:rsidR="00C634CE" w:rsidRPr="00BF31E4" w:rsidRDefault="00BF31E4">
      <w:pPr>
        <w:autoSpaceDE w:val="0"/>
        <w:autoSpaceDN w:val="0"/>
        <w:spacing w:before="70" w:after="0" w:line="230" w:lineRule="auto"/>
        <w:rPr>
          <w:lang w:val="ru-RU"/>
        </w:rPr>
      </w:pPr>
      <w:r w:rsidRPr="00BF31E4">
        <w:rPr>
          <w:rFonts w:ascii="Times New Roman" w:eastAsia="Times New Roman" w:hAnsi="Times New Roman"/>
          <w:b/>
          <w:color w:val="000000"/>
          <w:sz w:val="24"/>
          <w:lang w:val="ru-RU"/>
        </w:rPr>
        <w:t xml:space="preserve">Произведения отечественных писателей </w:t>
      </w:r>
      <w:r>
        <w:rPr>
          <w:rFonts w:ascii="Times New Roman" w:eastAsia="Times New Roman" w:hAnsi="Times New Roman"/>
          <w:b/>
          <w:color w:val="000000"/>
          <w:sz w:val="24"/>
        </w:rPr>
        <w:t>XIX</w:t>
      </w:r>
      <w:r w:rsidRPr="00BF31E4">
        <w:rPr>
          <w:rFonts w:ascii="Times New Roman" w:eastAsia="Times New Roman" w:hAnsi="Times New Roman"/>
          <w:b/>
          <w:color w:val="000000"/>
          <w:sz w:val="24"/>
          <w:lang w:val="ru-RU"/>
        </w:rPr>
        <w:t>—</w:t>
      </w:r>
      <w:r>
        <w:rPr>
          <w:rFonts w:ascii="Times New Roman" w:eastAsia="Times New Roman" w:hAnsi="Times New Roman"/>
          <w:b/>
          <w:color w:val="000000"/>
          <w:sz w:val="24"/>
        </w:rPr>
        <w:t>XXI</w:t>
      </w:r>
      <w:r w:rsidRPr="00BF31E4">
        <w:rPr>
          <w:rFonts w:ascii="Times New Roman" w:eastAsia="Times New Roman" w:hAnsi="Times New Roman"/>
          <w:b/>
          <w:color w:val="000000"/>
          <w:sz w:val="24"/>
          <w:lang w:val="ru-RU"/>
        </w:rPr>
        <w:t xml:space="preserve"> веков на тему детства</w:t>
      </w:r>
      <w:r w:rsidRPr="00BF31E4">
        <w:rPr>
          <w:rFonts w:ascii="Times New Roman" w:eastAsia="Times New Roman" w:hAnsi="Times New Roman"/>
          <w:color w:val="000000"/>
          <w:sz w:val="24"/>
          <w:lang w:val="ru-RU"/>
        </w:rPr>
        <w:t xml:space="preserve"> (не менее двух).</w:t>
      </w:r>
    </w:p>
    <w:p w:rsidR="00C634CE" w:rsidRPr="00BF31E4" w:rsidRDefault="00BF31E4">
      <w:pPr>
        <w:autoSpaceDE w:val="0"/>
        <w:autoSpaceDN w:val="0"/>
        <w:spacing w:before="70" w:after="0" w:line="262" w:lineRule="auto"/>
        <w:ind w:right="144"/>
        <w:rPr>
          <w:lang w:val="ru-RU"/>
        </w:rPr>
      </w:pPr>
      <w:r w:rsidRPr="00BF31E4">
        <w:rPr>
          <w:rFonts w:ascii="Times New Roman" w:eastAsia="Times New Roman" w:hAnsi="Times New Roman"/>
          <w:color w:val="000000"/>
          <w:sz w:val="24"/>
          <w:lang w:val="ru-RU"/>
        </w:rPr>
        <w:t>Например, произведения В. Г. Короленко, В. П. Катаева, В. П. Крапивина, Ю. П. Казакова, А. Г. Алексина, В. П. Астафьева, В. К. Железникова, Ю. Я. Яковлева, Ю. И. Коваля, А. А. Гиваргизова, М.</w:t>
      </w:r>
    </w:p>
    <w:p w:rsidR="00C634CE" w:rsidRPr="00BF31E4" w:rsidRDefault="00C634CE">
      <w:pPr>
        <w:rPr>
          <w:lang w:val="ru-RU"/>
        </w:rPr>
        <w:sectPr w:rsidR="00C634CE" w:rsidRPr="00BF31E4">
          <w:pgSz w:w="11900" w:h="16840"/>
          <w:pgMar w:top="298" w:right="650" w:bottom="398" w:left="666" w:header="720" w:footer="720" w:gutter="0"/>
          <w:cols w:space="720" w:equalWidth="0">
            <w:col w:w="10584" w:space="0"/>
          </w:cols>
          <w:docGrid w:linePitch="360"/>
        </w:sectPr>
      </w:pPr>
    </w:p>
    <w:p w:rsidR="00C634CE" w:rsidRPr="00BF31E4" w:rsidRDefault="00C634CE">
      <w:pPr>
        <w:autoSpaceDE w:val="0"/>
        <w:autoSpaceDN w:val="0"/>
        <w:spacing w:after="66" w:line="220" w:lineRule="exact"/>
        <w:rPr>
          <w:lang w:val="ru-RU"/>
        </w:rPr>
      </w:pPr>
    </w:p>
    <w:p w:rsidR="00C634CE" w:rsidRPr="00BF31E4" w:rsidRDefault="00BF31E4">
      <w:pPr>
        <w:autoSpaceDE w:val="0"/>
        <w:autoSpaceDN w:val="0"/>
        <w:spacing w:after="0" w:line="230" w:lineRule="auto"/>
        <w:rPr>
          <w:lang w:val="ru-RU"/>
        </w:rPr>
      </w:pPr>
      <w:r w:rsidRPr="00BF31E4">
        <w:rPr>
          <w:rFonts w:ascii="Times New Roman" w:eastAsia="Times New Roman" w:hAnsi="Times New Roman"/>
          <w:color w:val="000000"/>
          <w:sz w:val="24"/>
          <w:lang w:val="ru-RU"/>
        </w:rPr>
        <w:t>С. Аромштам, Н. Ю. Абгарян.</w:t>
      </w:r>
    </w:p>
    <w:p w:rsidR="00C634CE" w:rsidRPr="00BF31E4" w:rsidRDefault="00BF31E4">
      <w:pPr>
        <w:autoSpaceDE w:val="0"/>
        <w:autoSpaceDN w:val="0"/>
        <w:spacing w:before="70" w:after="0" w:line="271" w:lineRule="auto"/>
        <w:ind w:right="288"/>
        <w:rPr>
          <w:lang w:val="ru-RU"/>
        </w:rPr>
      </w:pPr>
      <w:r w:rsidRPr="00BF31E4">
        <w:rPr>
          <w:rFonts w:ascii="Times New Roman" w:eastAsia="Times New Roman" w:hAnsi="Times New Roman"/>
          <w:b/>
          <w:color w:val="000000"/>
          <w:sz w:val="24"/>
          <w:lang w:val="ru-RU"/>
        </w:rPr>
        <w:t>Произведения приключенческого жанра отечественных писателей</w:t>
      </w:r>
      <w:r w:rsidRPr="00BF31E4">
        <w:rPr>
          <w:rFonts w:ascii="Times New Roman" w:eastAsia="Times New Roman" w:hAnsi="Times New Roman"/>
          <w:color w:val="000000"/>
          <w:sz w:val="24"/>
          <w:lang w:val="ru-RU"/>
        </w:rPr>
        <w:t xml:space="preserve">  (одно  по  выбору). Например,  К.  Булычёв.  «Девочка, с которой ничего не случится», «Миллион приключений» и др. (главы по выбору).</w:t>
      </w:r>
    </w:p>
    <w:p w:rsidR="00C634CE" w:rsidRPr="00BF31E4" w:rsidRDefault="00BF31E4">
      <w:pPr>
        <w:autoSpaceDE w:val="0"/>
        <w:autoSpaceDN w:val="0"/>
        <w:spacing w:before="406" w:after="0" w:line="262" w:lineRule="auto"/>
        <w:ind w:right="4176"/>
        <w:rPr>
          <w:lang w:val="ru-RU"/>
        </w:rPr>
      </w:pPr>
      <w:r w:rsidRPr="00BF31E4">
        <w:rPr>
          <w:rFonts w:ascii="Times New Roman" w:eastAsia="Times New Roman" w:hAnsi="Times New Roman"/>
          <w:b/>
          <w:color w:val="000000"/>
          <w:sz w:val="24"/>
          <w:lang w:val="ru-RU"/>
        </w:rPr>
        <w:t xml:space="preserve">Литература народов Российской Федерации </w:t>
      </w:r>
      <w:r w:rsidRPr="00BF31E4">
        <w:rPr>
          <w:lang w:val="ru-RU"/>
        </w:rPr>
        <w:br/>
      </w:r>
      <w:r w:rsidRPr="00BF31E4">
        <w:rPr>
          <w:rFonts w:ascii="Times New Roman" w:eastAsia="Times New Roman" w:hAnsi="Times New Roman"/>
          <w:b/>
          <w:color w:val="000000"/>
          <w:sz w:val="24"/>
          <w:lang w:val="ru-RU"/>
        </w:rPr>
        <w:t xml:space="preserve">Стихотворения </w:t>
      </w:r>
      <w:r w:rsidRPr="00BF31E4">
        <w:rPr>
          <w:rFonts w:ascii="Times New Roman" w:eastAsia="Times New Roman" w:hAnsi="Times New Roman"/>
          <w:color w:val="000000"/>
          <w:sz w:val="24"/>
          <w:lang w:val="ru-RU"/>
        </w:rPr>
        <w:t>(одно по выбору). Например, Р. Г. Гамзатов.</w:t>
      </w:r>
    </w:p>
    <w:p w:rsidR="00C634CE" w:rsidRPr="00BF31E4" w:rsidRDefault="00BF31E4">
      <w:pPr>
        <w:autoSpaceDE w:val="0"/>
        <w:autoSpaceDN w:val="0"/>
        <w:spacing w:before="70" w:after="0" w:line="230" w:lineRule="auto"/>
        <w:rPr>
          <w:lang w:val="ru-RU"/>
        </w:rPr>
      </w:pPr>
      <w:r w:rsidRPr="00BF31E4">
        <w:rPr>
          <w:rFonts w:ascii="Times New Roman" w:eastAsia="Times New Roman" w:hAnsi="Times New Roman"/>
          <w:color w:val="000000"/>
          <w:sz w:val="24"/>
          <w:lang w:val="ru-RU"/>
        </w:rPr>
        <w:t>«Песня соловья»; М. Карим. «Эту песню мать мне пела».</w:t>
      </w:r>
    </w:p>
    <w:p w:rsidR="00C634CE" w:rsidRPr="00BF31E4" w:rsidRDefault="00BF31E4">
      <w:pPr>
        <w:autoSpaceDE w:val="0"/>
        <w:autoSpaceDN w:val="0"/>
        <w:spacing w:before="406" w:after="0" w:line="262" w:lineRule="auto"/>
        <w:ind w:right="1008"/>
        <w:rPr>
          <w:lang w:val="ru-RU"/>
        </w:rPr>
      </w:pPr>
      <w:r w:rsidRPr="00BF31E4">
        <w:rPr>
          <w:rFonts w:ascii="Times New Roman" w:eastAsia="Times New Roman" w:hAnsi="Times New Roman"/>
          <w:b/>
          <w:color w:val="000000"/>
          <w:sz w:val="24"/>
          <w:lang w:val="ru-RU"/>
        </w:rPr>
        <w:t xml:space="preserve">Зарубежная литература </w:t>
      </w:r>
      <w:r w:rsidRPr="00BF31E4">
        <w:rPr>
          <w:lang w:val="ru-RU"/>
        </w:rPr>
        <w:br/>
      </w:r>
      <w:r w:rsidRPr="00BF31E4">
        <w:rPr>
          <w:rFonts w:ascii="Times New Roman" w:eastAsia="Times New Roman" w:hAnsi="Times New Roman"/>
          <w:b/>
          <w:color w:val="000000"/>
          <w:sz w:val="24"/>
          <w:lang w:val="ru-RU"/>
        </w:rPr>
        <w:t xml:space="preserve">Х. К. Андерсен. </w:t>
      </w:r>
      <w:r w:rsidRPr="00BF31E4">
        <w:rPr>
          <w:rFonts w:ascii="Times New Roman" w:eastAsia="Times New Roman" w:hAnsi="Times New Roman"/>
          <w:color w:val="000000"/>
          <w:sz w:val="24"/>
          <w:lang w:val="ru-RU"/>
        </w:rPr>
        <w:t>Сказки (одна по выбору). Например, «Снежная королева», «Соловей» и др.</w:t>
      </w:r>
    </w:p>
    <w:p w:rsidR="00C634CE" w:rsidRPr="00BF31E4" w:rsidRDefault="00BF31E4">
      <w:pPr>
        <w:autoSpaceDE w:val="0"/>
        <w:autoSpaceDN w:val="0"/>
        <w:spacing w:before="72" w:after="0" w:line="262" w:lineRule="auto"/>
        <w:rPr>
          <w:lang w:val="ru-RU"/>
        </w:rPr>
      </w:pPr>
      <w:r w:rsidRPr="00BF31E4">
        <w:rPr>
          <w:rFonts w:ascii="Times New Roman" w:eastAsia="Times New Roman" w:hAnsi="Times New Roman"/>
          <w:b/>
          <w:color w:val="000000"/>
          <w:sz w:val="24"/>
          <w:lang w:val="ru-RU"/>
        </w:rPr>
        <w:t>Зарубежная сказочная проза</w:t>
      </w:r>
      <w:r w:rsidRPr="00BF31E4">
        <w:rPr>
          <w:rFonts w:ascii="Times New Roman" w:eastAsia="Times New Roman" w:hAnsi="Times New Roman"/>
          <w:color w:val="000000"/>
          <w:sz w:val="24"/>
          <w:lang w:val="ru-RU"/>
        </w:rPr>
        <w:t xml:space="preserve"> (одно произведение по выбору). Например, Л. Кэрролл. «Алиса в Стране Чудес» (главы по выбору), Дж. Р. Р. Толкин. «Хоббит, или Туда и обратно» (главы по выбору).</w:t>
      </w:r>
    </w:p>
    <w:p w:rsidR="00C634CE" w:rsidRPr="00BF31E4" w:rsidRDefault="00BF31E4">
      <w:pPr>
        <w:autoSpaceDE w:val="0"/>
        <w:autoSpaceDN w:val="0"/>
        <w:spacing w:before="70" w:after="0" w:line="230" w:lineRule="auto"/>
        <w:rPr>
          <w:lang w:val="ru-RU"/>
        </w:rPr>
      </w:pPr>
      <w:r w:rsidRPr="00BF31E4">
        <w:rPr>
          <w:rFonts w:ascii="Times New Roman" w:eastAsia="Times New Roman" w:hAnsi="Times New Roman"/>
          <w:b/>
          <w:color w:val="000000"/>
          <w:sz w:val="24"/>
          <w:lang w:val="ru-RU"/>
        </w:rPr>
        <w:t xml:space="preserve">Зарубежная проза о детях и подростках </w:t>
      </w:r>
      <w:r w:rsidRPr="00BF31E4">
        <w:rPr>
          <w:rFonts w:ascii="Times New Roman" w:eastAsia="Times New Roman" w:hAnsi="Times New Roman"/>
          <w:color w:val="000000"/>
          <w:sz w:val="24"/>
          <w:lang w:val="ru-RU"/>
        </w:rPr>
        <w:t xml:space="preserve">(два произведения по выбору).   Например,   М.   Твен. </w:t>
      </w:r>
    </w:p>
    <w:p w:rsidR="00C634CE" w:rsidRPr="00BF31E4" w:rsidRDefault="00BF31E4">
      <w:pPr>
        <w:autoSpaceDE w:val="0"/>
        <w:autoSpaceDN w:val="0"/>
        <w:spacing w:before="70" w:after="0"/>
        <w:ind w:right="144"/>
        <w:rPr>
          <w:lang w:val="ru-RU"/>
        </w:rPr>
      </w:pPr>
      <w:r w:rsidRPr="00BF31E4">
        <w:rPr>
          <w:rFonts w:ascii="Times New Roman" w:eastAsia="Times New Roman" w:hAnsi="Times New Roman"/>
          <w:color w:val="000000"/>
          <w:sz w:val="24"/>
          <w:lang w:val="ru-RU"/>
        </w:rPr>
        <w:t>«Приключения   Тома   Сойера»</w:t>
      </w:r>
      <w:r w:rsidRPr="00BF31E4">
        <w:rPr>
          <w:lang w:val="ru-RU"/>
        </w:rPr>
        <w:br/>
      </w:r>
      <w:r w:rsidRPr="00BF31E4">
        <w:rPr>
          <w:rFonts w:ascii="Times New Roman" w:eastAsia="Times New Roman" w:hAnsi="Times New Roman"/>
          <w:color w:val="000000"/>
          <w:sz w:val="24"/>
          <w:lang w:val="ru-RU"/>
        </w:rPr>
        <w:t>(главы по выбору); Дж. Лондон. «Сказание о Кише»; Р. Брэдбери. Рассказы. Например, «Каникулы»,«Звук бегущих ног»,</w:t>
      </w:r>
      <w:r w:rsidRPr="00BF31E4">
        <w:rPr>
          <w:lang w:val="ru-RU"/>
        </w:rPr>
        <w:br/>
      </w:r>
      <w:r w:rsidRPr="00BF31E4">
        <w:rPr>
          <w:rFonts w:ascii="Times New Roman" w:eastAsia="Times New Roman" w:hAnsi="Times New Roman"/>
          <w:color w:val="000000"/>
          <w:sz w:val="24"/>
          <w:lang w:val="ru-RU"/>
        </w:rPr>
        <w:t>«Зелёное утро» и др.</w:t>
      </w:r>
    </w:p>
    <w:p w:rsidR="00C634CE" w:rsidRPr="00BF31E4" w:rsidRDefault="00BF31E4">
      <w:pPr>
        <w:autoSpaceDE w:val="0"/>
        <w:autoSpaceDN w:val="0"/>
        <w:spacing w:before="70" w:after="0" w:line="230" w:lineRule="auto"/>
        <w:rPr>
          <w:lang w:val="ru-RU"/>
        </w:rPr>
      </w:pPr>
      <w:r w:rsidRPr="00BF31E4">
        <w:rPr>
          <w:rFonts w:ascii="Times New Roman" w:eastAsia="Times New Roman" w:hAnsi="Times New Roman"/>
          <w:b/>
          <w:color w:val="000000"/>
          <w:sz w:val="24"/>
          <w:lang w:val="ru-RU"/>
        </w:rPr>
        <w:t xml:space="preserve">Зарубежная приключенческая проза </w:t>
      </w:r>
      <w:r w:rsidRPr="00BF31E4">
        <w:rPr>
          <w:rFonts w:ascii="Times New Roman" w:eastAsia="Times New Roman" w:hAnsi="Times New Roman"/>
          <w:color w:val="000000"/>
          <w:sz w:val="24"/>
          <w:lang w:val="ru-RU"/>
        </w:rPr>
        <w:t>(два произведения по выбору).</w:t>
      </w:r>
    </w:p>
    <w:p w:rsidR="00C634CE" w:rsidRPr="00BF31E4" w:rsidRDefault="00BF31E4">
      <w:pPr>
        <w:autoSpaceDE w:val="0"/>
        <w:autoSpaceDN w:val="0"/>
        <w:spacing w:before="70" w:after="0" w:line="230" w:lineRule="auto"/>
        <w:rPr>
          <w:lang w:val="ru-RU"/>
        </w:rPr>
      </w:pPr>
      <w:r w:rsidRPr="00BF31E4">
        <w:rPr>
          <w:rFonts w:ascii="Times New Roman" w:eastAsia="Times New Roman" w:hAnsi="Times New Roman"/>
          <w:color w:val="000000"/>
          <w:sz w:val="24"/>
          <w:lang w:val="ru-RU"/>
        </w:rPr>
        <w:t>Например, Р. Л. Стивенсон. «Остров сокровищ», «Чёрная стрела» и др.</w:t>
      </w:r>
    </w:p>
    <w:p w:rsidR="00C634CE" w:rsidRPr="00BF31E4" w:rsidRDefault="00BF31E4">
      <w:pPr>
        <w:autoSpaceDE w:val="0"/>
        <w:autoSpaceDN w:val="0"/>
        <w:spacing w:before="70" w:after="0" w:line="230" w:lineRule="auto"/>
        <w:rPr>
          <w:lang w:val="ru-RU"/>
        </w:rPr>
      </w:pPr>
      <w:r w:rsidRPr="00BF31E4">
        <w:rPr>
          <w:rFonts w:ascii="Times New Roman" w:eastAsia="Times New Roman" w:hAnsi="Times New Roman"/>
          <w:b/>
          <w:color w:val="000000"/>
          <w:sz w:val="24"/>
          <w:lang w:val="ru-RU"/>
        </w:rPr>
        <w:t xml:space="preserve">Зарубежная проза о животных </w:t>
      </w:r>
      <w:r w:rsidRPr="00BF31E4">
        <w:rPr>
          <w:rFonts w:ascii="Times New Roman" w:eastAsia="Times New Roman" w:hAnsi="Times New Roman"/>
          <w:color w:val="000000"/>
          <w:sz w:val="24"/>
          <w:lang w:val="ru-RU"/>
        </w:rPr>
        <w:t>(одно-два произведения по выбору).</w:t>
      </w:r>
    </w:p>
    <w:p w:rsidR="00C634CE" w:rsidRPr="00BF31E4" w:rsidRDefault="00BF31E4">
      <w:pPr>
        <w:autoSpaceDE w:val="0"/>
        <w:autoSpaceDN w:val="0"/>
        <w:spacing w:before="70" w:after="0" w:line="262" w:lineRule="auto"/>
        <w:ind w:right="432"/>
        <w:rPr>
          <w:lang w:val="ru-RU"/>
        </w:rPr>
      </w:pPr>
      <w:r w:rsidRPr="00BF31E4">
        <w:rPr>
          <w:rFonts w:ascii="Times New Roman" w:eastAsia="Times New Roman" w:hAnsi="Times New Roman"/>
          <w:color w:val="000000"/>
          <w:sz w:val="24"/>
          <w:lang w:val="ru-RU"/>
        </w:rPr>
        <w:t>Э. Сетон-Томпсон. «Королевская аналостанка»; Дж. Даррелл. «Говорящий свёрток»; Дж. Лондон. «Белый  клык»; Дж. Р. Киплинг. «Маугли», «Рикки-Тикки-Тави» и др.</w:t>
      </w:r>
    </w:p>
    <w:p w:rsidR="00C634CE" w:rsidRPr="00BF31E4" w:rsidRDefault="00C634CE">
      <w:pPr>
        <w:rPr>
          <w:lang w:val="ru-RU"/>
        </w:rPr>
        <w:sectPr w:rsidR="00C634CE" w:rsidRPr="00BF31E4">
          <w:pgSz w:w="11900" w:h="16840"/>
          <w:pgMar w:top="286" w:right="658" w:bottom="1440" w:left="666" w:header="720" w:footer="720" w:gutter="0"/>
          <w:cols w:space="720" w:equalWidth="0">
            <w:col w:w="10576" w:space="0"/>
          </w:cols>
          <w:docGrid w:linePitch="360"/>
        </w:sectPr>
      </w:pPr>
    </w:p>
    <w:p w:rsidR="00C634CE" w:rsidRPr="00BF31E4" w:rsidRDefault="00C634CE">
      <w:pPr>
        <w:autoSpaceDE w:val="0"/>
        <w:autoSpaceDN w:val="0"/>
        <w:spacing w:after="78" w:line="220" w:lineRule="exact"/>
        <w:rPr>
          <w:lang w:val="ru-RU"/>
        </w:rPr>
      </w:pPr>
    </w:p>
    <w:p w:rsidR="00C634CE" w:rsidRPr="00BF31E4" w:rsidRDefault="00BF31E4">
      <w:pPr>
        <w:autoSpaceDE w:val="0"/>
        <w:autoSpaceDN w:val="0"/>
        <w:spacing w:after="0" w:line="230" w:lineRule="auto"/>
        <w:rPr>
          <w:lang w:val="ru-RU"/>
        </w:rPr>
      </w:pPr>
      <w:r w:rsidRPr="00BF31E4">
        <w:rPr>
          <w:rFonts w:ascii="Times New Roman" w:eastAsia="Times New Roman" w:hAnsi="Times New Roman"/>
          <w:b/>
          <w:color w:val="000000"/>
          <w:sz w:val="24"/>
          <w:lang w:val="ru-RU"/>
        </w:rPr>
        <w:t>ПЛАНИРУЕМЫЕ ОБРАЗОВАТЕЛЬНЫЕ РЕЗУЛЬТАТЫ</w:t>
      </w:r>
    </w:p>
    <w:p w:rsidR="00C634CE" w:rsidRPr="00BF31E4" w:rsidRDefault="00BF31E4">
      <w:pPr>
        <w:tabs>
          <w:tab w:val="left" w:pos="360"/>
        </w:tabs>
        <w:autoSpaceDE w:val="0"/>
        <w:autoSpaceDN w:val="0"/>
        <w:spacing w:before="346" w:after="0" w:line="262" w:lineRule="auto"/>
        <w:ind w:right="1152"/>
        <w:rPr>
          <w:lang w:val="ru-RU"/>
        </w:rPr>
      </w:pPr>
      <w:r w:rsidRPr="00BF31E4">
        <w:rPr>
          <w:lang w:val="ru-RU"/>
        </w:rPr>
        <w:tab/>
      </w:r>
      <w:r w:rsidRPr="00BF31E4">
        <w:rPr>
          <w:rFonts w:ascii="Times New Roman" w:eastAsia="Times New Roman" w:hAnsi="Times New Roman"/>
          <w:color w:val="000000"/>
          <w:sz w:val="24"/>
          <w:lang w:val="ru-RU"/>
        </w:rPr>
        <w:t xml:space="preserve"> Изучение литературы в 5 классе направлено на достижение обучающимися следующих личностных, метапредметных и предметных результатов освоения учебного предмета.</w:t>
      </w:r>
    </w:p>
    <w:p w:rsidR="00C634CE" w:rsidRPr="00BF31E4" w:rsidRDefault="00BF31E4">
      <w:pPr>
        <w:autoSpaceDE w:val="0"/>
        <w:autoSpaceDN w:val="0"/>
        <w:spacing w:before="262" w:after="0" w:line="230" w:lineRule="auto"/>
        <w:rPr>
          <w:lang w:val="ru-RU"/>
        </w:rPr>
      </w:pPr>
      <w:r w:rsidRPr="00BF31E4">
        <w:rPr>
          <w:rFonts w:ascii="Times New Roman" w:eastAsia="Times New Roman" w:hAnsi="Times New Roman"/>
          <w:b/>
          <w:color w:val="000000"/>
          <w:sz w:val="24"/>
          <w:lang w:val="ru-RU"/>
        </w:rPr>
        <w:t>ЛИЧНОСТНЫЕ РЕЗУЛЬТАТЫ</w:t>
      </w:r>
    </w:p>
    <w:p w:rsidR="00C634CE" w:rsidRPr="00BF31E4" w:rsidRDefault="00BF31E4">
      <w:pPr>
        <w:autoSpaceDE w:val="0"/>
        <w:autoSpaceDN w:val="0"/>
        <w:spacing w:before="166" w:after="0" w:line="281" w:lineRule="auto"/>
        <w:ind w:right="144" w:firstLine="300"/>
        <w:rPr>
          <w:lang w:val="ru-RU"/>
        </w:rPr>
      </w:pPr>
      <w:r w:rsidRPr="00BF31E4">
        <w:rPr>
          <w:rFonts w:ascii="Times New Roman" w:eastAsia="Times New Roman" w:hAnsi="Times New Roman"/>
          <w:color w:val="000000"/>
          <w:sz w:val="24"/>
          <w:lang w:val="ru-RU"/>
        </w:rPr>
        <w:t xml:space="preserve"> Личностные результаты освоения рабочей программы по литературе для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w:t>
      </w:r>
      <w:r w:rsidRPr="00BF31E4">
        <w:rPr>
          <w:lang w:val="ru-RU"/>
        </w:rPr>
        <w:br/>
      </w:r>
      <w:r w:rsidRPr="00BF31E4">
        <w:rPr>
          <w:rFonts w:ascii="Times New Roman" w:eastAsia="Times New Roman" w:hAnsi="Times New Roman"/>
          <w:color w:val="000000"/>
          <w:sz w:val="24"/>
          <w:lang w:val="ru-RU"/>
        </w:rPr>
        <w:t>отражёнными в произведениях русской литературы,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C634CE" w:rsidRPr="00BF31E4" w:rsidRDefault="00BF31E4">
      <w:pPr>
        <w:autoSpaceDE w:val="0"/>
        <w:autoSpaceDN w:val="0"/>
        <w:spacing w:before="72" w:after="0"/>
        <w:ind w:right="432" w:firstLine="360"/>
        <w:rPr>
          <w:lang w:val="ru-RU"/>
        </w:rPr>
      </w:pPr>
      <w:r w:rsidRPr="00BF31E4">
        <w:rPr>
          <w:rFonts w:ascii="Times New Roman" w:eastAsia="Times New Roman" w:hAnsi="Times New Roman"/>
          <w:color w:val="000000"/>
          <w:sz w:val="24"/>
          <w:lang w:val="ru-RU"/>
        </w:rPr>
        <w:t xml:space="preserve"> Личностные результаты освоения рабочей программы по литературе для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 в том числе в части:</w:t>
      </w:r>
    </w:p>
    <w:p w:rsidR="00C634CE" w:rsidRPr="00BF31E4" w:rsidRDefault="00BF31E4">
      <w:pPr>
        <w:autoSpaceDE w:val="0"/>
        <w:autoSpaceDN w:val="0"/>
        <w:spacing w:before="190" w:after="0" w:line="230" w:lineRule="auto"/>
        <w:ind w:left="180"/>
        <w:rPr>
          <w:lang w:val="ru-RU"/>
        </w:rPr>
      </w:pPr>
      <w:r w:rsidRPr="00BF31E4">
        <w:rPr>
          <w:rFonts w:ascii="Times New Roman" w:eastAsia="Times New Roman" w:hAnsi="Times New Roman"/>
          <w:b/>
          <w:color w:val="000000"/>
          <w:sz w:val="24"/>
          <w:lang w:val="ru-RU"/>
        </w:rPr>
        <w:t>Гражданского воспитания:</w:t>
      </w:r>
    </w:p>
    <w:p w:rsidR="00C634CE" w:rsidRPr="00BF31E4" w:rsidRDefault="00BF31E4">
      <w:pPr>
        <w:autoSpaceDE w:val="0"/>
        <w:autoSpaceDN w:val="0"/>
        <w:spacing w:before="178" w:after="0" w:line="262" w:lineRule="auto"/>
        <w:ind w:left="420" w:right="288"/>
        <w:rPr>
          <w:lang w:val="ru-RU"/>
        </w:rPr>
      </w:pPr>
      <w:r w:rsidRPr="00BF31E4">
        <w:rPr>
          <w:rFonts w:ascii="Times New Roman" w:eastAsia="Times New Roman" w:hAnsi="Times New Roman"/>
          <w:color w:val="000000"/>
          <w:sz w:val="24"/>
          <w:lang w:val="ru-RU"/>
        </w:rPr>
        <w:t xml:space="preserve">—  готовность к выполнению обязанностей гражданина и реализации его прав, уважение прав, свобод и законных интересов других людей; </w:t>
      </w:r>
    </w:p>
    <w:p w:rsidR="00C634CE" w:rsidRPr="00BF31E4" w:rsidRDefault="00BF31E4">
      <w:pPr>
        <w:autoSpaceDE w:val="0"/>
        <w:autoSpaceDN w:val="0"/>
        <w:spacing w:before="190" w:after="0" w:line="271" w:lineRule="auto"/>
        <w:ind w:left="420" w:right="144"/>
        <w:rPr>
          <w:lang w:val="ru-RU"/>
        </w:rPr>
      </w:pPr>
      <w:r w:rsidRPr="00BF31E4">
        <w:rPr>
          <w:rFonts w:ascii="Times New Roman" w:eastAsia="Times New Roman" w:hAnsi="Times New Roman"/>
          <w:color w:val="000000"/>
          <w:sz w:val="24"/>
          <w:lang w:val="ru-RU"/>
        </w:rPr>
        <w:t>—  активное участие в жизни семьи, образовательной организации, местного сообщества, родного края, страны, в том числе в сопоставлении с ситуациями, отражёнными в литературных произведениях;</w:t>
      </w:r>
    </w:p>
    <w:p w:rsidR="00C634CE" w:rsidRPr="00BF31E4" w:rsidRDefault="00BF31E4">
      <w:pPr>
        <w:autoSpaceDE w:val="0"/>
        <w:autoSpaceDN w:val="0"/>
        <w:spacing w:before="190" w:after="0" w:line="230" w:lineRule="auto"/>
        <w:ind w:left="420"/>
        <w:rPr>
          <w:lang w:val="ru-RU"/>
        </w:rPr>
      </w:pPr>
      <w:r w:rsidRPr="00BF31E4">
        <w:rPr>
          <w:rFonts w:ascii="Times New Roman" w:eastAsia="Times New Roman" w:hAnsi="Times New Roman"/>
          <w:color w:val="000000"/>
          <w:sz w:val="24"/>
          <w:lang w:val="ru-RU"/>
        </w:rPr>
        <w:t>—   неприятие любых форм экстремизма, дискриминации;</w:t>
      </w:r>
    </w:p>
    <w:p w:rsidR="00C634CE" w:rsidRPr="00BF31E4" w:rsidRDefault="00BF31E4">
      <w:pPr>
        <w:autoSpaceDE w:val="0"/>
        <w:autoSpaceDN w:val="0"/>
        <w:spacing w:before="190" w:after="0" w:line="230" w:lineRule="auto"/>
        <w:ind w:left="420"/>
        <w:rPr>
          <w:lang w:val="ru-RU"/>
        </w:rPr>
      </w:pPr>
      <w:r w:rsidRPr="00BF31E4">
        <w:rPr>
          <w:rFonts w:ascii="Times New Roman" w:eastAsia="Times New Roman" w:hAnsi="Times New Roman"/>
          <w:color w:val="000000"/>
          <w:sz w:val="24"/>
          <w:lang w:val="ru-RU"/>
        </w:rPr>
        <w:t>—   понимание роли различных социальных институтов в жизни человека;</w:t>
      </w:r>
    </w:p>
    <w:p w:rsidR="00C634CE" w:rsidRPr="00BF31E4" w:rsidRDefault="00BF31E4">
      <w:pPr>
        <w:autoSpaceDE w:val="0"/>
        <w:autoSpaceDN w:val="0"/>
        <w:spacing w:before="190" w:after="0" w:line="271" w:lineRule="auto"/>
        <w:ind w:left="420" w:right="432"/>
        <w:rPr>
          <w:lang w:val="ru-RU"/>
        </w:rPr>
      </w:pPr>
      <w:r w:rsidRPr="00BF31E4">
        <w:rPr>
          <w:rFonts w:ascii="Times New Roman" w:eastAsia="Times New Roman" w:hAnsi="Times New Roman"/>
          <w:color w:val="000000"/>
          <w:sz w:val="24"/>
          <w:lang w:val="ru-RU"/>
        </w:rPr>
        <w:t>—   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в том числе с опорой на примеры из литературы;</w:t>
      </w:r>
    </w:p>
    <w:p w:rsidR="00C634CE" w:rsidRPr="00BF31E4" w:rsidRDefault="00BF31E4">
      <w:pPr>
        <w:autoSpaceDE w:val="0"/>
        <w:autoSpaceDN w:val="0"/>
        <w:spacing w:before="190" w:after="0" w:line="230" w:lineRule="auto"/>
        <w:ind w:left="420"/>
        <w:rPr>
          <w:lang w:val="ru-RU"/>
        </w:rPr>
      </w:pPr>
      <w:r w:rsidRPr="00BF31E4">
        <w:rPr>
          <w:rFonts w:ascii="Times New Roman" w:eastAsia="Times New Roman" w:hAnsi="Times New Roman"/>
          <w:color w:val="000000"/>
          <w:sz w:val="24"/>
          <w:lang w:val="ru-RU"/>
        </w:rPr>
        <w:t>—   представление о способах противодействия коррупции;</w:t>
      </w:r>
    </w:p>
    <w:p w:rsidR="00C634CE" w:rsidRPr="00BF31E4" w:rsidRDefault="00BF31E4">
      <w:pPr>
        <w:autoSpaceDE w:val="0"/>
        <w:autoSpaceDN w:val="0"/>
        <w:spacing w:before="190" w:after="0" w:line="262" w:lineRule="auto"/>
        <w:ind w:left="420" w:right="432"/>
        <w:rPr>
          <w:lang w:val="ru-RU"/>
        </w:rPr>
      </w:pPr>
      <w:r w:rsidRPr="00BF31E4">
        <w:rPr>
          <w:rFonts w:ascii="Times New Roman" w:eastAsia="Times New Roman" w:hAnsi="Times New Roman"/>
          <w:color w:val="000000"/>
          <w:sz w:val="24"/>
          <w:lang w:val="ru-RU"/>
        </w:rPr>
        <w:t>—   готовность к разнообразной совместной деятельности, стремление к взаимопониманию и взаимопомощи, в том числе с опорой на примеры из литературы;</w:t>
      </w:r>
    </w:p>
    <w:p w:rsidR="00C634CE" w:rsidRPr="00BF31E4" w:rsidRDefault="00BF31E4">
      <w:pPr>
        <w:autoSpaceDE w:val="0"/>
        <w:autoSpaceDN w:val="0"/>
        <w:spacing w:before="192" w:after="0" w:line="230" w:lineRule="auto"/>
        <w:ind w:left="420"/>
        <w:rPr>
          <w:lang w:val="ru-RU"/>
        </w:rPr>
      </w:pPr>
      <w:r w:rsidRPr="00BF31E4">
        <w:rPr>
          <w:rFonts w:ascii="Times New Roman" w:eastAsia="Times New Roman" w:hAnsi="Times New Roman"/>
          <w:color w:val="000000"/>
          <w:sz w:val="24"/>
          <w:lang w:val="ru-RU"/>
        </w:rPr>
        <w:t>—   активное участие в школьном самоуправлении;</w:t>
      </w:r>
    </w:p>
    <w:p w:rsidR="00C634CE" w:rsidRPr="00BF31E4" w:rsidRDefault="00BF31E4">
      <w:pPr>
        <w:autoSpaceDE w:val="0"/>
        <w:autoSpaceDN w:val="0"/>
        <w:spacing w:before="190" w:after="0" w:line="262" w:lineRule="auto"/>
        <w:ind w:left="420" w:right="1008"/>
        <w:rPr>
          <w:lang w:val="ru-RU"/>
        </w:rPr>
      </w:pPr>
      <w:r w:rsidRPr="00BF31E4">
        <w:rPr>
          <w:rFonts w:ascii="Times New Roman" w:eastAsia="Times New Roman" w:hAnsi="Times New Roman"/>
          <w:color w:val="000000"/>
          <w:sz w:val="24"/>
          <w:lang w:val="ru-RU"/>
        </w:rPr>
        <w:t>—   готовность к участию в гуманитарной деятельности (волонтерство; помощь людям, нуждающимся в ней).</w:t>
      </w:r>
    </w:p>
    <w:p w:rsidR="00C634CE" w:rsidRPr="00BF31E4" w:rsidRDefault="00BF31E4">
      <w:pPr>
        <w:autoSpaceDE w:val="0"/>
        <w:autoSpaceDN w:val="0"/>
        <w:spacing w:before="298" w:after="0" w:line="230" w:lineRule="auto"/>
        <w:ind w:left="180"/>
        <w:rPr>
          <w:lang w:val="ru-RU"/>
        </w:rPr>
      </w:pPr>
      <w:r w:rsidRPr="00BF31E4">
        <w:rPr>
          <w:rFonts w:ascii="Times New Roman" w:eastAsia="Times New Roman" w:hAnsi="Times New Roman"/>
          <w:b/>
          <w:color w:val="000000"/>
          <w:sz w:val="24"/>
          <w:lang w:val="ru-RU"/>
        </w:rPr>
        <w:t>Патриотического воспитания:</w:t>
      </w:r>
    </w:p>
    <w:p w:rsidR="00C634CE" w:rsidRPr="00BF31E4" w:rsidRDefault="00BF31E4">
      <w:pPr>
        <w:autoSpaceDE w:val="0"/>
        <w:autoSpaceDN w:val="0"/>
        <w:spacing w:before="178" w:after="0"/>
        <w:ind w:left="420" w:right="432"/>
        <w:rPr>
          <w:lang w:val="ru-RU"/>
        </w:rPr>
      </w:pPr>
      <w:r w:rsidRPr="00BF31E4">
        <w:rPr>
          <w:rFonts w:ascii="Times New Roman" w:eastAsia="Times New Roman" w:hAnsi="Times New Roman"/>
          <w:color w:val="000000"/>
          <w:sz w:val="24"/>
          <w:lang w:val="ru-RU"/>
        </w:rPr>
        <w:t xml:space="preserve">—  осознание российской гражданской идентичности в поликультурном и </w:t>
      </w:r>
      <w:r w:rsidRPr="00BF31E4">
        <w:rPr>
          <w:lang w:val="ru-RU"/>
        </w:rPr>
        <w:br/>
      </w:r>
      <w:r w:rsidRPr="00BF31E4">
        <w:rPr>
          <w:rFonts w:ascii="Times New Roman" w:eastAsia="Times New Roman" w:hAnsi="Times New Roman"/>
          <w:color w:val="000000"/>
          <w:sz w:val="24"/>
          <w:lang w:val="ru-RU"/>
        </w:rPr>
        <w:t xml:space="preserve">многоконфессиональном обществе, проявление интереса к познанию родного языка, истории, культуры Российской Федерации, своего края, народов России в контексте изучения </w:t>
      </w:r>
      <w:r w:rsidRPr="00BF31E4">
        <w:rPr>
          <w:lang w:val="ru-RU"/>
        </w:rPr>
        <w:br/>
      </w:r>
      <w:r w:rsidRPr="00BF31E4">
        <w:rPr>
          <w:rFonts w:ascii="Times New Roman" w:eastAsia="Times New Roman" w:hAnsi="Times New Roman"/>
          <w:color w:val="000000"/>
          <w:sz w:val="24"/>
          <w:lang w:val="ru-RU"/>
        </w:rPr>
        <w:t>произведений русской и зарубежной литературы, а также литератур народов РФ;</w:t>
      </w:r>
    </w:p>
    <w:p w:rsidR="00C634CE" w:rsidRPr="00BF31E4" w:rsidRDefault="00BF31E4">
      <w:pPr>
        <w:autoSpaceDE w:val="0"/>
        <w:autoSpaceDN w:val="0"/>
        <w:spacing w:before="190" w:after="0" w:line="271" w:lineRule="auto"/>
        <w:ind w:left="420" w:right="288"/>
        <w:rPr>
          <w:lang w:val="ru-RU"/>
        </w:rPr>
      </w:pPr>
      <w:r w:rsidRPr="00BF31E4">
        <w:rPr>
          <w:rFonts w:ascii="Times New Roman" w:eastAsia="Times New Roman" w:hAnsi="Times New Roman"/>
          <w:color w:val="000000"/>
          <w:sz w:val="24"/>
          <w:lang w:val="ru-RU"/>
        </w:rPr>
        <w:t>—  ценностное отношение к достижениям своей Родины — России, к науке, искусству, спорту, технологиям, боевым подвигам и трудовым достижениям народа, в том числе отражённым в художественных произведениях;</w:t>
      </w:r>
    </w:p>
    <w:p w:rsidR="00C634CE" w:rsidRPr="00BF31E4" w:rsidRDefault="00C634CE">
      <w:pPr>
        <w:rPr>
          <w:lang w:val="ru-RU"/>
        </w:rPr>
        <w:sectPr w:rsidR="00C634CE" w:rsidRPr="00BF31E4">
          <w:pgSz w:w="11900" w:h="16840"/>
          <w:pgMar w:top="298" w:right="650" w:bottom="500" w:left="666" w:header="720" w:footer="720" w:gutter="0"/>
          <w:cols w:space="720" w:equalWidth="0">
            <w:col w:w="10584" w:space="0"/>
          </w:cols>
          <w:docGrid w:linePitch="360"/>
        </w:sectPr>
      </w:pPr>
    </w:p>
    <w:p w:rsidR="00C634CE" w:rsidRPr="00BF31E4" w:rsidRDefault="00C634CE">
      <w:pPr>
        <w:autoSpaceDE w:val="0"/>
        <w:autoSpaceDN w:val="0"/>
        <w:spacing w:after="108" w:line="220" w:lineRule="exact"/>
        <w:rPr>
          <w:lang w:val="ru-RU"/>
        </w:rPr>
      </w:pPr>
    </w:p>
    <w:p w:rsidR="00C634CE" w:rsidRPr="00BF31E4" w:rsidRDefault="00BF31E4">
      <w:pPr>
        <w:autoSpaceDE w:val="0"/>
        <w:autoSpaceDN w:val="0"/>
        <w:spacing w:after="0" w:line="271" w:lineRule="auto"/>
        <w:ind w:left="240" w:right="454"/>
        <w:jc w:val="both"/>
        <w:rPr>
          <w:lang w:val="ru-RU"/>
        </w:rPr>
      </w:pPr>
      <w:r w:rsidRPr="00BF31E4">
        <w:rPr>
          <w:rFonts w:ascii="Times New Roman" w:eastAsia="Times New Roman" w:hAnsi="Times New Roman"/>
          <w:color w:val="000000"/>
          <w:sz w:val="24"/>
          <w:lang w:val="ru-RU"/>
        </w:rPr>
        <w:t>—  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 обращая внимание на их воплощение в литературе.</w:t>
      </w:r>
    </w:p>
    <w:p w:rsidR="00C634CE" w:rsidRPr="00BF31E4" w:rsidRDefault="00BF31E4">
      <w:pPr>
        <w:autoSpaceDE w:val="0"/>
        <w:autoSpaceDN w:val="0"/>
        <w:spacing w:before="298" w:after="0" w:line="230" w:lineRule="auto"/>
        <w:rPr>
          <w:lang w:val="ru-RU"/>
        </w:rPr>
      </w:pPr>
      <w:r w:rsidRPr="00BF31E4">
        <w:rPr>
          <w:rFonts w:ascii="Times New Roman" w:eastAsia="Times New Roman" w:hAnsi="Times New Roman"/>
          <w:b/>
          <w:color w:val="000000"/>
          <w:sz w:val="24"/>
          <w:lang w:val="ru-RU"/>
        </w:rPr>
        <w:t>Духовно-нравственного воспитания:</w:t>
      </w:r>
    </w:p>
    <w:p w:rsidR="00C634CE" w:rsidRPr="00BF31E4" w:rsidRDefault="00BF31E4">
      <w:pPr>
        <w:autoSpaceDE w:val="0"/>
        <w:autoSpaceDN w:val="0"/>
        <w:spacing w:before="178" w:after="0" w:line="262" w:lineRule="auto"/>
        <w:ind w:left="240" w:right="432"/>
        <w:rPr>
          <w:lang w:val="ru-RU"/>
        </w:rPr>
      </w:pPr>
      <w:r w:rsidRPr="00BF31E4">
        <w:rPr>
          <w:rFonts w:ascii="Times New Roman" w:eastAsia="Times New Roman" w:hAnsi="Times New Roman"/>
          <w:color w:val="000000"/>
          <w:sz w:val="24"/>
          <w:lang w:val="ru-RU"/>
        </w:rPr>
        <w:t>—  ориентация на моральные ценности и нормы в ситуациях нравственного выбора с оценкой поведения и поступков персонажей литературных произведений;</w:t>
      </w:r>
    </w:p>
    <w:p w:rsidR="00C634CE" w:rsidRPr="00BF31E4" w:rsidRDefault="00BF31E4">
      <w:pPr>
        <w:autoSpaceDE w:val="0"/>
        <w:autoSpaceDN w:val="0"/>
        <w:spacing w:before="190" w:after="0" w:line="262" w:lineRule="auto"/>
        <w:ind w:left="240" w:right="432"/>
        <w:rPr>
          <w:lang w:val="ru-RU"/>
        </w:rPr>
      </w:pPr>
      <w:r w:rsidRPr="00BF31E4">
        <w:rPr>
          <w:rFonts w:ascii="Times New Roman" w:eastAsia="Times New Roman" w:hAnsi="Times New Roman"/>
          <w:color w:val="000000"/>
          <w:sz w:val="24"/>
          <w:lang w:val="ru-RU"/>
        </w:rPr>
        <w:t>—  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поступков;</w:t>
      </w:r>
    </w:p>
    <w:p w:rsidR="00C634CE" w:rsidRPr="00BF31E4" w:rsidRDefault="00BF31E4">
      <w:pPr>
        <w:autoSpaceDE w:val="0"/>
        <w:autoSpaceDN w:val="0"/>
        <w:spacing w:before="192" w:after="0" w:line="262" w:lineRule="auto"/>
        <w:ind w:left="240" w:right="144"/>
        <w:rPr>
          <w:lang w:val="ru-RU"/>
        </w:rPr>
      </w:pPr>
      <w:r w:rsidRPr="00BF31E4">
        <w:rPr>
          <w:rFonts w:ascii="Times New Roman" w:eastAsia="Times New Roman" w:hAnsi="Times New Roman"/>
          <w:color w:val="000000"/>
          <w:sz w:val="24"/>
          <w:lang w:val="ru-RU"/>
        </w:rPr>
        <w:t>—  активное неприятие асоциальных поступков, свобода и ответственность личности в условиях индивидуального и общественного пространства.</w:t>
      </w:r>
    </w:p>
    <w:p w:rsidR="00C634CE" w:rsidRPr="00BF31E4" w:rsidRDefault="00BF31E4">
      <w:pPr>
        <w:autoSpaceDE w:val="0"/>
        <w:autoSpaceDN w:val="0"/>
        <w:spacing w:before="298" w:after="0" w:line="230" w:lineRule="auto"/>
        <w:rPr>
          <w:lang w:val="ru-RU"/>
        </w:rPr>
      </w:pPr>
      <w:r w:rsidRPr="00BF31E4">
        <w:rPr>
          <w:rFonts w:ascii="Times New Roman" w:eastAsia="Times New Roman" w:hAnsi="Times New Roman"/>
          <w:b/>
          <w:color w:val="000000"/>
          <w:sz w:val="24"/>
          <w:lang w:val="ru-RU"/>
        </w:rPr>
        <w:t>Эстетического воспитания:</w:t>
      </w:r>
    </w:p>
    <w:p w:rsidR="00C634CE" w:rsidRPr="00BF31E4" w:rsidRDefault="00BF31E4">
      <w:pPr>
        <w:autoSpaceDE w:val="0"/>
        <w:autoSpaceDN w:val="0"/>
        <w:spacing w:before="178" w:after="0" w:line="271" w:lineRule="auto"/>
        <w:ind w:left="240" w:right="864"/>
        <w:rPr>
          <w:lang w:val="ru-RU"/>
        </w:rPr>
      </w:pPr>
      <w:r w:rsidRPr="00BF31E4">
        <w:rPr>
          <w:rFonts w:ascii="Times New Roman" w:eastAsia="Times New Roman" w:hAnsi="Times New Roman"/>
          <w:color w:val="000000"/>
          <w:sz w:val="24"/>
          <w:lang w:val="ru-RU"/>
        </w:rPr>
        <w:t>—  восприимчивость к разным видам искусства, традициям и творчеству своего и других народов, понимание эмоционального воздействия искусства, в том числе изучаемых литературных произведений;</w:t>
      </w:r>
    </w:p>
    <w:p w:rsidR="00C634CE" w:rsidRPr="00BF31E4" w:rsidRDefault="00BF31E4">
      <w:pPr>
        <w:autoSpaceDE w:val="0"/>
        <w:autoSpaceDN w:val="0"/>
        <w:spacing w:before="190" w:after="0" w:line="262" w:lineRule="auto"/>
        <w:ind w:left="240" w:right="288"/>
        <w:rPr>
          <w:lang w:val="ru-RU"/>
        </w:rPr>
      </w:pPr>
      <w:r w:rsidRPr="00BF31E4">
        <w:rPr>
          <w:rFonts w:ascii="Times New Roman" w:eastAsia="Times New Roman" w:hAnsi="Times New Roman"/>
          <w:color w:val="000000"/>
          <w:sz w:val="24"/>
          <w:lang w:val="ru-RU"/>
        </w:rPr>
        <w:t>—  осознание важности художественной литературы и культуры как средства коммуникации и самовыражения;</w:t>
      </w:r>
    </w:p>
    <w:p w:rsidR="00C634CE" w:rsidRPr="00BF31E4" w:rsidRDefault="00BF31E4">
      <w:pPr>
        <w:autoSpaceDE w:val="0"/>
        <w:autoSpaceDN w:val="0"/>
        <w:spacing w:before="190" w:after="0" w:line="262" w:lineRule="auto"/>
        <w:ind w:left="240" w:right="576"/>
        <w:rPr>
          <w:lang w:val="ru-RU"/>
        </w:rPr>
      </w:pPr>
      <w:r w:rsidRPr="00BF31E4">
        <w:rPr>
          <w:rFonts w:ascii="Times New Roman" w:eastAsia="Times New Roman" w:hAnsi="Times New Roman"/>
          <w:color w:val="000000"/>
          <w:sz w:val="24"/>
          <w:lang w:val="ru-RU"/>
        </w:rPr>
        <w:t xml:space="preserve">—  понимание ценности отечественного и мирового искусства, роли этнических культурных традиций и народного творчества; </w:t>
      </w:r>
    </w:p>
    <w:p w:rsidR="00C634CE" w:rsidRPr="00BF31E4" w:rsidRDefault="00BF31E4">
      <w:pPr>
        <w:autoSpaceDE w:val="0"/>
        <w:autoSpaceDN w:val="0"/>
        <w:spacing w:before="190" w:after="0" w:line="230" w:lineRule="auto"/>
        <w:ind w:left="240"/>
        <w:rPr>
          <w:lang w:val="ru-RU"/>
        </w:rPr>
      </w:pPr>
      <w:r w:rsidRPr="00BF31E4">
        <w:rPr>
          <w:rFonts w:ascii="Times New Roman" w:eastAsia="Times New Roman" w:hAnsi="Times New Roman"/>
          <w:color w:val="000000"/>
          <w:sz w:val="24"/>
          <w:lang w:val="ru-RU"/>
        </w:rPr>
        <w:t>—  стремление к самовыражению в разных видах искусства.</w:t>
      </w:r>
    </w:p>
    <w:p w:rsidR="00C634CE" w:rsidRPr="00BF31E4" w:rsidRDefault="00BF31E4">
      <w:pPr>
        <w:autoSpaceDE w:val="0"/>
        <w:autoSpaceDN w:val="0"/>
        <w:spacing w:before="298" w:after="0" w:line="230" w:lineRule="auto"/>
        <w:jc w:val="center"/>
        <w:rPr>
          <w:lang w:val="ru-RU"/>
        </w:rPr>
      </w:pPr>
      <w:r w:rsidRPr="00BF31E4">
        <w:rPr>
          <w:rFonts w:ascii="Times New Roman" w:eastAsia="Times New Roman" w:hAnsi="Times New Roman"/>
          <w:b/>
          <w:color w:val="000000"/>
          <w:sz w:val="24"/>
          <w:lang w:val="ru-RU"/>
        </w:rPr>
        <w:t>Физического воспитания, формирования культуры здоровья и эмоционального благополучия:</w:t>
      </w:r>
    </w:p>
    <w:p w:rsidR="00C634CE" w:rsidRPr="00BF31E4" w:rsidRDefault="00BF31E4">
      <w:pPr>
        <w:autoSpaceDE w:val="0"/>
        <w:autoSpaceDN w:val="0"/>
        <w:spacing w:before="178" w:after="0" w:line="230" w:lineRule="auto"/>
        <w:ind w:left="240"/>
        <w:rPr>
          <w:lang w:val="ru-RU"/>
        </w:rPr>
      </w:pPr>
      <w:r w:rsidRPr="00BF31E4">
        <w:rPr>
          <w:rFonts w:ascii="Times New Roman" w:eastAsia="Times New Roman" w:hAnsi="Times New Roman"/>
          <w:color w:val="000000"/>
          <w:sz w:val="24"/>
          <w:lang w:val="ru-RU"/>
        </w:rPr>
        <w:t xml:space="preserve">—  осознание ценности жизни с опорой на собственный жизненный и читательский опыт; </w:t>
      </w:r>
    </w:p>
    <w:p w:rsidR="00C634CE" w:rsidRPr="00BF31E4" w:rsidRDefault="00BF31E4">
      <w:pPr>
        <w:autoSpaceDE w:val="0"/>
        <w:autoSpaceDN w:val="0"/>
        <w:spacing w:before="190" w:after="0" w:line="271" w:lineRule="auto"/>
        <w:ind w:left="240" w:right="144"/>
        <w:rPr>
          <w:lang w:val="ru-RU"/>
        </w:rPr>
      </w:pPr>
      <w:r w:rsidRPr="00BF31E4">
        <w:rPr>
          <w:rFonts w:ascii="Times New Roman" w:eastAsia="Times New Roman" w:hAnsi="Times New Roman"/>
          <w:color w:val="000000"/>
          <w:sz w:val="24"/>
          <w:lang w:val="ru-RU"/>
        </w:rPr>
        <w:t xml:space="preserve">—  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w:t>
      </w:r>
    </w:p>
    <w:p w:rsidR="00C634CE" w:rsidRPr="00BF31E4" w:rsidRDefault="00BF31E4">
      <w:pPr>
        <w:autoSpaceDE w:val="0"/>
        <w:autoSpaceDN w:val="0"/>
        <w:spacing w:before="190" w:after="0" w:line="278" w:lineRule="auto"/>
        <w:ind w:left="240"/>
        <w:rPr>
          <w:lang w:val="ru-RU"/>
        </w:rPr>
      </w:pPr>
      <w:r w:rsidRPr="00BF31E4">
        <w:rPr>
          <w:rFonts w:ascii="Times New Roman" w:eastAsia="Times New Roman" w:hAnsi="Times New Roman"/>
          <w:color w:val="000000"/>
          <w:sz w:val="24"/>
          <w:lang w:val="ru-RU"/>
        </w:rPr>
        <w:t xml:space="preserve">—  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навыки безопасного поведения в интернет-среде в процессе школьного литературного образования; </w:t>
      </w:r>
    </w:p>
    <w:p w:rsidR="00C634CE" w:rsidRPr="00BF31E4" w:rsidRDefault="00BF31E4">
      <w:pPr>
        <w:autoSpaceDE w:val="0"/>
        <w:autoSpaceDN w:val="0"/>
        <w:spacing w:before="190" w:after="0" w:line="271" w:lineRule="auto"/>
        <w:ind w:left="240"/>
        <w:rPr>
          <w:lang w:val="ru-RU"/>
        </w:rPr>
      </w:pPr>
      <w:r w:rsidRPr="00BF31E4">
        <w:rPr>
          <w:rFonts w:ascii="Times New Roman" w:eastAsia="Times New Roman" w:hAnsi="Times New Roman"/>
          <w:color w:val="000000"/>
          <w:sz w:val="24"/>
          <w:lang w:val="ru-RU"/>
        </w:rPr>
        <w:t xml:space="preserve">—  способность адаптироваться к стрессовым ситуациям и меняющимся социальным, </w:t>
      </w:r>
      <w:r w:rsidRPr="00BF31E4">
        <w:rPr>
          <w:lang w:val="ru-RU"/>
        </w:rPr>
        <w:br/>
      </w:r>
      <w:r w:rsidRPr="00BF31E4">
        <w:rPr>
          <w:rFonts w:ascii="Times New Roman" w:eastAsia="Times New Roman" w:hAnsi="Times New Roman"/>
          <w:color w:val="000000"/>
          <w:sz w:val="24"/>
          <w:lang w:val="ru-RU"/>
        </w:rPr>
        <w:t>информационным и природным условиям, в том числе осмысляя собственный опыт и выстраивая дальнейшие цели;</w:t>
      </w:r>
    </w:p>
    <w:p w:rsidR="00C634CE" w:rsidRPr="00BF31E4" w:rsidRDefault="00BF31E4">
      <w:pPr>
        <w:autoSpaceDE w:val="0"/>
        <w:autoSpaceDN w:val="0"/>
        <w:spacing w:before="190" w:after="0" w:line="230" w:lineRule="auto"/>
        <w:ind w:left="240"/>
        <w:rPr>
          <w:lang w:val="ru-RU"/>
        </w:rPr>
      </w:pPr>
      <w:r w:rsidRPr="00BF31E4">
        <w:rPr>
          <w:rFonts w:ascii="Times New Roman" w:eastAsia="Times New Roman" w:hAnsi="Times New Roman"/>
          <w:color w:val="000000"/>
          <w:sz w:val="24"/>
          <w:lang w:val="ru-RU"/>
        </w:rPr>
        <w:t>—  умение принимать себя и других, не осуждая;</w:t>
      </w:r>
    </w:p>
    <w:p w:rsidR="00C634CE" w:rsidRPr="00BF31E4" w:rsidRDefault="00BF31E4">
      <w:pPr>
        <w:autoSpaceDE w:val="0"/>
        <w:autoSpaceDN w:val="0"/>
        <w:spacing w:before="190" w:after="0" w:line="262" w:lineRule="auto"/>
        <w:ind w:left="240" w:right="1008"/>
        <w:rPr>
          <w:lang w:val="ru-RU"/>
        </w:rPr>
      </w:pPr>
      <w:r w:rsidRPr="00BF31E4">
        <w:rPr>
          <w:rFonts w:ascii="Times New Roman" w:eastAsia="Times New Roman" w:hAnsi="Times New Roman"/>
          <w:color w:val="000000"/>
          <w:sz w:val="24"/>
          <w:lang w:val="ru-RU"/>
        </w:rPr>
        <w:t>—  умение осознавать эмоциональное состояние себя и других, опираясь на примеры из литературных произведений;</w:t>
      </w:r>
    </w:p>
    <w:p w:rsidR="00C634CE" w:rsidRPr="00BF31E4" w:rsidRDefault="00BF31E4">
      <w:pPr>
        <w:autoSpaceDE w:val="0"/>
        <w:autoSpaceDN w:val="0"/>
        <w:spacing w:before="190" w:after="0" w:line="230" w:lineRule="auto"/>
        <w:ind w:left="240"/>
        <w:rPr>
          <w:lang w:val="ru-RU"/>
        </w:rPr>
      </w:pPr>
      <w:r w:rsidRPr="00BF31E4">
        <w:rPr>
          <w:rFonts w:ascii="Times New Roman" w:eastAsia="Times New Roman" w:hAnsi="Times New Roman"/>
          <w:color w:val="000000"/>
          <w:sz w:val="24"/>
          <w:lang w:val="ru-RU"/>
        </w:rPr>
        <w:t>—  уметь управлять собственным эмоциональным состоянием;</w:t>
      </w:r>
    </w:p>
    <w:p w:rsidR="00C634CE" w:rsidRPr="00BF31E4" w:rsidRDefault="00BF31E4">
      <w:pPr>
        <w:autoSpaceDE w:val="0"/>
        <w:autoSpaceDN w:val="0"/>
        <w:spacing w:before="190" w:after="0" w:line="262" w:lineRule="auto"/>
        <w:ind w:left="240" w:right="288"/>
        <w:rPr>
          <w:lang w:val="ru-RU"/>
        </w:rPr>
      </w:pPr>
      <w:r w:rsidRPr="00BF31E4">
        <w:rPr>
          <w:rFonts w:ascii="Times New Roman" w:eastAsia="Times New Roman" w:hAnsi="Times New Roman"/>
          <w:color w:val="000000"/>
          <w:sz w:val="24"/>
          <w:lang w:val="ru-RU"/>
        </w:rPr>
        <w:t>—  сформированность навыка рефлексии, признание своего права на ошибку и такого же права другого человека с оценкой поступков литературных героев.</w:t>
      </w:r>
    </w:p>
    <w:p w:rsidR="00C634CE" w:rsidRPr="00BF31E4" w:rsidRDefault="00BF31E4">
      <w:pPr>
        <w:autoSpaceDE w:val="0"/>
        <w:autoSpaceDN w:val="0"/>
        <w:spacing w:before="298" w:after="0" w:line="230" w:lineRule="auto"/>
        <w:rPr>
          <w:lang w:val="ru-RU"/>
        </w:rPr>
      </w:pPr>
      <w:r w:rsidRPr="00BF31E4">
        <w:rPr>
          <w:rFonts w:ascii="Times New Roman" w:eastAsia="Times New Roman" w:hAnsi="Times New Roman"/>
          <w:b/>
          <w:color w:val="000000"/>
          <w:sz w:val="24"/>
          <w:lang w:val="ru-RU"/>
        </w:rPr>
        <w:t>Трудового воспитания:</w:t>
      </w:r>
    </w:p>
    <w:p w:rsidR="00C634CE" w:rsidRPr="00BF31E4" w:rsidRDefault="00C634CE">
      <w:pPr>
        <w:rPr>
          <w:lang w:val="ru-RU"/>
        </w:rPr>
        <w:sectPr w:rsidR="00C634CE" w:rsidRPr="00BF31E4">
          <w:pgSz w:w="11900" w:h="16840"/>
          <w:pgMar w:top="328" w:right="648" w:bottom="402" w:left="846" w:header="720" w:footer="720" w:gutter="0"/>
          <w:cols w:space="720" w:equalWidth="0">
            <w:col w:w="10406" w:space="0"/>
          </w:cols>
          <w:docGrid w:linePitch="360"/>
        </w:sectPr>
      </w:pPr>
    </w:p>
    <w:p w:rsidR="00C634CE" w:rsidRPr="00BF31E4" w:rsidRDefault="00C634CE">
      <w:pPr>
        <w:autoSpaceDE w:val="0"/>
        <w:autoSpaceDN w:val="0"/>
        <w:spacing w:after="132" w:line="220" w:lineRule="exact"/>
        <w:rPr>
          <w:lang w:val="ru-RU"/>
        </w:rPr>
      </w:pPr>
    </w:p>
    <w:p w:rsidR="00C634CE" w:rsidRPr="00BF31E4" w:rsidRDefault="00BF31E4">
      <w:pPr>
        <w:autoSpaceDE w:val="0"/>
        <w:autoSpaceDN w:val="0"/>
        <w:spacing w:after="0" w:line="271" w:lineRule="auto"/>
        <w:ind w:left="420" w:right="720"/>
        <w:rPr>
          <w:lang w:val="ru-RU"/>
        </w:rPr>
      </w:pPr>
      <w:r w:rsidRPr="00BF31E4">
        <w:rPr>
          <w:rFonts w:ascii="Times New Roman" w:eastAsia="Times New Roman" w:hAnsi="Times New Roman"/>
          <w:color w:val="000000"/>
          <w:sz w:val="24"/>
          <w:lang w:val="ru-RU"/>
        </w:rPr>
        <w:t xml:space="preserve">—  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 </w:t>
      </w:r>
    </w:p>
    <w:p w:rsidR="00C634CE" w:rsidRPr="00BF31E4" w:rsidRDefault="00BF31E4">
      <w:pPr>
        <w:autoSpaceDE w:val="0"/>
        <w:autoSpaceDN w:val="0"/>
        <w:spacing w:before="190" w:after="0" w:line="271" w:lineRule="auto"/>
        <w:ind w:left="420" w:right="432"/>
        <w:rPr>
          <w:lang w:val="ru-RU"/>
        </w:rPr>
      </w:pPr>
      <w:r w:rsidRPr="00BF31E4">
        <w:rPr>
          <w:rFonts w:ascii="Times New Roman" w:eastAsia="Times New Roman" w:hAnsi="Times New Roman"/>
          <w:color w:val="000000"/>
          <w:sz w:val="24"/>
          <w:lang w:val="ru-RU"/>
        </w:rPr>
        <w:t xml:space="preserve">—  интерес к практическому изучению профессий и труда различного рода, в том числе на основе применения изучаемого предметного знания и знакомства с деятельностью героев на страницах литературных произведений; </w:t>
      </w:r>
    </w:p>
    <w:p w:rsidR="00C634CE" w:rsidRPr="00BF31E4" w:rsidRDefault="00BF31E4">
      <w:pPr>
        <w:autoSpaceDE w:val="0"/>
        <w:autoSpaceDN w:val="0"/>
        <w:spacing w:before="190" w:after="0" w:line="262" w:lineRule="auto"/>
        <w:ind w:left="420" w:right="144"/>
        <w:rPr>
          <w:lang w:val="ru-RU"/>
        </w:rPr>
      </w:pPr>
      <w:r w:rsidRPr="00BF31E4">
        <w:rPr>
          <w:rFonts w:ascii="Times New Roman" w:eastAsia="Times New Roman" w:hAnsi="Times New Roman"/>
          <w:color w:val="000000"/>
          <w:sz w:val="24"/>
          <w:lang w:val="ru-RU"/>
        </w:rPr>
        <w:t xml:space="preserve">—  осознание важности обучения на протяжении всей жизни для успешной профессиональной деятельности и развитие необходимых умений для этого; </w:t>
      </w:r>
    </w:p>
    <w:p w:rsidR="00C634CE" w:rsidRPr="00BF31E4" w:rsidRDefault="00BF31E4">
      <w:pPr>
        <w:autoSpaceDE w:val="0"/>
        <w:autoSpaceDN w:val="0"/>
        <w:spacing w:before="192" w:after="0" w:line="230" w:lineRule="auto"/>
        <w:ind w:left="420"/>
        <w:rPr>
          <w:lang w:val="ru-RU"/>
        </w:rPr>
      </w:pPr>
      <w:r w:rsidRPr="00BF31E4">
        <w:rPr>
          <w:rFonts w:ascii="Times New Roman" w:eastAsia="Times New Roman" w:hAnsi="Times New Roman"/>
          <w:color w:val="000000"/>
          <w:sz w:val="24"/>
          <w:lang w:val="ru-RU"/>
        </w:rPr>
        <w:t xml:space="preserve">—  готовность адаптироваться в профессиональной среде; </w:t>
      </w:r>
    </w:p>
    <w:p w:rsidR="00C634CE" w:rsidRPr="00BF31E4" w:rsidRDefault="00BF31E4">
      <w:pPr>
        <w:autoSpaceDE w:val="0"/>
        <w:autoSpaceDN w:val="0"/>
        <w:spacing w:before="192" w:after="0" w:line="262" w:lineRule="auto"/>
        <w:ind w:left="420" w:right="1152"/>
        <w:rPr>
          <w:lang w:val="ru-RU"/>
        </w:rPr>
      </w:pPr>
      <w:r w:rsidRPr="00BF31E4">
        <w:rPr>
          <w:rFonts w:ascii="Times New Roman" w:eastAsia="Times New Roman" w:hAnsi="Times New Roman"/>
          <w:color w:val="000000"/>
          <w:sz w:val="24"/>
          <w:lang w:val="ru-RU"/>
        </w:rPr>
        <w:t xml:space="preserve">—  уважение к труду и результатам трудовой деятельности, в том числе при изучении произведений русского фольклора и литературы; </w:t>
      </w:r>
    </w:p>
    <w:p w:rsidR="00C634CE" w:rsidRPr="00BF31E4" w:rsidRDefault="00BF31E4">
      <w:pPr>
        <w:autoSpaceDE w:val="0"/>
        <w:autoSpaceDN w:val="0"/>
        <w:spacing w:before="190" w:after="0" w:line="262" w:lineRule="auto"/>
        <w:ind w:left="420" w:right="576"/>
        <w:rPr>
          <w:lang w:val="ru-RU"/>
        </w:rPr>
      </w:pPr>
      <w:r w:rsidRPr="00BF31E4">
        <w:rPr>
          <w:rFonts w:ascii="Times New Roman" w:eastAsia="Times New Roman" w:hAnsi="Times New Roman"/>
          <w:color w:val="000000"/>
          <w:sz w:val="24"/>
          <w:lang w:val="ru-RU"/>
        </w:rPr>
        <w:t>—  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rsidR="00C634CE" w:rsidRPr="00BF31E4" w:rsidRDefault="00BF31E4">
      <w:pPr>
        <w:autoSpaceDE w:val="0"/>
        <w:autoSpaceDN w:val="0"/>
        <w:spacing w:before="298" w:after="0" w:line="230" w:lineRule="auto"/>
        <w:ind w:left="180"/>
        <w:rPr>
          <w:lang w:val="ru-RU"/>
        </w:rPr>
      </w:pPr>
      <w:r w:rsidRPr="00BF31E4">
        <w:rPr>
          <w:rFonts w:ascii="Times New Roman" w:eastAsia="Times New Roman" w:hAnsi="Times New Roman"/>
          <w:b/>
          <w:color w:val="000000"/>
          <w:sz w:val="24"/>
          <w:lang w:val="ru-RU"/>
        </w:rPr>
        <w:t>Экологического воспитания:</w:t>
      </w:r>
    </w:p>
    <w:p w:rsidR="00C634CE" w:rsidRPr="00BF31E4" w:rsidRDefault="00BF31E4">
      <w:pPr>
        <w:autoSpaceDE w:val="0"/>
        <w:autoSpaceDN w:val="0"/>
        <w:spacing w:before="178" w:after="0" w:line="271" w:lineRule="auto"/>
        <w:ind w:left="420" w:right="144"/>
        <w:rPr>
          <w:lang w:val="ru-RU"/>
        </w:rPr>
      </w:pPr>
      <w:r w:rsidRPr="00BF31E4">
        <w:rPr>
          <w:rFonts w:ascii="Times New Roman" w:eastAsia="Times New Roman" w:hAnsi="Times New Roman"/>
          <w:color w:val="000000"/>
          <w:sz w:val="24"/>
          <w:lang w:val="ru-RU"/>
        </w:rPr>
        <w:t xml:space="preserve">—  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 </w:t>
      </w:r>
    </w:p>
    <w:p w:rsidR="00C634CE" w:rsidRPr="00BF31E4" w:rsidRDefault="00BF31E4">
      <w:pPr>
        <w:autoSpaceDE w:val="0"/>
        <w:autoSpaceDN w:val="0"/>
        <w:spacing w:before="190" w:after="0" w:line="262" w:lineRule="auto"/>
        <w:ind w:left="420"/>
        <w:rPr>
          <w:lang w:val="ru-RU"/>
        </w:rPr>
      </w:pPr>
      <w:r w:rsidRPr="00BF31E4">
        <w:rPr>
          <w:rFonts w:ascii="Times New Roman" w:eastAsia="Times New Roman" w:hAnsi="Times New Roman"/>
          <w:color w:val="000000"/>
          <w:sz w:val="24"/>
          <w:lang w:val="ru-RU"/>
        </w:rPr>
        <w:t xml:space="preserve">—  повышение уровня экологической культуры, осознание глобального характера экологических проблем и путей их решения; </w:t>
      </w:r>
    </w:p>
    <w:p w:rsidR="00C634CE" w:rsidRPr="00BF31E4" w:rsidRDefault="00BF31E4">
      <w:pPr>
        <w:autoSpaceDE w:val="0"/>
        <w:autoSpaceDN w:val="0"/>
        <w:spacing w:before="190" w:after="0" w:line="271" w:lineRule="auto"/>
        <w:ind w:left="420" w:right="1296"/>
        <w:rPr>
          <w:lang w:val="ru-RU"/>
        </w:rPr>
      </w:pPr>
      <w:r w:rsidRPr="00BF31E4">
        <w:rPr>
          <w:rFonts w:ascii="Times New Roman" w:eastAsia="Times New Roman" w:hAnsi="Times New Roman"/>
          <w:color w:val="000000"/>
          <w:sz w:val="24"/>
          <w:lang w:val="ru-RU"/>
        </w:rPr>
        <w:t xml:space="preserve">—  активное неприятие действий, приносящих вред окружающей среде, в том числе сформированное при знакомстве с литературными произведениями, поднимающими экологические проблемы; </w:t>
      </w:r>
    </w:p>
    <w:p w:rsidR="00C634CE" w:rsidRPr="00BF31E4" w:rsidRDefault="00BF31E4">
      <w:pPr>
        <w:autoSpaceDE w:val="0"/>
        <w:autoSpaceDN w:val="0"/>
        <w:spacing w:before="190" w:after="0" w:line="262" w:lineRule="auto"/>
        <w:ind w:left="420" w:right="432"/>
        <w:rPr>
          <w:lang w:val="ru-RU"/>
        </w:rPr>
      </w:pPr>
      <w:r w:rsidRPr="00BF31E4">
        <w:rPr>
          <w:rFonts w:ascii="Times New Roman" w:eastAsia="Times New Roman" w:hAnsi="Times New Roman"/>
          <w:color w:val="000000"/>
          <w:sz w:val="24"/>
          <w:lang w:val="ru-RU"/>
        </w:rPr>
        <w:t xml:space="preserve">—  осознание своей роли как гражданина и потребителя в условиях взаимосвязи природной, технологической и социальной сред; </w:t>
      </w:r>
    </w:p>
    <w:p w:rsidR="00C634CE" w:rsidRPr="00BF31E4" w:rsidRDefault="00BF31E4">
      <w:pPr>
        <w:autoSpaceDE w:val="0"/>
        <w:autoSpaceDN w:val="0"/>
        <w:spacing w:before="190" w:after="0" w:line="230" w:lineRule="auto"/>
        <w:ind w:left="420"/>
        <w:rPr>
          <w:lang w:val="ru-RU"/>
        </w:rPr>
      </w:pPr>
      <w:r w:rsidRPr="00BF31E4">
        <w:rPr>
          <w:rFonts w:ascii="Times New Roman" w:eastAsia="Times New Roman" w:hAnsi="Times New Roman"/>
          <w:color w:val="000000"/>
          <w:sz w:val="24"/>
          <w:lang w:val="ru-RU"/>
        </w:rPr>
        <w:t>—  готовность к участию в практической деятельности экологической направленности.</w:t>
      </w:r>
    </w:p>
    <w:p w:rsidR="00C634CE" w:rsidRPr="00BF31E4" w:rsidRDefault="00BF31E4">
      <w:pPr>
        <w:autoSpaceDE w:val="0"/>
        <w:autoSpaceDN w:val="0"/>
        <w:spacing w:before="298" w:after="0" w:line="230" w:lineRule="auto"/>
        <w:ind w:left="180"/>
        <w:rPr>
          <w:lang w:val="ru-RU"/>
        </w:rPr>
      </w:pPr>
      <w:r w:rsidRPr="00BF31E4">
        <w:rPr>
          <w:rFonts w:ascii="Times New Roman" w:eastAsia="Times New Roman" w:hAnsi="Times New Roman"/>
          <w:b/>
          <w:color w:val="000000"/>
          <w:sz w:val="24"/>
          <w:lang w:val="ru-RU"/>
        </w:rPr>
        <w:t>Ценности научного познания:</w:t>
      </w:r>
    </w:p>
    <w:p w:rsidR="00C634CE" w:rsidRPr="00BF31E4" w:rsidRDefault="00BF31E4">
      <w:pPr>
        <w:autoSpaceDE w:val="0"/>
        <w:autoSpaceDN w:val="0"/>
        <w:spacing w:before="180" w:after="0"/>
        <w:ind w:left="420"/>
        <w:rPr>
          <w:lang w:val="ru-RU"/>
        </w:rPr>
      </w:pPr>
      <w:r w:rsidRPr="00BF31E4">
        <w:rPr>
          <w:rFonts w:ascii="Times New Roman" w:eastAsia="Times New Roman" w:hAnsi="Times New Roman"/>
          <w:color w:val="000000"/>
          <w:sz w:val="24"/>
          <w:lang w:val="ru-RU"/>
        </w:rPr>
        <w:t xml:space="preserve">—  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 с опорой на изученные и самостоятельно прочитанные литературные произведения; </w:t>
      </w:r>
    </w:p>
    <w:p w:rsidR="00C634CE" w:rsidRPr="00BF31E4" w:rsidRDefault="00BF31E4">
      <w:pPr>
        <w:autoSpaceDE w:val="0"/>
        <w:autoSpaceDN w:val="0"/>
        <w:spacing w:before="190" w:after="0" w:line="230" w:lineRule="auto"/>
        <w:ind w:left="420"/>
        <w:rPr>
          <w:lang w:val="ru-RU"/>
        </w:rPr>
      </w:pPr>
      <w:r w:rsidRPr="00BF31E4">
        <w:rPr>
          <w:rFonts w:ascii="Times New Roman" w:eastAsia="Times New Roman" w:hAnsi="Times New Roman"/>
          <w:color w:val="000000"/>
          <w:sz w:val="24"/>
          <w:lang w:val="ru-RU"/>
        </w:rPr>
        <w:t xml:space="preserve">—  овладение языковой и читательской культурой как средством познания мира; </w:t>
      </w:r>
    </w:p>
    <w:p w:rsidR="00C634CE" w:rsidRPr="00BF31E4" w:rsidRDefault="00BF31E4">
      <w:pPr>
        <w:autoSpaceDE w:val="0"/>
        <w:autoSpaceDN w:val="0"/>
        <w:spacing w:before="190" w:after="0" w:line="262" w:lineRule="auto"/>
        <w:ind w:left="420" w:right="720"/>
        <w:rPr>
          <w:lang w:val="ru-RU"/>
        </w:rPr>
      </w:pPr>
      <w:r w:rsidRPr="00BF31E4">
        <w:rPr>
          <w:rFonts w:ascii="Times New Roman" w:eastAsia="Times New Roman" w:hAnsi="Times New Roman"/>
          <w:color w:val="000000"/>
          <w:sz w:val="24"/>
          <w:lang w:val="ru-RU"/>
        </w:rPr>
        <w:t xml:space="preserve">—  овладение основными навыками исследовательской деятельности с учётом специфики школьного литературного образования; </w:t>
      </w:r>
    </w:p>
    <w:p w:rsidR="00C634CE" w:rsidRPr="00BF31E4" w:rsidRDefault="00BF31E4">
      <w:pPr>
        <w:autoSpaceDE w:val="0"/>
        <w:autoSpaceDN w:val="0"/>
        <w:spacing w:before="190" w:after="0" w:line="262" w:lineRule="auto"/>
        <w:ind w:left="420" w:right="432"/>
        <w:rPr>
          <w:lang w:val="ru-RU"/>
        </w:rPr>
      </w:pPr>
      <w:r w:rsidRPr="00BF31E4">
        <w:rPr>
          <w:rFonts w:ascii="Times New Roman" w:eastAsia="Times New Roman" w:hAnsi="Times New Roman"/>
          <w:color w:val="000000"/>
          <w:sz w:val="24"/>
          <w:lang w:val="ru-RU"/>
        </w:rPr>
        <w:t>—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C634CE" w:rsidRPr="00BF31E4" w:rsidRDefault="00BF31E4">
      <w:pPr>
        <w:tabs>
          <w:tab w:val="left" w:pos="180"/>
        </w:tabs>
        <w:autoSpaceDE w:val="0"/>
        <w:autoSpaceDN w:val="0"/>
        <w:spacing w:before="178" w:after="0" w:line="262" w:lineRule="auto"/>
        <w:ind w:right="288"/>
        <w:rPr>
          <w:lang w:val="ru-RU"/>
        </w:rPr>
      </w:pPr>
      <w:r w:rsidRPr="00BF31E4">
        <w:rPr>
          <w:lang w:val="ru-RU"/>
        </w:rPr>
        <w:tab/>
      </w:r>
      <w:r w:rsidRPr="00BF31E4">
        <w:rPr>
          <w:rFonts w:ascii="Times New Roman" w:eastAsia="Times New Roman" w:hAnsi="Times New Roman"/>
          <w:color w:val="000000"/>
          <w:sz w:val="24"/>
          <w:lang w:val="ru-RU"/>
        </w:rPr>
        <w:t>Личностные результаты, обеспечивающие адаптацию обучающегося к изменяющимся условиям социальной и природной среды:</w:t>
      </w:r>
    </w:p>
    <w:p w:rsidR="00C634CE" w:rsidRPr="00BF31E4" w:rsidRDefault="00BF31E4">
      <w:pPr>
        <w:autoSpaceDE w:val="0"/>
        <w:autoSpaceDN w:val="0"/>
        <w:spacing w:before="178" w:after="0" w:line="262" w:lineRule="auto"/>
        <w:ind w:left="420"/>
        <w:rPr>
          <w:lang w:val="ru-RU"/>
        </w:rPr>
      </w:pPr>
      <w:r w:rsidRPr="00BF31E4">
        <w:rPr>
          <w:rFonts w:ascii="Times New Roman" w:eastAsia="Times New Roman" w:hAnsi="Times New Roman"/>
          <w:color w:val="000000"/>
          <w:sz w:val="24"/>
          <w:lang w:val="ru-RU"/>
        </w:rPr>
        <w:t>—  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w:t>
      </w:r>
    </w:p>
    <w:p w:rsidR="00C634CE" w:rsidRPr="00BF31E4" w:rsidRDefault="00C634CE">
      <w:pPr>
        <w:rPr>
          <w:lang w:val="ru-RU"/>
        </w:rPr>
        <w:sectPr w:rsidR="00C634CE" w:rsidRPr="00BF31E4">
          <w:pgSz w:w="11900" w:h="16840"/>
          <w:pgMar w:top="352" w:right="772" w:bottom="384" w:left="666" w:header="720" w:footer="720" w:gutter="0"/>
          <w:cols w:space="720" w:equalWidth="0">
            <w:col w:w="10462" w:space="0"/>
          </w:cols>
          <w:docGrid w:linePitch="360"/>
        </w:sectPr>
      </w:pPr>
    </w:p>
    <w:p w:rsidR="00C634CE" w:rsidRPr="00BF31E4" w:rsidRDefault="00C634CE">
      <w:pPr>
        <w:autoSpaceDE w:val="0"/>
        <w:autoSpaceDN w:val="0"/>
        <w:spacing w:after="66" w:line="220" w:lineRule="exact"/>
        <w:rPr>
          <w:lang w:val="ru-RU"/>
        </w:rPr>
      </w:pPr>
    </w:p>
    <w:p w:rsidR="00C634CE" w:rsidRPr="00BF31E4" w:rsidRDefault="00BF31E4">
      <w:pPr>
        <w:autoSpaceDE w:val="0"/>
        <w:autoSpaceDN w:val="0"/>
        <w:spacing w:after="0" w:line="271" w:lineRule="auto"/>
        <w:ind w:left="420"/>
        <w:rPr>
          <w:lang w:val="ru-RU"/>
        </w:rPr>
      </w:pPr>
      <w:r w:rsidRPr="00BF31E4">
        <w:rPr>
          <w:rFonts w:ascii="Times New Roman" w:eastAsia="Times New Roman" w:hAnsi="Times New Roman"/>
          <w:color w:val="000000"/>
          <w:sz w:val="24"/>
          <w:lang w:val="ru-RU"/>
        </w:rPr>
        <w:t xml:space="preserve">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 </w:t>
      </w:r>
    </w:p>
    <w:p w:rsidR="00C634CE" w:rsidRPr="00BF31E4" w:rsidRDefault="00BF31E4">
      <w:pPr>
        <w:autoSpaceDE w:val="0"/>
        <w:autoSpaceDN w:val="0"/>
        <w:spacing w:before="190" w:after="0" w:line="230" w:lineRule="auto"/>
        <w:ind w:left="420"/>
        <w:rPr>
          <w:lang w:val="ru-RU"/>
        </w:rPr>
      </w:pPr>
      <w:r w:rsidRPr="00BF31E4">
        <w:rPr>
          <w:rFonts w:ascii="Times New Roman" w:eastAsia="Times New Roman" w:hAnsi="Times New Roman"/>
          <w:color w:val="000000"/>
          <w:sz w:val="24"/>
          <w:lang w:val="ru-RU"/>
        </w:rPr>
        <w:t>—  изучение и оценка социальных ролей персонажей литературных произведений;</w:t>
      </w:r>
    </w:p>
    <w:p w:rsidR="00C634CE" w:rsidRPr="00BF31E4" w:rsidRDefault="00BF31E4">
      <w:pPr>
        <w:autoSpaceDE w:val="0"/>
        <w:autoSpaceDN w:val="0"/>
        <w:spacing w:before="190" w:after="0" w:line="262" w:lineRule="auto"/>
        <w:ind w:left="420" w:right="144"/>
        <w:rPr>
          <w:lang w:val="ru-RU"/>
        </w:rPr>
      </w:pPr>
      <w:r w:rsidRPr="00BF31E4">
        <w:rPr>
          <w:rFonts w:ascii="Times New Roman" w:eastAsia="Times New Roman" w:hAnsi="Times New Roman"/>
          <w:color w:val="000000"/>
          <w:sz w:val="24"/>
          <w:lang w:val="ru-RU"/>
        </w:rPr>
        <w:t xml:space="preserve">—  потребность во взаимодействии в условиях неопределённости, открытость опыту и знаниям других; </w:t>
      </w:r>
    </w:p>
    <w:p w:rsidR="00C634CE" w:rsidRPr="00BF31E4" w:rsidRDefault="00BF31E4">
      <w:pPr>
        <w:autoSpaceDE w:val="0"/>
        <w:autoSpaceDN w:val="0"/>
        <w:spacing w:before="190" w:after="0" w:line="271" w:lineRule="auto"/>
        <w:ind w:left="420" w:right="288"/>
        <w:rPr>
          <w:lang w:val="ru-RU"/>
        </w:rPr>
      </w:pPr>
      <w:r w:rsidRPr="00BF31E4">
        <w:rPr>
          <w:rFonts w:ascii="Times New Roman" w:eastAsia="Times New Roman" w:hAnsi="Times New Roman"/>
          <w:color w:val="000000"/>
          <w:sz w:val="24"/>
          <w:lang w:val="ru-RU"/>
        </w:rPr>
        <w:t xml:space="preserve">—  в действии в условиях неопределенности, повышение уровня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 </w:t>
      </w:r>
    </w:p>
    <w:p w:rsidR="00C634CE" w:rsidRPr="00BF31E4" w:rsidRDefault="00BF31E4">
      <w:pPr>
        <w:autoSpaceDE w:val="0"/>
        <w:autoSpaceDN w:val="0"/>
        <w:spacing w:before="192" w:after="0"/>
        <w:ind w:left="420" w:right="288"/>
        <w:rPr>
          <w:lang w:val="ru-RU"/>
        </w:rPr>
      </w:pPr>
      <w:r w:rsidRPr="00BF31E4">
        <w:rPr>
          <w:rFonts w:ascii="Times New Roman" w:eastAsia="Times New Roman" w:hAnsi="Times New Roman"/>
          <w:color w:val="000000"/>
          <w:sz w:val="24"/>
          <w:lang w:val="ru-RU"/>
        </w:rPr>
        <w:t xml:space="preserve">—  в выявлении и связывании образов, необходимость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 </w:t>
      </w:r>
    </w:p>
    <w:p w:rsidR="00C634CE" w:rsidRPr="00BF31E4" w:rsidRDefault="00BF31E4">
      <w:pPr>
        <w:autoSpaceDE w:val="0"/>
        <w:autoSpaceDN w:val="0"/>
        <w:spacing w:before="190" w:after="0" w:line="262" w:lineRule="auto"/>
        <w:ind w:left="420" w:right="864"/>
        <w:rPr>
          <w:lang w:val="ru-RU"/>
        </w:rPr>
      </w:pPr>
      <w:r w:rsidRPr="00BF31E4">
        <w:rPr>
          <w:rFonts w:ascii="Times New Roman" w:eastAsia="Times New Roman" w:hAnsi="Times New Roman"/>
          <w:color w:val="000000"/>
          <w:sz w:val="24"/>
          <w:lang w:val="ru-RU"/>
        </w:rPr>
        <w:t xml:space="preserve">—  умение оперировать основными понятиями, терминами и представлениями в области концепции устойчивого развития; </w:t>
      </w:r>
    </w:p>
    <w:p w:rsidR="00C634CE" w:rsidRPr="00BF31E4" w:rsidRDefault="00BF31E4">
      <w:pPr>
        <w:autoSpaceDE w:val="0"/>
        <w:autoSpaceDN w:val="0"/>
        <w:spacing w:before="190" w:after="0" w:line="230" w:lineRule="auto"/>
        <w:ind w:left="420"/>
        <w:rPr>
          <w:lang w:val="ru-RU"/>
        </w:rPr>
      </w:pPr>
      <w:r w:rsidRPr="00BF31E4">
        <w:rPr>
          <w:rFonts w:ascii="Times New Roman" w:eastAsia="Times New Roman" w:hAnsi="Times New Roman"/>
          <w:color w:val="000000"/>
          <w:sz w:val="24"/>
          <w:lang w:val="ru-RU"/>
        </w:rPr>
        <w:t xml:space="preserve">—  анализировать и выявлять взаимосвязи природы, общества и экономики; </w:t>
      </w:r>
    </w:p>
    <w:p w:rsidR="00C634CE" w:rsidRPr="00BF31E4" w:rsidRDefault="00BF31E4">
      <w:pPr>
        <w:autoSpaceDE w:val="0"/>
        <w:autoSpaceDN w:val="0"/>
        <w:spacing w:before="190" w:after="0" w:line="262" w:lineRule="auto"/>
        <w:ind w:left="420" w:right="576"/>
        <w:rPr>
          <w:lang w:val="ru-RU"/>
        </w:rPr>
      </w:pPr>
      <w:r w:rsidRPr="00BF31E4">
        <w:rPr>
          <w:rFonts w:ascii="Times New Roman" w:eastAsia="Times New Roman" w:hAnsi="Times New Roman"/>
          <w:color w:val="000000"/>
          <w:sz w:val="24"/>
          <w:lang w:val="ru-RU"/>
        </w:rPr>
        <w:t>—  оценивать свои действия с учётом влияния на окружающую среду, достижений целей и преодоления вызовов, возможных глобальных последствий;</w:t>
      </w:r>
    </w:p>
    <w:p w:rsidR="00C634CE" w:rsidRPr="00BF31E4" w:rsidRDefault="00BF31E4">
      <w:pPr>
        <w:autoSpaceDE w:val="0"/>
        <w:autoSpaceDN w:val="0"/>
        <w:spacing w:before="190" w:after="0" w:line="262" w:lineRule="auto"/>
        <w:ind w:left="420" w:right="432"/>
        <w:rPr>
          <w:lang w:val="ru-RU"/>
        </w:rPr>
      </w:pPr>
      <w:r w:rsidRPr="00BF31E4">
        <w:rPr>
          <w:rFonts w:ascii="Times New Roman" w:eastAsia="Times New Roman" w:hAnsi="Times New Roman"/>
          <w:color w:val="000000"/>
          <w:sz w:val="24"/>
          <w:lang w:val="ru-RU"/>
        </w:rPr>
        <w:t xml:space="preserve">—  способность осознавать стрессовую ситуацию, оценивать происходящие изменения и их последствия, опираясь на жизненный и читательский опыт; </w:t>
      </w:r>
    </w:p>
    <w:p w:rsidR="00C634CE" w:rsidRPr="00BF31E4" w:rsidRDefault="00BF31E4">
      <w:pPr>
        <w:autoSpaceDE w:val="0"/>
        <w:autoSpaceDN w:val="0"/>
        <w:spacing w:before="190" w:after="0" w:line="230" w:lineRule="auto"/>
        <w:ind w:left="420"/>
        <w:rPr>
          <w:lang w:val="ru-RU"/>
        </w:rPr>
      </w:pPr>
      <w:r w:rsidRPr="00BF31E4">
        <w:rPr>
          <w:rFonts w:ascii="Times New Roman" w:eastAsia="Times New Roman" w:hAnsi="Times New Roman"/>
          <w:color w:val="000000"/>
          <w:sz w:val="24"/>
          <w:lang w:val="ru-RU"/>
        </w:rPr>
        <w:t xml:space="preserve">—  воспринимать стрессовую ситуацию как вызов, требующий контрмер; </w:t>
      </w:r>
    </w:p>
    <w:p w:rsidR="00C634CE" w:rsidRPr="00BF31E4" w:rsidRDefault="00BF31E4">
      <w:pPr>
        <w:autoSpaceDE w:val="0"/>
        <w:autoSpaceDN w:val="0"/>
        <w:spacing w:before="190" w:after="0" w:line="230" w:lineRule="auto"/>
        <w:ind w:left="420"/>
        <w:rPr>
          <w:lang w:val="ru-RU"/>
        </w:rPr>
      </w:pPr>
      <w:r w:rsidRPr="00BF31E4">
        <w:rPr>
          <w:rFonts w:ascii="Times New Roman" w:eastAsia="Times New Roman" w:hAnsi="Times New Roman"/>
          <w:color w:val="000000"/>
          <w:sz w:val="24"/>
          <w:lang w:val="ru-RU"/>
        </w:rPr>
        <w:t xml:space="preserve">—  оценивать ситуацию стресса, корректировать принимаемые решения и действия; </w:t>
      </w:r>
    </w:p>
    <w:p w:rsidR="00C634CE" w:rsidRPr="00BF31E4" w:rsidRDefault="00BF31E4">
      <w:pPr>
        <w:autoSpaceDE w:val="0"/>
        <w:autoSpaceDN w:val="0"/>
        <w:spacing w:before="190" w:after="0" w:line="262" w:lineRule="auto"/>
        <w:ind w:left="420" w:right="864"/>
        <w:rPr>
          <w:lang w:val="ru-RU"/>
        </w:rPr>
      </w:pPr>
      <w:r w:rsidRPr="00BF31E4">
        <w:rPr>
          <w:rFonts w:ascii="Times New Roman" w:eastAsia="Times New Roman" w:hAnsi="Times New Roman"/>
          <w:color w:val="000000"/>
          <w:sz w:val="24"/>
          <w:lang w:val="ru-RU"/>
        </w:rPr>
        <w:t xml:space="preserve">—  формулировать и оценивать риски и последствия, формировать опыт, уметь находить позитивное в произошедшей ситуации; </w:t>
      </w:r>
    </w:p>
    <w:p w:rsidR="00C634CE" w:rsidRPr="00BF31E4" w:rsidRDefault="00BF31E4">
      <w:pPr>
        <w:autoSpaceDE w:val="0"/>
        <w:autoSpaceDN w:val="0"/>
        <w:spacing w:before="190" w:after="0" w:line="230" w:lineRule="auto"/>
        <w:ind w:left="420"/>
        <w:rPr>
          <w:lang w:val="ru-RU"/>
        </w:rPr>
      </w:pPr>
      <w:r w:rsidRPr="00BF31E4">
        <w:rPr>
          <w:rFonts w:ascii="Times New Roman" w:eastAsia="Times New Roman" w:hAnsi="Times New Roman"/>
          <w:color w:val="000000"/>
          <w:sz w:val="24"/>
          <w:lang w:val="ru-RU"/>
        </w:rPr>
        <w:t>—  быть готовым действовать в отсутствии гарантий успеха.</w:t>
      </w:r>
    </w:p>
    <w:p w:rsidR="00C634CE" w:rsidRPr="00BF31E4" w:rsidRDefault="00BF31E4">
      <w:pPr>
        <w:autoSpaceDE w:val="0"/>
        <w:autoSpaceDN w:val="0"/>
        <w:spacing w:before="322" w:after="0" w:line="230" w:lineRule="auto"/>
        <w:rPr>
          <w:lang w:val="ru-RU"/>
        </w:rPr>
      </w:pPr>
      <w:r w:rsidRPr="00BF31E4">
        <w:rPr>
          <w:rFonts w:ascii="Times New Roman" w:eastAsia="Times New Roman" w:hAnsi="Times New Roman"/>
          <w:b/>
          <w:color w:val="000000"/>
          <w:sz w:val="24"/>
          <w:lang w:val="ru-RU"/>
        </w:rPr>
        <w:t>МЕТАПРЕДМЕТНЫЕ РЕЗУЛЬТАТЫ</w:t>
      </w:r>
    </w:p>
    <w:p w:rsidR="00C634CE" w:rsidRPr="00BF31E4" w:rsidRDefault="00BF31E4">
      <w:pPr>
        <w:autoSpaceDE w:val="0"/>
        <w:autoSpaceDN w:val="0"/>
        <w:spacing w:before="168" w:after="0" w:line="230" w:lineRule="auto"/>
        <w:ind w:left="180"/>
        <w:rPr>
          <w:lang w:val="ru-RU"/>
        </w:rPr>
      </w:pPr>
      <w:r w:rsidRPr="00BF31E4">
        <w:rPr>
          <w:rFonts w:ascii="Times New Roman" w:eastAsia="Times New Roman" w:hAnsi="Times New Roman"/>
          <w:color w:val="000000"/>
          <w:sz w:val="24"/>
          <w:lang w:val="ru-RU"/>
        </w:rPr>
        <w:t>К концу обучения у обучающегося формируются следующие универсальные учебные действия.</w:t>
      </w:r>
    </w:p>
    <w:p w:rsidR="00C634CE" w:rsidRPr="00BF31E4" w:rsidRDefault="00BF31E4">
      <w:pPr>
        <w:autoSpaceDE w:val="0"/>
        <w:autoSpaceDN w:val="0"/>
        <w:spacing w:before="192" w:after="0" w:line="230" w:lineRule="auto"/>
        <w:ind w:left="180"/>
        <w:rPr>
          <w:lang w:val="ru-RU"/>
        </w:rPr>
      </w:pPr>
      <w:r w:rsidRPr="00BF31E4">
        <w:rPr>
          <w:rFonts w:ascii="Times New Roman" w:eastAsia="Times New Roman" w:hAnsi="Times New Roman"/>
          <w:b/>
          <w:i/>
          <w:color w:val="000000"/>
          <w:sz w:val="24"/>
          <w:lang w:val="ru-RU"/>
        </w:rPr>
        <w:t>Универсальные учебные познавательные действия:</w:t>
      </w:r>
    </w:p>
    <w:p w:rsidR="00C634CE" w:rsidRPr="00BF31E4" w:rsidRDefault="00BF31E4">
      <w:pPr>
        <w:autoSpaceDE w:val="0"/>
        <w:autoSpaceDN w:val="0"/>
        <w:spacing w:before="190" w:after="0" w:line="230" w:lineRule="auto"/>
        <w:ind w:left="180"/>
        <w:rPr>
          <w:lang w:val="ru-RU"/>
        </w:rPr>
      </w:pPr>
      <w:r w:rsidRPr="00BF31E4">
        <w:rPr>
          <w:rFonts w:ascii="Times New Roman" w:eastAsia="Times New Roman" w:hAnsi="Times New Roman"/>
          <w:b/>
          <w:color w:val="000000"/>
          <w:sz w:val="24"/>
          <w:lang w:val="ru-RU"/>
        </w:rPr>
        <w:t>1) Базовые логические действия:</w:t>
      </w:r>
    </w:p>
    <w:p w:rsidR="00C634CE" w:rsidRPr="00BF31E4" w:rsidRDefault="00BF31E4">
      <w:pPr>
        <w:autoSpaceDE w:val="0"/>
        <w:autoSpaceDN w:val="0"/>
        <w:spacing w:before="178" w:after="0" w:line="271" w:lineRule="auto"/>
        <w:ind w:left="420" w:right="288"/>
        <w:rPr>
          <w:lang w:val="ru-RU"/>
        </w:rPr>
      </w:pPr>
      <w:r w:rsidRPr="00BF31E4">
        <w:rPr>
          <w:rFonts w:ascii="Times New Roman" w:eastAsia="Times New Roman" w:hAnsi="Times New Roman"/>
          <w:color w:val="000000"/>
          <w:sz w:val="24"/>
          <w:lang w:val="ru-RU"/>
        </w:rPr>
        <w:t>—  выявлять и характеризовать существенные признаки объектов (художественных и учебных текстов, литературных героев и др.) и явлений (литературных направлений, этапов историко-литературного процесса);</w:t>
      </w:r>
    </w:p>
    <w:p w:rsidR="00C634CE" w:rsidRPr="00BF31E4" w:rsidRDefault="00BF31E4">
      <w:pPr>
        <w:autoSpaceDE w:val="0"/>
        <w:autoSpaceDN w:val="0"/>
        <w:spacing w:before="190" w:after="0" w:line="271" w:lineRule="auto"/>
        <w:ind w:left="420" w:right="144"/>
        <w:rPr>
          <w:lang w:val="ru-RU"/>
        </w:rPr>
      </w:pPr>
      <w:r w:rsidRPr="00BF31E4">
        <w:rPr>
          <w:rFonts w:ascii="Times New Roman" w:eastAsia="Times New Roman" w:hAnsi="Times New Roman"/>
          <w:color w:val="000000"/>
          <w:sz w:val="24"/>
          <w:lang w:val="ru-RU"/>
        </w:rPr>
        <w:t>—  устанавливать существенный признак классификации и классифицировать литературные объекты по существенному признаку, устанавливать основания для их обобщения и сравнения, определять критерии проводимого анализа;</w:t>
      </w:r>
    </w:p>
    <w:p w:rsidR="00C634CE" w:rsidRPr="00BF31E4" w:rsidRDefault="00BF31E4">
      <w:pPr>
        <w:autoSpaceDE w:val="0"/>
        <w:autoSpaceDN w:val="0"/>
        <w:spacing w:before="190" w:after="0" w:line="262" w:lineRule="auto"/>
        <w:ind w:left="420"/>
        <w:rPr>
          <w:lang w:val="ru-RU"/>
        </w:rPr>
      </w:pPr>
      <w:r w:rsidRPr="00BF31E4">
        <w:rPr>
          <w:rFonts w:ascii="Times New Roman" w:eastAsia="Times New Roman" w:hAnsi="Times New Roman"/>
          <w:color w:val="000000"/>
          <w:sz w:val="24"/>
          <w:lang w:val="ru-RU"/>
        </w:rPr>
        <w:t>—  с учётом предложенной задачи выявлять закономерности и противоречия в рассматриваемых литературных фактах и наблюдениях над текстом;</w:t>
      </w:r>
    </w:p>
    <w:p w:rsidR="00C634CE" w:rsidRPr="00BF31E4" w:rsidRDefault="00BF31E4">
      <w:pPr>
        <w:autoSpaceDE w:val="0"/>
        <w:autoSpaceDN w:val="0"/>
        <w:spacing w:before="190" w:after="0" w:line="262" w:lineRule="auto"/>
        <w:ind w:left="420" w:right="576"/>
        <w:rPr>
          <w:lang w:val="ru-RU"/>
        </w:rPr>
      </w:pPr>
      <w:r w:rsidRPr="00BF31E4">
        <w:rPr>
          <w:rFonts w:ascii="Times New Roman" w:eastAsia="Times New Roman" w:hAnsi="Times New Roman"/>
          <w:color w:val="000000"/>
          <w:sz w:val="24"/>
          <w:lang w:val="ru-RU"/>
        </w:rPr>
        <w:t>—  предлагать критерии для выявления закономерностей и противоречий с учётом учебной задачи;</w:t>
      </w:r>
    </w:p>
    <w:p w:rsidR="00C634CE" w:rsidRPr="00BF31E4" w:rsidRDefault="00C634CE">
      <w:pPr>
        <w:rPr>
          <w:lang w:val="ru-RU"/>
        </w:rPr>
        <w:sectPr w:rsidR="00C634CE" w:rsidRPr="00BF31E4">
          <w:pgSz w:w="11900" w:h="16840"/>
          <w:pgMar w:top="286" w:right="768" w:bottom="368" w:left="666" w:header="720" w:footer="720" w:gutter="0"/>
          <w:cols w:space="720" w:equalWidth="0">
            <w:col w:w="10466" w:space="0"/>
          </w:cols>
          <w:docGrid w:linePitch="360"/>
        </w:sectPr>
      </w:pPr>
    </w:p>
    <w:p w:rsidR="00C634CE" w:rsidRPr="00BF31E4" w:rsidRDefault="00C634CE">
      <w:pPr>
        <w:autoSpaceDE w:val="0"/>
        <w:autoSpaceDN w:val="0"/>
        <w:spacing w:after="78" w:line="220" w:lineRule="exact"/>
        <w:rPr>
          <w:lang w:val="ru-RU"/>
        </w:rPr>
      </w:pPr>
    </w:p>
    <w:p w:rsidR="00C634CE" w:rsidRPr="00BF31E4" w:rsidRDefault="00BF31E4">
      <w:pPr>
        <w:autoSpaceDE w:val="0"/>
        <w:autoSpaceDN w:val="0"/>
        <w:spacing w:after="0" w:line="262" w:lineRule="auto"/>
        <w:ind w:left="240"/>
        <w:rPr>
          <w:lang w:val="ru-RU"/>
        </w:rPr>
      </w:pPr>
      <w:r w:rsidRPr="00BF31E4">
        <w:rPr>
          <w:rFonts w:ascii="Times New Roman" w:eastAsia="Times New Roman" w:hAnsi="Times New Roman"/>
          <w:color w:val="000000"/>
          <w:sz w:val="24"/>
          <w:lang w:val="ru-RU"/>
        </w:rPr>
        <w:t>—  выявлять дефициты информации, данных, необходимых для решения поставленной учебной задачи;</w:t>
      </w:r>
    </w:p>
    <w:p w:rsidR="00C634CE" w:rsidRPr="00BF31E4" w:rsidRDefault="00BF31E4">
      <w:pPr>
        <w:autoSpaceDE w:val="0"/>
        <w:autoSpaceDN w:val="0"/>
        <w:spacing w:before="190" w:after="0" w:line="230" w:lineRule="auto"/>
        <w:jc w:val="center"/>
        <w:rPr>
          <w:lang w:val="ru-RU"/>
        </w:rPr>
      </w:pPr>
      <w:r w:rsidRPr="00BF31E4">
        <w:rPr>
          <w:rFonts w:ascii="Times New Roman" w:eastAsia="Times New Roman" w:hAnsi="Times New Roman"/>
          <w:color w:val="000000"/>
          <w:sz w:val="24"/>
          <w:lang w:val="ru-RU"/>
        </w:rPr>
        <w:t>—  выявлять причинно-следственные связи при изучении литературных явлений и процессов;</w:t>
      </w:r>
    </w:p>
    <w:p w:rsidR="00C634CE" w:rsidRPr="00BF31E4" w:rsidRDefault="00BF31E4">
      <w:pPr>
        <w:autoSpaceDE w:val="0"/>
        <w:autoSpaceDN w:val="0"/>
        <w:spacing w:before="190" w:after="0" w:line="262" w:lineRule="auto"/>
        <w:ind w:left="240" w:right="1296"/>
        <w:rPr>
          <w:lang w:val="ru-RU"/>
        </w:rPr>
      </w:pPr>
      <w:r w:rsidRPr="00BF31E4">
        <w:rPr>
          <w:rFonts w:ascii="Times New Roman" w:eastAsia="Times New Roman" w:hAnsi="Times New Roman"/>
          <w:color w:val="000000"/>
          <w:sz w:val="24"/>
          <w:lang w:val="ru-RU"/>
        </w:rPr>
        <w:t>—  делать выводы с использованием дедуктивных и индуктивных умозаключений, умозаключений по аналогии;</w:t>
      </w:r>
    </w:p>
    <w:p w:rsidR="00C634CE" w:rsidRPr="00BF31E4" w:rsidRDefault="00BF31E4">
      <w:pPr>
        <w:autoSpaceDE w:val="0"/>
        <w:autoSpaceDN w:val="0"/>
        <w:spacing w:before="190" w:after="0" w:line="230" w:lineRule="auto"/>
        <w:ind w:left="240"/>
        <w:rPr>
          <w:lang w:val="ru-RU"/>
        </w:rPr>
      </w:pPr>
      <w:r w:rsidRPr="00BF31E4">
        <w:rPr>
          <w:rFonts w:ascii="Times New Roman" w:eastAsia="Times New Roman" w:hAnsi="Times New Roman"/>
          <w:color w:val="000000"/>
          <w:sz w:val="24"/>
          <w:lang w:val="ru-RU"/>
        </w:rPr>
        <w:t>—  формулировать гипотезы об их взаимосвязях;</w:t>
      </w:r>
    </w:p>
    <w:p w:rsidR="00C634CE" w:rsidRPr="00BF31E4" w:rsidRDefault="00BF31E4">
      <w:pPr>
        <w:autoSpaceDE w:val="0"/>
        <w:autoSpaceDN w:val="0"/>
        <w:spacing w:before="190" w:after="0" w:line="271" w:lineRule="auto"/>
        <w:ind w:left="240" w:right="288"/>
        <w:rPr>
          <w:lang w:val="ru-RU"/>
        </w:rPr>
      </w:pPr>
      <w:r w:rsidRPr="00BF31E4">
        <w:rPr>
          <w:rFonts w:ascii="Times New Roman" w:eastAsia="Times New Roman" w:hAnsi="Times New Roman"/>
          <w:color w:val="000000"/>
          <w:sz w:val="24"/>
          <w:lang w:val="ru-RU"/>
        </w:rPr>
        <w:t>—  самостоятельно выбирать способ решения учебной задачи при работе с разными типами текстов (сравнивать несколько вариантов решения, выбирать наиболее подходящий с учётом самостоятельно выделенных критериев).</w:t>
      </w:r>
    </w:p>
    <w:p w:rsidR="00C634CE" w:rsidRPr="00BF31E4" w:rsidRDefault="00BF31E4">
      <w:pPr>
        <w:autoSpaceDE w:val="0"/>
        <w:autoSpaceDN w:val="0"/>
        <w:spacing w:before="180" w:after="0" w:line="230" w:lineRule="auto"/>
        <w:rPr>
          <w:lang w:val="ru-RU"/>
        </w:rPr>
      </w:pPr>
      <w:r w:rsidRPr="00BF31E4">
        <w:rPr>
          <w:rFonts w:ascii="Times New Roman" w:eastAsia="Times New Roman" w:hAnsi="Times New Roman"/>
          <w:b/>
          <w:color w:val="000000"/>
          <w:sz w:val="24"/>
          <w:lang w:val="ru-RU"/>
        </w:rPr>
        <w:t>2) Базовые исследовательские действия:</w:t>
      </w:r>
    </w:p>
    <w:p w:rsidR="00C634CE" w:rsidRPr="00BF31E4" w:rsidRDefault="00BF31E4">
      <w:pPr>
        <w:autoSpaceDE w:val="0"/>
        <w:autoSpaceDN w:val="0"/>
        <w:spacing w:before="180" w:after="0" w:line="262" w:lineRule="auto"/>
        <w:ind w:left="240"/>
        <w:rPr>
          <w:lang w:val="ru-RU"/>
        </w:rPr>
      </w:pPr>
      <w:r w:rsidRPr="00BF31E4">
        <w:rPr>
          <w:rFonts w:ascii="Times New Roman" w:eastAsia="Times New Roman" w:hAnsi="Times New Roman"/>
          <w:color w:val="000000"/>
          <w:sz w:val="24"/>
          <w:lang w:val="ru-RU"/>
        </w:rPr>
        <w:t>—  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rsidR="00C634CE" w:rsidRPr="00BF31E4" w:rsidRDefault="00BF31E4">
      <w:pPr>
        <w:autoSpaceDE w:val="0"/>
        <w:autoSpaceDN w:val="0"/>
        <w:spacing w:before="190" w:after="0" w:line="262" w:lineRule="auto"/>
        <w:ind w:left="240" w:right="864"/>
        <w:rPr>
          <w:lang w:val="ru-RU"/>
        </w:rPr>
      </w:pPr>
      <w:r w:rsidRPr="00BF31E4">
        <w:rPr>
          <w:rFonts w:ascii="Times New Roman" w:eastAsia="Times New Roman" w:hAnsi="Times New Roman"/>
          <w:color w:val="000000"/>
          <w:sz w:val="24"/>
          <w:lang w:val="ru-RU"/>
        </w:rPr>
        <w:t>—  использовать вопросы как исследовательский инструмент познания в литературном образовании;</w:t>
      </w:r>
    </w:p>
    <w:p w:rsidR="00C634CE" w:rsidRPr="00BF31E4" w:rsidRDefault="00BF31E4">
      <w:pPr>
        <w:autoSpaceDE w:val="0"/>
        <w:autoSpaceDN w:val="0"/>
        <w:spacing w:before="190" w:after="0" w:line="262" w:lineRule="auto"/>
        <w:ind w:left="240" w:right="1152"/>
        <w:rPr>
          <w:lang w:val="ru-RU"/>
        </w:rPr>
      </w:pPr>
      <w:r w:rsidRPr="00BF31E4">
        <w:rPr>
          <w:rFonts w:ascii="Times New Roman" w:eastAsia="Times New Roman" w:hAnsi="Times New Roman"/>
          <w:color w:val="000000"/>
          <w:sz w:val="24"/>
          <w:lang w:val="ru-RU"/>
        </w:rPr>
        <w:t>—  формировать гипотезу об истинности собственных суждений и суждений других, аргументировать свою позицию, мнение</w:t>
      </w:r>
    </w:p>
    <w:p w:rsidR="00C634CE" w:rsidRPr="00BF31E4" w:rsidRDefault="00BF31E4">
      <w:pPr>
        <w:autoSpaceDE w:val="0"/>
        <w:autoSpaceDN w:val="0"/>
        <w:spacing w:before="190" w:after="0" w:line="271" w:lineRule="auto"/>
        <w:ind w:left="240"/>
        <w:rPr>
          <w:lang w:val="ru-RU"/>
        </w:rPr>
      </w:pPr>
      <w:r w:rsidRPr="00BF31E4">
        <w:rPr>
          <w:rFonts w:ascii="Times New Roman" w:eastAsia="Times New Roman" w:hAnsi="Times New Roman"/>
          <w:color w:val="000000"/>
          <w:sz w:val="24"/>
          <w:lang w:val="ru-RU"/>
        </w:rPr>
        <w:t xml:space="preserve">—  проводить по самостоятельно составленному плану небольшое исследование по </w:t>
      </w:r>
      <w:r w:rsidRPr="00BF31E4">
        <w:rPr>
          <w:lang w:val="ru-RU"/>
        </w:rPr>
        <w:br/>
      </w:r>
      <w:r w:rsidRPr="00BF31E4">
        <w:rPr>
          <w:rFonts w:ascii="Times New Roman" w:eastAsia="Times New Roman" w:hAnsi="Times New Roman"/>
          <w:color w:val="000000"/>
          <w:sz w:val="24"/>
          <w:lang w:val="ru-RU"/>
        </w:rPr>
        <w:t>установлению особенностей литературного объекта изучения, причинно-следственных связей и зависимостей объектов между собой;</w:t>
      </w:r>
    </w:p>
    <w:p w:rsidR="00C634CE" w:rsidRPr="00BF31E4" w:rsidRDefault="00BF31E4">
      <w:pPr>
        <w:autoSpaceDE w:val="0"/>
        <w:autoSpaceDN w:val="0"/>
        <w:spacing w:before="190" w:after="0" w:line="262" w:lineRule="auto"/>
        <w:ind w:left="240"/>
        <w:rPr>
          <w:lang w:val="ru-RU"/>
        </w:rPr>
      </w:pPr>
      <w:r w:rsidRPr="00BF31E4">
        <w:rPr>
          <w:rFonts w:ascii="Times New Roman" w:eastAsia="Times New Roman" w:hAnsi="Times New Roman"/>
          <w:color w:val="000000"/>
          <w:sz w:val="24"/>
          <w:lang w:val="ru-RU"/>
        </w:rPr>
        <w:t>—  оценивать на применимость и достоверность информацию, полученную в ходе исследования (эксперимента);</w:t>
      </w:r>
    </w:p>
    <w:p w:rsidR="00C634CE" w:rsidRPr="00BF31E4" w:rsidRDefault="00BF31E4">
      <w:pPr>
        <w:autoSpaceDE w:val="0"/>
        <w:autoSpaceDN w:val="0"/>
        <w:spacing w:before="190" w:after="0" w:line="262" w:lineRule="auto"/>
        <w:ind w:left="240" w:right="864"/>
        <w:rPr>
          <w:lang w:val="ru-RU"/>
        </w:rPr>
      </w:pPr>
      <w:r w:rsidRPr="00BF31E4">
        <w:rPr>
          <w:rFonts w:ascii="Times New Roman" w:eastAsia="Times New Roman" w:hAnsi="Times New Roman"/>
          <w:color w:val="000000"/>
          <w:sz w:val="24"/>
          <w:lang w:val="ru-RU"/>
        </w:rPr>
        <w:t>—  самостоятельно формулировать обобщения и выводы по результатам проведённого наблюдения, опыта, исследования;</w:t>
      </w:r>
    </w:p>
    <w:p w:rsidR="00C634CE" w:rsidRPr="00BF31E4" w:rsidRDefault="00BF31E4">
      <w:pPr>
        <w:autoSpaceDE w:val="0"/>
        <w:autoSpaceDN w:val="0"/>
        <w:spacing w:before="190" w:after="0" w:line="230" w:lineRule="auto"/>
        <w:ind w:left="240"/>
        <w:rPr>
          <w:lang w:val="ru-RU"/>
        </w:rPr>
      </w:pPr>
      <w:r w:rsidRPr="00BF31E4">
        <w:rPr>
          <w:rFonts w:ascii="Times New Roman" w:eastAsia="Times New Roman" w:hAnsi="Times New Roman"/>
          <w:color w:val="000000"/>
          <w:sz w:val="24"/>
          <w:lang w:val="ru-RU"/>
        </w:rPr>
        <w:t>—  владеть инструментами оценки достоверности полученных выводов и обобщений;</w:t>
      </w:r>
    </w:p>
    <w:p w:rsidR="00C634CE" w:rsidRPr="00BF31E4" w:rsidRDefault="00BF31E4">
      <w:pPr>
        <w:autoSpaceDE w:val="0"/>
        <w:autoSpaceDN w:val="0"/>
        <w:spacing w:before="190" w:after="0" w:line="271" w:lineRule="auto"/>
        <w:ind w:left="240" w:right="144"/>
        <w:rPr>
          <w:lang w:val="ru-RU"/>
        </w:rPr>
      </w:pPr>
      <w:r w:rsidRPr="00BF31E4">
        <w:rPr>
          <w:rFonts w:ascii="Times New Roman" w:eastAsia="Times New Roman" w:hAnsi="Times New Roman"/>
          <w:color w:val="000000"/>
          <w:sz w:val="24"/>
          <w:lang w:val="ru-RU"/>
        </w:rPr>
        <w:t>—  прогнозировать возможное дальнейшее развитие событий и их последствия в аналогичных или сходных ситуациях, а также выдвигать предположения об их развитии в новых условиях и контекстах, в том числе в литературных произведениях.</w:t>
      </w:r>
    </w:p>
    <w:p w:rsidR="00C634CE" w:rsidRPr="00BF31E4" w:rsidRDefault="00BF31E4">
      <w:pPr>
        <w:autoSpaceDE w:val="0"/>
        <w:autoSpaceDN w:val="0"/>
        <w:spacing w:before="180" w:after="0" w:line="230" w:lineRule="auto"/>
        <w:rPr>
          <w:lang w:val="ru-RU"/>
        </w:rPr>
      </w:pPr>
      <w:r w:rsidRPr="00BF31E4">
        <w:rPr>
          <w:rFonts w:ascii="Times New Roman" w:eastAsia="Times New Roman" w:hAnsi="Times New Roman"/>
          <w:b/>
          <w:color w:val="000000"/>
          <w:sz w:val="24"/>
          <w:lang w:val="ru-RU"/>
        </w:rPr>
        <w:t>3) Работа с информацией:</w:t>
      </w:r>
    </w:p>
    <w:p w:rsidR="00C634CE" w:rsidRPr="00BF31E4" w:rsidRDefault="00BF31E4">
      <w:pPr>
        <w:autoSpaceDE w:val="0"/>
        <w:autoSpaceDN w:val="0"/>
        <w:spacing w:before="180" w:after="0" w:line="271" w:lineRule="auto"/>
        <w:ind w:left="240" w:right="144"/>
        <w:rPr>
          <w:lang w:val="ru-RU"/>
        </w:rPr>
      </w:pPr>
      <w:r w:rsidRPr="00BF31E4">
        <w:rPr>
          <w:rFonts w:ascii="Times New Roman" w:eastAsia="Times New Roman" w:hAnsi="Times New Roman"/>
          <w:color w:val="000000"/>
          <w:sz w:val="24"/>
          <w:lang w:val="ru-RU"/>
        </w:rPr>
        <w:t>—  применять различные методы, инструменты и запросы при поиске и отборе литературной и другой информации или данных из источников с учётом предложенной учебной задачи и заданных критериев;</w:t>
      </w:r>
    </w:p>
    <w:p w:rsidR="00C634CE" w:rsidRPr="00BF31E4" w:rsidRDefault="00BF31E4">
      <w:pPr>
        <w:autoSpaceDE w:val="0"/>
        <w:autoSpaceDN w:val="0"/>
        <w:spacing w:before="190" w:after="0" w:line="262" w:lineRule="auto"/>
        <w:ind w:left="240" w:right="288"/>
        <w:rPr>
          <w:lang w:val="ru-RU"/>
        </w:rPr>
      </w:pPr>
      <w:r w:rsidRPr="00BF31E4">
        <w:rPr>
          <w:rFonts w:ascii="Times New Roman" w:eastAsia="Times New Roman" w:hAnsi="Times New Roman"/>
          <w:color w:val="000000"/>
          <w:sz w:val="24"/>
          <w:lang w:val="ru-RU"/>
        </w:rPr>
        <w:t>—  выбирать, анализировать, систематизировать и интерпретировать литературную и другую информацию различных видов и форм представления;</w:t>
      </w:r>
    </w:p>
    <w:p w:rsidR="00C634CE" w:rsidRPr="00BF31E4" w:rsidRDefault="00BF31E4">
      <w:pPr>
        <w:autoSpaceDE w:val="0"/>
        <w:autoSpaceDN w:val="0"/>
        <w:spacing w:before="190" w:after="0" w:line="262" w:lineRule="auto"/>
        <w:ind w:left="240" w:right="432"/>
        <w:rPr>
          <w:lang w:val="ru-RU"/>
        </w:rPr>
      </w:pPr>
      <w:r w:rsidRPr="00BF31E4">
        <w:rPr>
          <w:rFonts w:ascii="Times New Roman" w:eastAsia="Times New Roman" w:hAnsi="Times New Roman"/>
          <w:color w:val="000000"/>
          <w:sz w:val="24"/>
          <w:lang w:val="ru-RU"/>
        </w:rPr>
        <w:t>—  находить сходные аргументы (подтверждающие или опровергающие одну и ту же идею, версию) в различных информационных источниках;</w:t>
      </w:r>
    </w:p>
    <w:p w:rsidR="00C634CE" w:rsidRPr="00BF31E4" w:rsidRDefault="00BF31E4">
      <w:pPr>
        <w:autoSpaceDE w:val="0"/>
        <w:autoSpaceDN w:val="0"/>
        <w:spacing w:before="190" w:after="0" w:line="271" w:lineRule="auto"/>
        <w:ind w:left="240"/>
        <w:rPr>
          <w:lang w:val="ru-RU"/>
        </w:rPr>
      </w:pPr>
      <w:r w:rsidRPr="00BF31E4">
        <w:rPr>
          <w:rFonts w:ascii="Times New Roman" w:eastAsia="Times New Roman" w:hAnsi="Times New Roman"/>
          <w:color w:val="000000"/>
          <w:sz w:val="24"/>
          <w:lang w:val="ru-RU"/>
        </w:rPr>
        <w:t>—  самостоятельно выбирать оптимальную форму представления литературной и другой информации и иллюстрировать решаемые учебные задачи несложными схемами, диаграммами, иной графикой и их комбинациями;</w:t>
      </w:r>
    </w:p>
    <w:p w:rsidR="00C634CE" w:rsidRPr="00BF31E4" w:rsidRDefault="00BF31E4">
      <w:pPr>
        <w:autoSpaceDE w:val="0"/>
        <w:autoSpaceDN w:val="0"/>
        <w:spacing w:before="190" w:after="0" w:line="262" w:lineRule="auto"/>
        <w:ind w:left="240" w:right="288"/>
        <w:rPr>
          <w:lang w:val="ru-RU"/>
        </w:rPr>
      </w:pPr>
      <w:r w:rsidRPr="00BF31E4">
        <w:rPr>
          <w:rFonts w:ascii="Times New Roman" w:eastAsia="Times New Roman" w:hAnsi="Times New Roman"/>
          <w:color w:val="000000"/>
          <w:sz w:val="24"/>
          <w:lang w:val="ru-RU"/>
        </w:rPr>
        <w:t>—  оценивать надёжность литературной и другой информации по критериям, предложенным учителем или сформулированным самостоятельно;</w:t>
      </w:r>
    </w:p>
    <w:p w:rsidR="00C634CE" w:rsidRPr="00BF31E4" w:rsidRDefault="00C634CE">
      <w:pPr>
        <w:rPr>
          <w:lang w:val="ru-RU"/>
        </w:rPr>
        <w:sectPr w:rsidR="00C634CE" w:rsidRPr="00BF31E4">
          <w:pgSz w:w="11900" w:h="16840"/>
          <w:pgMar w:top="298" w:right="858" w:bottom="318" w:left="846" w:header="720" w:footer="720" w:gutter="0"/>
          <w:cols w:space="720" w:equalWidth="0">
            <w:col w:w="10196" w:space="0"/>
          </w:cols>
          <w:docGrid w:linePitch="360"/>
        </w:sectPr>
      </w:pPr>
    </w:p>
    <w:p w:rsidR="00C634CE" w:rsidRPr="00BF31E4" w:rsidRDefault="00C634CE">
      <w:pPr>
        <w:autoSpaceDE w:val="0"/>
        <w:autoSpaceDN w:val="0"/>
        <w:spacing w:after="126" w:line="220" w:lineRule="exact"/>
        <w:rPr>
          <w:lang w:val="ru-RU"/>
        </w:rPr>
      </w:pPr>
    </w:p>
    <w:p w:rsidR="00C634CE" w:rsidRPr="00BF31E4" w:rsidRDefault="00BF31E4">
      <w:pPr>
        <w:autoSpaceDE w:val="0"/>
        <w:autoSpaceDN w:val="0"/>
        <w:spacing w:after="0" w:line="230" w:lineRule="auto"/>
        <w:ind w:left="240"/>
        <w:rPr>
          <w:lang w:val="ru-RU"/>
        </w:rPr>
      </w:pPr>
      <w:r w:rsidRPr="00BF31E4">
        <w:rPr>
          <w:rFonts w:ascii="Times New Roman" w:eastAsia="Times New Roman" w:hAnsi="Times New Roman"/>
          <w:color w:val="000000"/>
          <w:sz w:val="24"/>
          <w:lang w:val="ru-RU"/>
        </w:rPr>
        <w:t>—  эффективно запоминать и систематизировать эту информацию.</w:t>
      </w:r>
    </w:p>
    <w:p w:rsidR="00C634CE" w:rsidRPr="00BF31E4" w:rsidRDefault="00BF31E4">
      <w:pPr>
        <w:autoSpaceDE w:val="0"/>
        <w:autoSpaceDN w:val="0"/>
        <w:spacing w:before="178" w:after="0" w:line="230" w:lineRule="auto"/>
        <w:rPr>
          <w:lang w:val="ru-RU"/>
        </w:rPr>
      </w:pPr>
      <w:r w:rsidRPr="00BF31E4">
        <w:rPr>
          <w:rFonts w:ascii="Times New Roman" w:eastAsia="Times New Roman" w:hAnsi="Times New Roman"/>
          <w:b/>
          <w:i/>
          <w:color w:val="000000"/>
          <w:sz w:val="24"/>
          <w:lang w:val="ru-RU"/>
        </w:rPr>
        <w:t>Универсальные учебные коммуникативные действия:</w:t>
      </w:r>
    </w:p>
    <w:p w:rsidR="00C634CE" w:rsidRPr="00BF31E4" w:rsidRDefault="00BF31E4">
      <w:pPr>
        <w:autoSpaceDE w:val="0"/>
        <w:autoSpaceDN w:val="0"/>
        <w:spacing w:before="118" w:after="0" w:line="230" w:lineRule="auto"/>
        <w:rPr>
          <w:lang w:val="ru-RU"/>
        </w:rPr>
      </w:pPr>
      <w:r w:rsidRPr="00BF31E4">
        <w:rPr>
          <w:rFonts w:ascii="Times New Roman" w:eastAsia="Times New Roman" w:hAnsi="Times New Roman"/>
          <w:color w:val="000000"/>
          <w:sz w:val="24"/>
          <w:lang w:val="ru-RU"/>
        </w:rPr>
        <w:t>1)</w:t>
      </w:r>
      <w:r w:rsidRPr="00BF31E4">
        <w:rPr>
          <w:rFonts w:ascii="Times New Roman" w:eastAsia="Times New Roman" w:hAnsi="Times New Roman"/>
          <w:i/>
          <w:color w:val="000000"/>
          <w:sz w:val="24"/>
          <w:lang w:val="ru-RU"/>
        </w:rPr>
        <w:t xml:space="preserve"> Общение</w:t>
      </w:r>
      <w:r w:rsidRPr="00BF31E4">
        <w:rPr>
          <w:rFonts w:ascii="Times New Roman" w:eastAsia="Times New Roman" w:hAnsi="Times New Roman"/>
          <w:color w:val="000000"/>
          <w:sz w:val="24"/>
          <w:lang w:val="ru-RU"/>
        </w:rPr>
        <w:t>:</w:t>
      </w:r>
    </w:p>
    <w:p w:rsidR="00C634CE" w:rsidRPr="00BF31E4" w:rsidRDefault="00BF31E4">
      <w:pPr>
        <w:autoSpaceDE w:val="0"/>
        <w:autoSpaceDN w:val="0"/>
        <w:spacing w:before="178" w:after="0" w:line="262" w:lineRule="auto"/>
        <w:ind w:left="240" w:right="288"/>
        <w:rPr>
          <w:lang w:val="ru-RU"/>
        </w:rPr>
      </w:pPr>
      <w:r w:rsidRPr="00BF31E4">
        <w:rPr>
          <w:rFonts w:ascii="Times New Roman" w:eastAsia="Times New Roman" w:hAnsi="Times New Roman"/>
          <w:color w:val="000000"/>
          <w:sz w:val="24"/>
          <w:lang w:val="ru-RU"/>
        </w:rPr>
        <w:t>—  воспринимать и формулировать суждения, выражать эмоции в соответствии с условиями и целями общения;</w:t>
      </w:r>
    </w:p>
    <w:p w:rsidR="00C634CE" w:rsidRPr="00BF31E4" w:rsidRDefault="00BF31E4">
      <w:pPr>
        <w:autoSpaceDE w:val="0"/>
        <w:autoSpaceDN w:val="0"/>
        <w:spacing w:before="190" w:after="0" w:line="271" w:lineRule="auto"/>
        <w:ind w:left="240"/>
        <w:rPr>
          <w:lang w:val="ru-RU"/>
        </w:rPr>
      </w:pPr>
      <w:r w:rsidRPr="00BF31E4">
        <w:rPr>
          <w:rFonts w:ascii="Times New Roman" w:eastAsia="Times New Roman" w:hAnsi="Times New Roman"/>
          <w:color w:val="000000"/>
          <w:sz w:val="24"/>
          <w:lang w:val="ru-RU"/>
        </w:rPr>
        <w:t xml:space="preserve">—  распознавать невербальные средства общения, понимать значение социальных знаков, знать и распознавать предпосылки конфликтных ситуаций, находя аналогии в литературных </w:t>
      </w:r>
      <w:r w:rsidRPr="00BF31E4">
        <w:rPr>
          <w:lang w:val="ru-RU"/>
        </w:rPr>
        <w:br/>
      </w:r>
      <w:r w:rsidRPr="00BF31E4">
        <w:rPr>
          <w:rFonts w:ascii="Times New Roman" w:eastAsia="Times New Roman" w:hAnsi="Times New Roman"/>
          <w:color w:val="000000"/>
          <w:sz w:val="24"/>
          <w:lang w:val="ru-RU"/>
        </w:rPr>
        <w:t>произведениях, и смягчать конфликты, вести переговоры;</w:t>
      </w:r>
    </w:p>
    <w:p w:rsidR="00C634CE" w:rsidRPr="00BF31E4" w:rsidRDefault="00BF31E4">
      <w:pPr>
        <w:autoSpaceDE w:val="0"/>
        <w:autoSpaceDN w:val="0"/>
        <w:spacing w:before="192" w:after="0" w:line="230" w:lineRule="auto"/>
        <w:ind w:left="240"/>
        <w:rPr>
          <w:lang w:val="ru-RU"/>
        </w:rPr>
      </w:pPr>
      <w:r w:rsidRPr="00BF31E4">
        <w:rPr>
          <w:rFonts w:ascii="Times New Roman" w:eastAsia="Times New Roman" w:hAnsi="Times New Roman"/>
          <w:color w:val="000000"/>
          <w:sz w:val="24"/>
          <w:lang w:val="ru-RU"/>
        </w:rPr>
        <w:t>—  выражать себя (свою точку зрения) в устных и письменных текстах;</w:t>
      </w:r>
    </w:p>
    <w:p w:rsidR="00C634CE" w:rsidRPr="00BF31E4" w:rsidRDefault="00BF31E4">
      <w:pPr>
        <w:autoSpaceDE w:val="0"/>
        <w:autoSpaceDN w:val="0"/>
        <w:spacing w:before="192" w:after="0" w:line="262" w:lineRule="auto"/>
        <w:ind w:left="240" w:right="144"/>
        <w:rPr>
          <w:lang w:val="ru-RU"/>
        </w:rPr>
      </w:pPr>
      <w:r w:rsidRPr="00BF31E4">
        <w:rPr>
          <w:rFonts w:ascii="Times New Roman" w:eastAsia="Times New Roman" w:hAnsi="Times New Roman"/>
          <w:color w:val="000000"/>
          <w:sz w:val="24"/>
          <w:lang w:val="ru-RU"/>
        </w:rPr>
        <w:t>—  понимать намерения других, проявлять уважительное отношение к собеседнику и корректно формулировать свои возражения;</w:t>
      </w:r>
    </w:p>
    <w:p w:rsidR="00C634CE" w:rsidRPr="00BF31E4" w:rsidRDefault="00BF31E4">
      <w:pPr>
        <w:autoSpaceDE w:val="0"/>
        <w:autoSpaceDN w:val="0"/>
        <w:spacing w:before="190" w:after="0" w:line="271" w:lineRule="auto"/>
        <w:ind w:left="240"/>
        <w:rPr>
          <w:lang w:val="ru-RU"/>
        </w:rPr>
      </w:pPr>
      <w:r w:rsidRPr="00BF31E4">
        <w:rPr>
          <w:rFonts w:ascii="Times New Roman" w:eastAsia="Times New Roman" w:hAnsi="Times New Roman"/>
          <w:color w:val="000000"/>
          <w:sz w:val="24"/>
          <w:lang w:val="ru-RU"/>
        </w:rPr>
        <w:t>—  в ходе учебного диалога и/или дискуссии задавать вопросы по существу обсуждаемой темы и высказывать идеи, нацеленные на решение учебной задачи и поддержание благожелательности общения;</w:t>
      </w:r>
    </w:p>
    <w:p w:rsidR="00C634CE" w:rsidRPr="00BF31E4" w:rsidRDefault="00BF31E4">
      <w:pPr>
        <w:autoSpaceDE w:val="0"/>
        <w:autoSpaceDN w:val="0"/>
        <w:spacing w:before="190" w:after="0" w:line="262" w:lineRule="auto"/>
        <w:ind w:left="240" w:right="864"/>
        <w:rPr>
          <w:lang w:val="ru-RU"/>
        </w:rPr>
      </w:pPr>
      <w:r w:rsidRPr="00BF31E4">
        <w:rPr>
          <w:rFonts w:ascii="Times New Roman" w:eastAsia="Times New Roman" w:hAnsi="Times New Roman"/>
          <w:color w:val="000000"/>
          <w:sz w:val="24"/>
          <w:lang w:val="ru-RU"/>
        </w:rPr>
        <w:t>—  сопоставлять свои суждения с суждениями других участников диалога, обнаруживать различие и сходство позиций;</w:t>
      </w:r>
    </w:p>
    <w:p w:rsidR="00C634CE" w:rsidRPr="00BF31E4" w:rsidRDefault="00BF31E4">
      <w:pPr>
        <w:autoSpaceDE w:val="0"/>
        <w:autoSpaceDN w:val="0"/>
        <w:spacing w:before="190" w:after="0" w:line="262" w:lineRule="auto"/>
        <w:ind w:left="240" w:right="1440"/>
        <w:rPr>
          <w:lang w:val="ru-RU"/>
        </w:rPr>
      </w:pPr>
      <w:r w:rsidRPr="00BF31E4">
        <w:rPr>
          <w:rFonts w:ascii="Times New Roman" w:eastAsia="Times New Roman" w:hAnsi="Times New Roman"/>
          <w:color w:val="000000"/>
          <w:sz w:val="24"/>
          <w:lang w:val="ru-RU"/>
        </w:rPr>
        <w:t>—  публично представлять результаты выполненного опыта (литературоведческого эксперимента, исследования, проекта);</w:t>
      </w:r>
    </w:p>
    <w:p w:rsidR="00C634CE" w:rsidRPr="00BF31E4" w:rsidRDefault="00BF31E4">
      <w:pPr>
        <w:autoSpaceDE w:val="0"/>
        <w:autoSpaceDN w:val="0"/>
        <w:spacing w:before="190" w:after="0" w:line="271" w:lineRule="auto"/>
        <w:ind w:left="240" w:right="288"/>
        <w:rPr>
          <w:lang w:val="ru-RU"/>
        </w:rPr>
      </w:pPr>
      <w:r w:rsidRPr="00BF31E4">
        <w:rPr>
          <w:rFonts w:ascii="Times New Roman" w:eastAsia="Times New Roman" w:hAnsi="Times New Roman"/>
          <w:color w:val="000000"/>
          <w:sz w:val="24"/>
          <w:lang w:val="ru-RU"/>
        </w:rPr>
        <w:t>—  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C634CE" w:rsidRPr="00BF31E4" w:rsidRDefault="00BF31E4">
      <w:pPr>
        <w:autoSpaceDE w:val="0"/>
        <w:autoSpaceDN w:val="0"/>
        <w:spacing w:before="298" w:after="0" w:line="230" w:lineRule="auto"/>
        <w:rPr>
          <w:lang w:val="ru-RU"/>
        </w:rPr>
      </w:pPr>
      <w:r w:rsidRPr="00BF31E4">
        <w:rPr>
          <w:rFonts w:ascii="Times New Roman" w:eastAsia="Times New Roman" w:hAnsi="Times New Roman"/>
          <w:color w:val="000000"/>
          <w:sz w:val="24"/>
          <w:lang w:val="ru-RU"/>
        </w:rPr>
        <w:t>2) С</w:t>
      </w:r>
      <w:r w:rsidRPr="00BF31E4">
        <w:rPr>
          <w:rFonts w:ascii="Times New Roman" w:eastAsia="Times New Roman" w:hAnsi="Times New Roman"/>
          <w:i/>
          <w:color w:val="000000"/>
          <w:sz w:val="24"/>
          <w:lang w:val="ru-RU"/>
        </w:rPr>
        <w:t>овместная деятельность</w:t>
      </w:r>
      <w:r w:rsidRPr="00BF31E4">
        <w:rPr>
          <w:rFonts w:ascii="Times New Roman" w:eastAsia="Times New Roman" w:hAnsi="Times New Roman"/>
          <w:color w:val="000000"/>
          <w:sz w:val="24"/>
          <w:lang w:val="ru-RU"/>
        </w:rPr>
        <w:t>:</w:t>
      </w:r>
    </w:p>
    <w:p w:rsidR="00C634CE" w:rsidRPr="00BF31E4" w:rsidRDefault="00BF31E4">
      <w:pPr>
        <w:autoSpaceDE w:val="0"/>
        <w:autoSpaceDN w:val="0"/>
        <w:spacing w:before="178" w:after="0"/>
        <w:ind w:left="240" w:right="864"/>
        <w:rPr>
          <w:lang w:val="ru-RU"/>
        </w:rPr>
      </w:pPr>
      <w:r w:rsidRPr="00BF31E4">
        <w:rPr>
          <w:rFonts w:ascii="Times New Roman" w:eastAsia="Times New Roman" w:hAnsi="Times New Roman"/>
          <w:color w:val="000000"/>
          <w:sz w:val="24"/>
          <w:lang w:val="ru-RU"/>
        </w:rPr>
        <w:t>—  использовать преимущества командной (парной, групповой, коллективной) и индивидуальной работы при решении конкретной проблемы на уроках литературы, обосновывать необходимость применения групповых форм взаимодействия при решении поставленной задачи;</w:t>
      </w:r>
    </w:p>
    <w:p w:rsidR="00C634CE" w:rsidRPr="00BF31E4" w:rsidRDefault="00BF31E4">
      <w:pPr>
        <w:autoSpaceDE w:val="0"/>
        <w:autoSpaceDN w:val="0"/>
        <w:spacing w:before="192" w:after="0" w:line="271" w:lineRule="auto"/>
        <w:ind w:left="240" w:right="432"/>
        <w:rPr>
          <w:lang w:val="ru-RU"/>
        </w:rPr>
      </w:pPr>
      <w:r w:rsidRPr="00BF31E4">
        <w:rPr>
          <w:rFonts w:ascii="Times New Roman" w:eastAsia="Times New Roman" w:hAnsi="Times New Roman"/>
          <w:color w:val="000000"/>
          <w:sz w:val="24"/>
          <w:lang w:val="ru-RU"/>
        </w:rPr>
        <w:t>—  принимать цель совместной учебной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C634CE" w:rsidRPr="00BF31E4" w:rsidRDefault="00BF31E4">
      <w:pPr>
        <w:autoSpaceDE w:val="0"/>
        <w:autoSpaceDN w:val="0"/>
        <w:spacing w:before="190" w:after="0" w:line="230" w:lineRule="auto"/>
        <w:ind w:left="240"/>
        <w:rPr>
          <w:lang w:val="ru-RU"/>
        </w:rPr>
      </w:pPr>
      <w:r w:rsidRPr="00BF31E4">
        <w:rPr>
          <w:rFonts w:ascii="Times New Roman" w:eastAsia="Times New Roman" w:hAnsi="Times New Roman"/>
          <w:color w:val="000000"/>
          <w:sz w:val="24"/>
          <w:lang w:val="ru-RU"/>
        </w:rPr>
        <w:t>—  уметь обобщать мнения нескольких людей;</w:t>
      </w:r>
    </w:p>
    <w:p w:rsidR="00C634CE" w:rsidRPr="00BF31E4" w:rsidRDefault="00BF31E4">
      <w:pPr>
        <w:autoSpaceDE w:val="0"/>
        <w:autoSpaceDN w:val="0"/>
        <w:spacing w:before="190" w:after="0" w:line="281" w:lineRule="auto"/>
        <w:ind w:left="240"/>
        <w:rPr>
          <w:lang w:val="ru-RU"/>
        </w:rPr>
      </w:pPr>
      <w:r w:rsidRPr="00BF31E4">
        <w:rPr>
          <w:rFonts w:ascii="Times New Roman" w:eastAsia="Times New Roman" w:hAnsi="Times New Roman"/>
          <w:color w:val="000000"/>
          <w:sz w:val="24"/>
          <w:lang w:val="ru-RU"/>
        </w:rPr>
        <w:t xml:space="preserve">—  проявлять готовность руководить, выполнять поручения, подчиняться; планировать </w:t>
      </w:r>
      <w:r w:rsidRPr="00BF31E4">
        <w:rPr>
          <w:lang w:val="ru-RU"/>
        </w:rPr>
        <w:br/>
      </w:r>
      <w:r w:rsidRPr="00BF31E4">
        <w:rPr>
          <w:rFonts w:ascii="Times New Roman" w:eastAsia="Times New Roman" w:hAnsi="Times New Roman"/>
          <w:color w:val="000000"/>
          <w:sz w:val="24"/>
          <w:lang w:val="ru-RU"/>
        </w:rPr>
        <w:t xml:space="preserve">организацию совместной работы на уроке литературы и во внеурочной учебной деятельности,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w:t>
      </w:r>
      <w:r w:rsidRPr="00BF31E4">
        <w:rPr>
          <w:lang w:val="ru-RU"/>
        </w:rPr>
        <w:br/>
      </w:r>
      <w:r w:rsidRPr="00BF31E4">
        <w:rPr>
          <w:rFonts w:ascii="Times New Roman" w:eastAsia="Times New Roman" w:hAnsi="Times New Roman"/>
          <w:color w:val="000000"/>
          <w:sz w:val="24"/>
          <w:lang w:val="ru-RU"/>
        </w:rPr>
        <w:t>(обсуждения, обмен мнений, «мозговые штурмы» и иные);</w:t>
      </w:r>
    </w:p>
    <w:p w:rsidR="00C634CE" w:rsidRPr="00BF31E4" w:rsidRDefault="00BF31E4">
      <w:pPr>
        <w:autoSpaceDE w:val="0"/>
        <w:autoSpaceDN w:val="0"/>
        <w:spacing w:before="190" w:after="0" w:line="262" w:lineRule="auto"/>
        <w:ind w:left="240"/>
        <w:rPr>
          <w:lang w:val="ru-RU"/>
        </w:rPr>
      </w:pPr>
      <w:r w:rsidRPr="00BF31E4">
        <w:rPr>
          <w:rFonts w:ascii="Times New Roman" w:eastAsia="Times New Roman" w:hAnsi="Times New Roman"/>
          <w:color w:val="000000"/>
          <w:sz w:val="24"/>
          <w:lang w:val="ru-RU"/>
        </w:rPr>
        <w:t>—  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C634CE" w:rsidRPr="00BF31E4" w:rsidRDefault="00BF31E4">
      <w:pPr>
        <w:autoSpaceDE w:val="0"/>
        <w:autoSpaceDN w:val="0"/>
        <w:spacing w:before="190" w:after="0" w:line="271" w:lineRule="auto"/>
        <w:ind w:left="240" w:right="432"/>
        <w:rPr>
          <w:lang w:val="ru-RU"/>
        </w:rPr>
      </w:pPr>
      <w:r w:rsidRPr="00BF31E4">
        <w:rPr>
          <w:rFonts w:ascii="Times New Roman" w:eastAsia="Times New Roman" w:hAnsi="Times New Roman"/>
          <w:color w:val="000000"/>
          <w:sz w:val="24"/>
          <w:lang w:val="ru-RU"/>
        </w:rPr>
        <w:t>—  оценивать качество своего вклада в общий результат по критериям, сформулированным понимать намерения других, проявлять уважительное отношение к собеседнику и корректно формулировать свои возражения;</w:t>
      </w:r>
    </w:p>
    <w:p w:rsidR="00C634CE" w:rsidRPr="00BF31E4" w:rsidRDefault="00C634CE">
      <w:pPr>
        <w:rPr>
          <w:lang w:val="ru-RU"/>
        </w:rPr>
        <w:sectPr w:rsidR="00C634CE" w:rsidRPr="00BF31E4">
          <w:pgSz w:w="11900" w:h="16840"/>
          <w:pgMar w:top="346" w:right="728" w:bottom="368" w:left="846" w:header="720" w:footer="720" w:gutter="0"/>
          <w:cols w:space="720" w:equalWidth="0">
            <w:col w:w="10326" w:space="0"/>
          </w:cols>
          <w:docGrid w:linePitch="360"/>
        </w:sectPr>
      </w:pPr>
    </w:p>
    <w:p w:rsidR="00C634CE" w:rsidRPr="00BF31E4" w:rsidRDefault="00C634CE">
      <w:pPr>
        <w:autoSpaceDE w:val="0"/>
        <w:autoSpaceDN w:val="0"/>
        <w:spacing w:after="78" w:line="220" w:lineRule="exact"/>
        <w:rPr>
          <w:lang w:val="ru-RU"/>
        </w:rPr>
      </w:pPr>
    </w:p>
    <w:p w:rsidR="00C634CE" w:rsidRPr="00BF31E4" w:rsidRDefault="00BF31E4">
      <w:pPr>
        <w:autoSpaceDE w:val="0"/>
        <w:autoSpaceDN w:val="0"/>
        <w:spacing w:after="0" w:line="271" w:lineRule="auto"/>
        <w:ind w:left="240"/>
        <w:rPr>
          <w:lang w:val="ru-RU"/>
        </w:rPr>
      </w:pPr>
      <w:r w:rsidRPr="00BF31E4">
        <w:rPr>
          <w:rFonts w:ascii="Times New Roman" w:eastAsia="Times New Roman" w:hAnsi="Times New Roman"/>
          <w:color w:val="000000"/>
          <w:sz w:val="24"/>
          <w:lang w:val="ru-RU"/>
        </w:rPr>
        <w:t>—  в ходе учебного диалога и/или дискуссии задавать вопросы по существу обсуждаемой темы и высказывать идеи, нацеленные на решение учебной задачи и поддержание благожелательности общения;</w:t>
      </w:r>
    </w:p>
    <w:p w:rsidR="00C634CE" w:rsidRPr="00BF31E4" w:rsidRDefault="00BF31E4">
      <w:pPr>
        <w:autoSpaceDE w:val="0"/>
        <w:autoSpaceDN w:val="0"/>
        <w:spacing w:before="190" w:after="0" w:line="262" w:lineRule="auto"/>
        <w:ind w:left="240" w:right="864"/>
        <w:rPr>
          <w:lang w:val="ru-RU"/>
        </w:rPr>
      </w:pPr>
      <w:r w:rsidRPr="00BF31E4">
        <w:rPr>
          <w:rFonts w:ascii="Times New Roman" w:eastAsia="Times New Roman" w:hAnsi="Times New Roman"/>
          <w:color w:val="000000"/>
          <w:sz w:val="24"/>
          <w:lang w:val="ru-RU"/>
        </w:rPr>
        <w:t>—  сопоставлять свои суждения с суждениями других участников диалога, обнаруживать различие и сходство позиций;</w:t>
      </w:r>
    </w:p>
    <w:p w:rsidR="00C634CE" w:rsidRPr="00BF31E4" w:rsidRDefault="00BF31E4">
      <w:pPr>
        <w:autoSpaceDE w:val="0"/>
        <w:autoSpaceDN w:val="0"/>
        <w:spacing w:before="190" w:after="0" w:line="262" w:lineRule="auto"/>
        <w:ind w:left="240" w:right="1440"/>
        <w:rPr>
          <w:lang w:val="ru-RU"/>
        </w:rPr>
      </w:pPr>
      <w:r w:rsidRPr="00BF31E4">
        <w:rPr>
          <w:rFonts w:ascii="Times New Roman" w:eastAsia="Times New Roman" w:hAnsi="Times New Roman"/>
          <w:color w:val="000000"/>
          <w:sz w:val="24"/>
          <w:lang w:val="ru-RU"/>
        </w:rPr>
        <w:t xml:space="preserve">—  публично представлять результаты выполненного опыта (литературоведческого эксперимента, исследования, проекта); </w:t>
      </w:r>
    </w:p>
    <w:p w:rsidR="00C634CE" w:rsidRPr="00BF31E4" w:rsidRDefault="00BF31E4">
      <w:pPr>
        <w:autoSpaceDE w:val="0"/>
        <w:autoSpaceDN w:val="0"/>
        <w:spacing w:before="190" w:after="0" w:line="271" w:lineRule="auto"/>
        <w:ind w:left="240" w:right="288"/>
        <w:rPr>
          <w:lang w:val="ru-RU"/>
        </w:rPr>
      </w:pPr>
      <w:r w:rsidRPr="00BF31E4">
        <w:rPr>
          <w:rFonts w:ascii="Times New Roman" w:eastAsia="Times New Roman" w:hAnsi="Times New Roman"/>
          <w:color w:val="000000"/>
          <w:sz w:val="24"/>
          <w:lang w:val="ru-RU"/>
        </w:rPr>
        <w:t>—  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C634CE" w:rsidRPr="00BF31E4" w:rsidRDefault="00BF31E4">
      <w:pPr>
        <w:autoSpaceDE w:val="0"/>
        <w:autoSpaceDN w:val="0"/>
        <w:spacing w:before="192" w:after="0" w:line="230" w:lineRule="auto"/>
        <w:ind w:left="240"/>
        <w:rPr>
          <w:lang w:val="ru-RU"/>
        </w:rPr>
      </w:pPr>
      <w:r w:rsidRPr="00BF31E4">
        <w:rPr>
          <w:rFonts w:ascii="Times New Roman" w:eastAsia="Times New Roman" w:hAnsi="Times New Roman"/>
          <w:color w:val="000000"/>
          <w:sz w:val="24"/>
          <w:lang w:val="ru-RU"/>
        </w:rPr>
        <w:t>—  участниками взаимодействия на литературных занятиях;</w:t>
      </w:r>
    </w:p>
    <w:p w:rsidR="00C634CE" w:rsidRPr="00BF31E4" w:rsidRDefault="00BF31E4">
      <w:pPr>
        <w:autoSpaceDE w:val="0"/>
        <w:autoSpaceDN w:val="0"/>
        <w:spacing w:before="190" w:after="0" w:line="271" w:lineRule="auto"/>
        <w:ind w:left="240" w:right="144"/>
        <w:rPr>
          <w:lang w:val="ru-RU"/>
        </w:rPr>
      </w:pPr>
      <w:r w:rsidRPr="00BF31E4">
        <w:rPr>
          <w:rFonts w:ascii="Times New Roman" w:eastAsia="Times New Roman" w:hAnsi="Times New Roman"/>
          <w:color w:val="000000"/>
          <w:sz w:val="24"/>
          <w:lang w:val="ru-RU"/>
        </w:rPr>
        <w:t>—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C634CE" w:rsidRPr="00BF31E4" w:rsidRDefault="00BF31E4">
      <w:pPr>
        <w:autoSpaceDE w:val="0"/>
        <w:autoSpaceDN w:val="0"/>
        <w:spacing w:before="178" w:after="0" w:line="230" w:lineRule="auto"/>
        <w:rPr>
          <w:lang w:val="ru-RU"/>
        </w:rPr>
      </w:pPr>
      <w:r w:rsidRPr="00BF31E4">
        <w:rPr>
          <w:rFonts w:ascii="Times New Roman" w:eastAsia="Times New Roman" w:hAnsi="Times New Roman"/>
          <w:b/>
          <w:i/>
          <w:color w:val="000000"/>
          <w:sz w:val="24"/>
          <w:lang w:val="ru-RU"/>
        </w:rPr>
        <w:t>Универсальные учебные регулятивные действия:</w:t>
      </w:r>
    </w:p>
    <w:p w:rsidR="00C634CE" w:rsidRPr="00BF31E4" w:rsidRDefault="00BF31E4">
      <w:pPr>
        <w:autoSpaceDE w:val="0"/>
        <w:autoSpaceDN w:val="0"/>
        <w:spacing w:before="118" w:after="0" w:line="230" w:lineRule="auto"/>
        <w:rPr>
          <w:lang w:val="ru-RU"/>
        </w:rPr>
      </w:pPr>
      <w:r w:rsidRPr="00BF31E4">
        <w:rPr>
          <w:rFonts w:ascii="Times New Roman" w:eastAsia="Times New Roman" w:hAnsi="Times New Roman"/>
          <w:color w:val="000000"/>
          <w:sz w:val="24"/>
          <w:lang w:val="ru-RU"/>
        </w:rPr>
        <w:t>1)</w:t>
      </w:r>
      <w:r w:rsidRPr="00BF31E4">
        <w:rPr>
          <w:rFonts w:ascii="Times New Roman" w:eastAsia="Times New Roman" w:hAnsi="Times New Roman"/>
          <w:i/>
          <w:color w:val="000000"/>
          <w:sz w:val="24"/>
          <w:lang w:val="ru-RU"/>
        </w:rPr>
        <w:t xml:space="preserve"> Самоорганизация</w:t>
      </w:r>
      <w:r w:rsidRPr="00BF31E4">
        <w:rPr>
          <w:rFonts w:ascii="Times New Roman" w:eastAsia="Times New Roman" w:hAnsi="Times New Roman"/>
          <w:color w:val="000000"/>
          <w:sz w:val="24"/>
          <w:lang w:val="ru-RU"/>
        </w:rPr>
        <w:t>:</w:t>
      </w:r>
    </w:p>
    <w:p w:rsidR="00C634CE" w:rsidRPr="00BF31E4" w:rsidRDefault="00BF31E4">
      <w:pPr>
        <w:autoSpaceDE w:val="0"/>
        <w:autoSpaceDN w:val="0"/>
        <w:spacing w:before="178" w:after="0" w:line="262" w:lineRule="auto"/>
        <w:ind w:left="240" w:right="288"/>
        <w:rPr>
          <w:lang w:val="ru-RU"/>
        </w:rPr>
      </w:pPr>
      <w:r w:rsidRPr="00BF31E4">
        <w:rPr>
          <w:rFonts w:ascii="Times New Roman" w:eastAsia="Times New Roman" w:hAnsi="Times New Roman"/>
          <w:color w:val="000000"/>
          <w:sz w:val="24"/>
          <w:lang w:val="ru-RU"/>
        </w:rPr>
        <w:t>—  выявлять проблемы для решения в учебных и жизненных ситуациях, анализируя ситуации, изображённые в художественной литературе;</w:t>
      </w:r>
    </w:p>
    <w:p w:rsidR="00C634CE" w:rsidRPr="00BF31E4" w:rsidRDefault="00BF31E4">
      <w:pPr>
        <w:autoSpaceDE w:val="0"/>
        <w:autoSpaceDN w:val="0"/>
        <w:spacing w:before="190" w:after="0" w:line="262" w:lineRule="auto"/>
        <w:ind w:left="240" w:right="720"/>
        <w:rPr>
          <w:lang w:val="ru-RU"/>
        </w:rPr>
      </w:pPr>
      <w:r w:rsidRPr="00BF31E4">
        <w:rPr>
          <w:rFonts w:ascii="Times New Roman" w:eastAsia="Times New Roman" w:hAnsi="Times New Roman"/>
          <w:color w:val="000000"/>
          <w:sz w:val="24"/>
          <w:lang w:val="ru-RU"/>
        </w:rPr>
        <w:t>—  ориентироваться в различных подходах принятия решений (индивидуальное, принятие решения в группе, принятие решений группой);</w:t>
      </w:r>
    </w:p>
    <w:p w:rsidR="00C634CE" w:rsidRPr="00BF31E4" w:rsidRDefault="00BF31E4">
      <w:pPr>
        <w:autoSpaceDE w:val="0"/>
        <w:autoSpaceDN w:val="0"/>
        <w:spacing w:before="190" w:after="0" w:line="271" w:lineRule="auto"/>
        <w:ind w:left="240" w:right="432"/>
        <w:rPr>
          <w:lang w:val="ru-RU"/>
        </w:rPr>
      </w:pPr>
      <w:r w:rsidRPr="00BF31E4">
        <w:rPr>
          <w:rFonts w:ascii="Times New Roman" w:eastAsia="Times New Roman" w:hAnsi="Times New Roman"/>
          <w:color w:val="000000"/>
          <w:sz w:val="24"/>
          <w:lang w:val="ru-RU"/>
        </w:rPr>
        <w:t>—  самостоятельно составлять алгоритм решения учебной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rsidR="00C634CE" w:rsidRPr="00BF31E4" w:rsidRDefault="00BF31E4">
      <w:pPr>
        <w:autoSpaceDE w:val="0"/>
        <w:autoSpaceDN w:val="0"/>
        <w:spacing w:before="190" w:after="0" w:line="271" w:lineRule="auto"/>
        <w:ind w:left="240" w:right="720"/>
        <w:rPr>
          <w:lang w:val="ru-RU"/>
        </w:rPr>
      </w:pPr>
      <w:r w:rsidRPr="00BF31E4">
        <w:rPr>
          <w:rFonts w:ascii="Times New Roman" w:eastAsia="Times New Roman" w:hAnsi="Times New Roman"/>
          <w:color w:val="000000"/>
          <w:sz w:val="24"/>
          <w:lang w:val="ru-RU"/>
        </w:rPr>
        <w:t>—  составлять план действий (план реализации намеченного алгоритма решения) и корректировать предложенный алгоритм с учётом получения новых знаний об изучаемом литературном объекте;</w:t>
      </w:r>
    </w:p>
    <w:p w:rsidR="00C634CE" w:rsidRPr="00BF31E4" w:rsidRDefault="00BF31E4">
      <w:pPr>
        <w:autoSpaceDE w:val="0"/>
        <w:autoSpaceDN w:val="0"/>
        <w:spacing w:before="190" w:after="0" w:line="230" w:lineRule="auto"/>
        <w:ind w:left="240"/>
        <w:rPr>
          <w:lang w:val="ru-RU"/>
        </w:rPr>
      </w:pPr>
      <w:r w:rsidRPr="00BF31E4">
        <w:rPr>
          <w:rFonts w:ascii="Times New Roman" w:eastAsia="Times New Roman" w:hAnsi="Times New Roman"/>
          <w:color w:val="000000"/>
          <w:sz w:val="24"/>
          <w:lang w:val="ru-RU"/>
        </w:rPr>
        <w:t>—  делать выбор и брать ответственность за решение.</w:t>
      </w:r>
    </w:p>
    <w:p w:rsidR="00C634CE" w:rsidRPr="00BF31E4" w:rsidRDefault="00BF31E4">
      <w:pPr>
        <w:autoSpaceDE w:val="0"/>
        <w:autoSpaceDN w:val="0"/>
        <w:spacing w:before="180" w:after="0" w:line="230" w:lineRule="auto"/>
        <w:rPr>
          <w:lang w:val="ru-RU"/>
        </w:rPr>
      </w:pPr>
      <w:r w:rsidRPr="00BF31E4">
        <w:rPr>
          <w:rFonts w:ascii="Times New Roman" w:eastAsia="Times New Roman" w:hAnsi="Times New Roman"/>
          <w:color w:val="000000"/>
          <w:sz w:val="24"/>
          <w:lang w:val="ru-RU"/>
        </w:rPr>
        <w:t>2) С</w:t>
      </w:r>
      <w:r w:rsidRPr="00BF31E4">
        <w:rPr>
          <w:rFonts w:ascii="Times New Roman" w:eastAsia="Times New Roman" w:hAnsi="Times New Roman"/>
          <w:i/>
          <w:color w:val="000000"/>
          <w:sz w:val="24"/>
          <w:lang w:val="ru-RU"/>
        </w:rPr>
        <w:t>амоконтроль</w:t>
      </w:r>
      <w:r w:rsidRPr="00BF31E4">
        <w:rPr>
          <w:rFonts w:ascii="Times New Roman" w:eastAsia="Times New Roman" w:hAnsi="Times New Roman"/>
          <w:color w:val="000000"/>
          <w:sz w:val="24"/>
          <w:lang w:val="ru-RU"/>
        </w:rPr>
        <w:t>:</w:t>
      </w:r>
    </w:p>
    <w:p w:rsidR="00C634CE" w:rsidRPr="00BF31E4" w:rsidRDefault="00BF31E4">
      <w:pPr>
        <w:autoSpaceDE w:val="0"/>
        <w:autoSpaceDN w:val="0"/>
        <w:spacing w:before="180" w:after="0" w:line="262" w:lineRule="auto"/>
        <w:ind w:left="240" w:right="432"/>
        <w:rPr>
          <w:lang w:val="ru-RU"/>
        </w:rPr>
      </w:pPr>
      <w:r w:rsidRPr="00BF31E4">
        <w:rPr>
          <w:rFonts w:ascii="Times New Roman" w:eastAsia="Times New Roman" w:hAnsi="Times New Roman"/>
          <w:color w:val="000000"/>
          <w:sz w:val="24"/>
          <w:lang w:val="ru-RU"/>
        </w:rPr>
        <w:t>—  владеть способами самоконтроля, самомотивации и рефлексии в школьном литературном образовании; давать адекватную оценку учебной ситуации и предлагать план её изменения;</w:t>
      </w:r>
    </w:p>
    <w:p w:rsidR="00C634CE" w:rsidRPr="00BF31E4" w:rsidRDefault="00BF31E4">
      <w:pPr>
        <w:autoSpaceDE w:val="0"/>
        <w:autoSpaceDN w:val="0"/>
        <w:spacing w:before="190" w:after="0" w:line="262" w:lineRule="auto"/>
        <w:ind w:left="240"/>
        <w:rPr>
          <w:lang w:val="ru-RU"/>
        </w:rPr>
      </w:pPr>
      <w:r w:rsidRPr="00BF31E4">
        <w:rPr>
          <w:rFonts w:ascii="Times New Roman" w:eastAsia="Times New Roman" w:hAnsi="Times New Roman"/>
          <w:color w:val="000000"/>
          <w:sz w:val="24"/>
          <w:lang w:val="ru-RU"/>
        </w:rPr>
        <w:t>—  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C634CE" w:rsidRPr="00BF31E4" w:rsidRDefault="00BF31E4">
      <w:pPr>
        <w:autoSpaceDE w:val="0"/>
        <w:autoSpaceDN w:val="0"/>
        <w:spacing w:before="190" w:after="0" w:line="262" w:lineRule="auto"/>
        <w:ind w:left="240" w:right="432"/>
        <w:rPr>
          <w:lang w:val="ru-RU"/>
        </w:rPr>
      </w:pPr>
      <w:r w:rsidRPr="00BF31E4">
        <w:rPr>
          <w:rFonts w:ascii="Times New Roman" w:eastAsia="Times New Roman" w:hAnsi="Times New Roman"/>
          <w:color w:val="000000"/>
          <w:sz w:val="24"/>
          <w:lang w:val="ru-RU"/>
        </w:rPr>
        <w:t>—  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rsidR="00C634CE" w:rsidRPr="00BF31E4" w:rsidRDefault="00BF31E4">
      <w:pPr>
        <w:autoSpaceDE w:val="0"/>
        <w:autoSpaceDN w:val="0"/>
        <w:spacing w:before="190" w:after="0" w:line="271" w:lineRule="auto"/>
        <w:ind w:left="240" w:right="288"/>
        <w:rPr>
          <w:lang w:val="ru-RU"/>
        </w:rPr>
      </w:pPr>
      <w:r w:rsidRPr="00BF31E4">
        <w:rPr>
          <w:rFonts w:ascii="Times New Roman" w:eastAsia="Times New Roman" w:hAnsi="Times New Roman"/>
          <w:color w:val="000000"/>
          <w:sz w:val="24"/>
          <w:lang w:val="ru-RU"/>
        </w:rPr>
        <w:t>—  вносить коррективы в деятельность на основе новых обстоятельств и изменившихся ситуаций, установленных ошибок, возникших трудностей; оценивать соответствие результата цели и условиям.</w:t>
      </w:r>
    </w:p>
    <w:p w:rsidR="00C634CE" w:rsidRPr="00BF31E4" w:rsidRDefault="00BF31E4">
      <w:pPr>
        <w:autoSpaceDE w:val="0"/>
        <w:autoSpaceDN w:val="0"/>
        <w:spacing w:before="178" w:after="0" w:line="230" w:lineRule="auto"/>
        <w:rPr>
          <w:lang w:val="ru-RU"/>
        </w:rPr>
      </w:pPr>
      <w:r w:rsidRPr="00BF31E4">
        <w:rPr>
          <w:rFonts w:ascii="Times New Roman" w:eastAsia="Times New Roman" w:hAnsi="Times New Roman"/>
          <w:color w:val="000000"/>
          <w:sz w:val="24"/>
          <w:lang w:val="ru-RU"/>
        </w:rPr>
        <w:t xml:space="preserve">3) </w:t>
      </w:r>
      <w:r w:rsidRPr="00BF31E4">
        <w:rPr>
          <w:rFonts w:ascii="Times New Roman" w:eastAsia="Times New Roman" w:hAnsi="Times New Roman"/>
          <w:i/>
          <w:color w:val="000000"/>
          <w:sz w:val="24"/>
          <w:lang w:val="ru-RU"/>
        </w:rPr>
        <w:t>Эмоциональный интеллект</w:t>
      </w:r>
      <w:r w:rsidRPr="00BF31E4">
        <w:rPr>
          <w:rFonts w:ascii="Times New Roman" w:eastAsia="Times New Roman" w:hAnsi="Times New Roman"/>
          <w:color w:val="000000"/>
          <w:sz w:val="24"/>
          <w:lang w:val="ru-RU"/>
        </w:rPr>
        <w:t>:</w:t>
      </w:r>
    </w:p>
    <w:p w:rsidR="00C634CE" w:rsidRPr="00BF31E4" w:rsidRDefault="00BF31E4">
      <w:pPr>
        <w:autoSpaceDE w:val="0"/>
        <w:autoSpaceDN w:val="0"/>
        <w:spacing w:before="178" w:after="0" w:line="262" w:lineRule="auto"/>
        <w:ind w:left="240"/>
        <w:rPr>
          <w:lang w:val="ru-RU"/>
        </w:rPr>
      </w:pPr>
      <w:r w:rsidRPr="00BF31E4">
        <w:rPr>
          <w:rFonts w:ascii="Times New Roman" w:eastAsia="Times New Roman" w:hAnsi="Times New Roman"/>
          <w:color w:val="000000"/>
          <w:sz w:val="24"/>
          <w:lang w:val="ru-RU"/>
        </w:rPr>
        <w:t>—  развивать способность различать и называть собственные эмоции, управлять ими и эмоциями других;</w:t>
      </w:r>
    </w:p>
    <w:p w:rsidR="00C634CE" w:rsidRPr="00BF31E4" w:rsidRDefault="00C634CE">
      <w:pPr>
        <w:rPr>
          <w:lang w:val="ru-RU"/>
        </w:rPr>
        <w:sectPr w:rsidR="00C634CE" w:rsidRPr="00BF31E4">
          <w:pgSz w:w="11900" w:h="16840"/>
          <w:pgMar w:top="298" w:right="720" w:bottom="368" w:left="846" w:header="720" w:footer="720" w:gutter="0"/>
          <w:cols w:space="720" w:equalWidth="0">
            <w:col w:w="10334" w:space="0"/>
          </w:cols>
          <w:docGrid w:linePitch="360"/>
        </w:sectPr>
      </w:pPr>
    </w:p>
    <w:p w:rsidR="00C634CE" w:rsidRPr="00BF31E4" w:rsidRDefault="00C634CE">
      <w:pPr>
        <w:autoSpaceDE w:val="0"/>
        <w:autoSpaceDN w:val="0"/>
        <w:spacing w:after="78" w:line="220" w:lineRule="exact"/>
        <w:rPr>
          <w:lang w:val="ru-RU"/>
        </w:rPr>
      </w:pPr>
    </w:p>
    <w:p w:rsidR="00C634CE" w:rsidRPr="00BF31E4" w:rsidRDefault="00BF31E4">
      <w:pPr>
        <w:autoSpaceDE w:val="0"/>
        <w:autoSpaceDN w:val="0"/>
        <w:spacing w:after="0" w:line="230" w:lineRule="auto"/>
        <w:ind w:left="420"/>
        <w:rPr>
          <w:lang w:val="ru-RU"/>
        </w:rPr>
      </w:pPr>
      <w:r w:rsidRPr="00BF31E4">
        <w:rPr>
          <w:rFonts w:ascii="Times New Roman" w:eastAsia="Times New Roman" w:hAnsi="Times New Roman"/>
          <w:color w:val="000000"/>
          <w:sz w:val="24"/>
          <w:lang w:val="ru-RU"/>
        </w:rPr>
        <w:t>—  выявлять и анализировать причины эмоций;</w:t>
      </w:r>
    </w:p>
    <w:p w:rsidR="00C634CE" w:rsidRPr="00BF31E4" w:rsidRDefault="00BF31E4">
      <w:pPr>
        <w:autoSpaceDE w:val="0"/>
        <w:autoSpaceDN w:val="0"/>
        <w:spacing w:before="190" w:after="0" w:line="262" w:lineRule="auto"/>
        <w:ind w:left="420" w:right="288"/>
        <w:rPr>
          <w:lang w:val="ru-RU"/>
        </w:rPr>
      </w:pPr>
      <w:r w:rsidRPr="00BF31E4">
        <w:rPr>
          <w:rFonts w:ascii="Times New Roman" w:eastAsia="Times New Roman" w:hAnsi="Times New Roman"/>
          <w:color w:val="000000"/>
          <w:sz w:val="24"/>
          <w:lang w:val="ru-RU"/>
        </w:rPr>
        <w:t>—  ставить себя на место другого человека, понимать мотивы и намерения другого, анализируя примеры из художественной литературы;</w:t>
      </w:r>
    </w:p>
    <w:p w:rsidR="00C634CE" w:rsidRPr="00BF31E4" w:rsidRDefault="00BF31E4">
      <w:pPr>
        <w:autoSpaceDE w:val="0"/>
        <w:autoSpaceDN w:val="0"/>
        <w:spacing w:before="190" w:after="0" w:line="230" w:lineRule="auto"/>
        <w:ind w:left="420"/>
        <w:rPr>
          <w:lang w:val="ru-RU"/>
        </w:rPr>
      </w:pPr>
      <w:r w:rsidRPr="00BF31E4">
        <w:rPr>
          <w:rFonts w:ascii="Times New Roman" w:eastAsia="Times New Roman" w:hAnsi="Times New Roman"/>
          <w:color w:val="000000"/>
          <w:sz w:val="24"/>
          <w:lang w:val="ru-RU"/>
        </w:rPr>
        <w:t>—  регулировать способ выражения своих эмоций;</w:t>
      </w:r>
    </w:p>
    <w:p w:rsidR="00C634CE" w:rsidRPr="00BF31E4" w:rsidRDefault="00BF31E4">
      <w:pPr>
        <w:autoSpaceDE w:val="0"/>
        <w:autoSpaceDN w:val="0"/>
        <w:spacing w:before="298" w:after="0" w:line="230" w:lineRule="auto"/>
        <w:ind w:left="180"/>
        <w:rPr>
          <w:lang w:val="ru-RU"/>
        </w:rPr>
      </w:pPr>
      <w:r w:rsidRPr="00BF31E4">
        <w:rPr>
          <w:rFonts w:ascii="Times New Roman" w:eastAsia="Times New Roman" w:hAnsi="Times New Roman"/>
          <w:color w:val="000000"/>
          <w:sz w:val="24"/>
          <w:lang w:val="ru-RU"/>
        </w:rPr>
        <w:t>4)</w:t>
      </w:r>
      <w:r w:rsidRPr="00BF31E4">
        <w:rPr>
          <w:rFonts w:ascii="Times New Roman" w:eastAsia="Times New Roman" w:hAnsi="Times New Roman"/>
          <w:i/>
          <w:color w:val="000000"/>
          <w:sz w:val="24"/>
          <w:lang w:val="ru-RU"/>
        </w:rPr>
        <w:t xml:space="preserve"> Принятие себя и других</w:t>
      </w:r>
      <w:r w:rsidRPr="00BF31E4">
        <w:rPr>
          <w:rFonts w:ascii="Times New Roman" w:eastAsia="Times New Roman" w:hAnsi="Times New Roman"/>
          <w:color w:val="000000"/>
          <w:sz w:val="24"/>
          <w:lang w:val="ru-RU"/>
        </w:rPr>
        <w:t>:</w:t>
      </w:r>
    </w:p>
    <w:p w:rsidR="00C634CE" w:rsidRPr="00BF31E4" w:rsidRDefault="00BF31E4">
      <w:pPr>
        <w:autoSpaceDE w:val="0"/>
        <w:autoSpaceDN w:val="0"/>
        <w:spacing w:before="178" w:after="0" w:line="262" w:lineRule="auto"/>
        <w:ind w:left="420" w:right="144"/>
        <w:rPr>
          <w:lang w:val="ru-RU"/>
        </w:rPr>
      </w:pPr>
      <w:r w:rsidRPr="00BF31E4">
        <w:rPr>
          <w:rFonts w:ascii="Times New Roman" w:eastAsia="Times New Roman" w:hAnsi="Times New Roman"/>
          <w:color w:val="000000"/>
          <w:sz w:val="24"/>
          <w:lang w:val="ru-RU"/>
        </w:rPr>
        <w:t>—  осознанно относиться к другому человеку, его мнению, размышляя над взаимоотношениями литературных героев;</w:t>
      </w:r>
    </w:p>
    <w:p w:rsidR="00C634CE" w:rsidRPr="00BF31E4" w:rsidRDefault="00BF31E4">
      <w:pPr>
        <w:autoSpaceDE w:val="0"/>
        <w:autoSpaceDN w:val="0"/>
        <w:spacing w:before="190" w:after="0" w:line="262" w:lineRule="auto"/>
        <w:ind w:left="420" w:right="576"/>
        <w:rPr>
          <w:lang w:val="ru-RU"/>
        </w:rPr>
      </w:pPr>
      <w:r w:rsidRPr="00BF31E4">
        <w:rPr>
          <w:rFonts w:ascii="Times New Roman" w:eastAsia="Times New Roman" w:hAnsi="Times New Roman"/>
          <w:color w:val="000000"/>
          <w:sz w:val="24"/>
          <w:lang w:val="ru-RU"/>
        </w:rPr>
        <w:t>—  признавать своё право на ошибку и такое же право другого; принимать себя и других, не осуждая;</w:t>
      </w:r>
    </w:p>
    <w:p w:rsidR="00C634CE" w:rsidRPr="00BF31E4" w:rsidRDefault="00BF31E4">
      <w:pPr>
        <w:autoSpaceDE w:val="0"/>
        <w:autoSpaceDN w:val="0"/>
        <w:spacing w:before="192" w:after="0" w:line="230" w:lineRule="auto"/>
        <w:ind w:left="420"/>
        <w:rPr>
          <w:lang w:val="ru-RU"/>
        </w:rPr>
      </w:pPr>
      <w:r w:rsidRPr="00BF31E4">
        <w:rPr>
          <w:rFonts w:ascii="Times New Roman" w:eastAsia="Times New Roman" w:hAnsi="Times New Roman"/>
          <w:color w:val="000000"/>
          <w:sz w:val="24"/>
          <w:lang w:val="ru-RU"/>
        </w:rPr>
        <w:t>—  проявлять открытость себе и другим;</w:t>
      </w:r>
    </w:p>
    <w:p w:rsidR="00C634CE" w:rsidRPr="00BF31E4" w:rsidRDefault="00BF31E4">
      <w:pPr>
        <w:autoSpaceDE w:val="0"/>
        <w:autoSpaceDN w:val="0"/>
        <w:spacing w:before="190" w:after="0" w:line="230" w:lineRule="auto"/>
        <w:ind w:left="420"/>
        <w:rPr>
          <w:lang w:val="ru-RU"/>
        </w:rPr>
      </w:pPr>
      <w:r w:rsidRPr="00BF31E4">
        <w:rPr>
          <w:rFonts w:ascii="Times New Roman" w:eastAsia="Times New Roman" w:hAnsi="Times New Roman"/>
          <w:color w:val="000000"/>
          <w:sz w:val="24"/>
          <w:lang w:val="ru-RU"/>
        </w:rPr>
        <w:t>—  осознавать невозможность контролировать всё вокруг.</w:t>
      </w:r>
    </w:p>
    <w:p w:rsidR="00C634CE" w:rsidRPr="00BF31E4" w:rsidRDefault="00BF31E4">
      <w:pPr>
        <w:autoSpaceDE w:val="0"/>
        <w:autoSpaceDN w:val="0"/>
        <w:spacing w:before="322" w:after="0" w:line="230" w:lineRule="auto"/>
        <w:rPr>
          <w:lang w:val="ru-RU"/>
        </w:rPr>
      </w:pPr>
      <w:r w:rsidRPr="00BF31E4">
        <w:rPr>
          <w:rFonts w:ascii="Times New Roman" w:eastAsia="Times New Roman" w:hAnsi="Times New Roman"/>
          <w:b/>
          <w:color w:val="000000"/>
          <w:sz w:val="24"/>
          <w:lang w:val="ru-RU"/>
        </w:rPr>
        <w:t>ПРЕДМЕТНЫЕ РЕЗУЛЬТАТЫ</w:t>
      </w:r>
    </w:p>
    <w:p w:rsidR="00C634CE" w:rsidRPr="00BF31E4" w:rsidRDefault="00BF31E4">
      <w:pPr>
        <w:tabs>
          <w:tab w:val="left" w:pos="180"/>
        </w:tabs>
        <w:autoSpaceDE w:val="0"/>
        <w:autoSpaceDN w:val="0"/>
        <w:spacing w:before="166" w:after="0" w:line="281" w:lineRule="auto"/>
        <w:rPr>
          <w:lang w:val="ru-RU"/>
        </w:rPr>
      </w:pPr>
      <w:r w:rsidRPr="00BF31E4">
        <w:rPr>
          <w:lang w:val="ru-RU"/>
        </w:rPr>
        <w:tab/>
      </w:r>
      <w:r w:rsidRPr="00BF31E4">
        <w:rPr>
          <w:rFonts w:ascii="Times New Roman" w:eastAsia="Times New Roman" w:hAnsi="Times New Roman"/>
          <w:color w:val="000000"/>
          <w:sz w:val="24"/>
          <w:lang w:val="ru-RU"/>
        </w:rPr>
        <w:t xml:space="preserve">1) Иметь начальные представления об общечеловеческой ценности литературы и её роли в воспитании любви к Родине и дружбы между народами Российской Федерации; </w:t>
      </w:r>
      <w:r w:rsidRPr="00BF31E4">
        <w:rPr>
          <w:lang w:val="ru-RU"/>
        </w:rPr>
        <w:br/>
      </w:r>
      <w:r w:rsidRPr="00BF31E4">
        <w:rPr>
          <w:lang w:val="ru-RU"/>
        </w:rPr>
        <w:tab/>
      </w:r>
      <w:r w:rsidRPr="00BF31E4">
        <w:rPr>
          <w:rFonts w:ascii="Times New Roman" w:eastAsia="Times New Roman" w:hAnsi="Times New Roman"/>
          <w:color w:val="000000"/>
          <w:sz w:val="24"/>
          <w:lang w:val="ru-RU"/>
        </w:rPr>
        <w:t xml:space="preserve">2) понимать, что литература — это вид искусства и что художественный текст отличается от текста научного, делового, публицистического; </w:t>
      </w:r>
      <w:r w:rsidRPr="00BF31E4">
        <w:rPr>
          <w:lang w:val="ru-RU"/>
        </w:rPr>
        <w:br/>
      </w:r>
      <w:r w:rsidRPr="00BF31E4">
        <w:rPr>
          <w:lang w:val="ru-RU"/>
        </w:rPr>
        <w:tab/>
      </w:r>
      <w:r w:rsidRPr="00BF31E4">
        <w:rPr>
          <w:rFonts w:ascii="Times New Roman" w:eastAsia="Times New Roman" w:hAnsi="Times New Roman"/>
          <w:color w:val="000000"/>
          <w:sz w:val="24"/>
          <w:lang w:val="ru-RU"/>
        </w:rPr>
        <w:t>3)владеть элементарными умениями воспринимать, анализировать, интерпретировать и оценивать прочитанные произведения:</w:t>
      </w:r>
    </w:p>
    <w:p w:rsidR="00C634CE" w:rsidRPr="00BF31E4" w:rsidRDefault="00BF31E4">
      <w:pPr>
        <w:autoSpaceDE w:val="0"/>
        <w:autoSpaceDN w:val="0"/>
        <w:spacing w:before="178" w:after="0"/>
        <w:ind w:left="420" w:right="288"/>
        <w:rPr>
          <w:lang w:val="ru-RU"/>
        </w:rPr>
      </w:pPr>
      <w:r w:rsidRPr="00BF31E4">
        <w:rPr>
          <w:rFonts w:ascii="Times New Roman" w:eastAsia="Times New Roman" w:hAnsi="Times New Roman"/>
          <w:color w:val="000000"/>
          <w:sz w:val="24"/>
          <w:lang w:val="ru-RU"/>
        </w:rPr>
        <w:t xml:space="preserve">—  определять тему и главную мысль произведения, иметь начальные представления о родах и жанрах литературы; характеризовать героев-персонажей, давать их сравнительные </w:t>
      </w:r>
      <w:r w:rsidRPr="00BF31E4">
        <w:rPr>
          <w:lang w:val="ru-RU"/>
        </w:rPr>
        <w:br/>
      </w:r>
      <w:r w:rsidRPr="00BF31E4">
        <w:rPr>
          <w:rFonts w:ascii="Times New Roman" w:eastAsia="Times New Roman" w:hAnsi="Times New Roman"/>
          <w:color w:val="000000"/>
          <w:sz w:val="24"/>
          <w:lang w:val="ru-RU"/>
        </w:rPr>
        <w:t>характеристики; выявлять элементарные особенности языка художественного произведения, поэтической и прозаической речи;</w:t>
      </w:r>
    </w:p>
    <w:p w:rsidR="00C634CE" w:rsidRPr="00BF31E4" w:rsidRDefault="00BF31E4">
      <w:pPr>
        <w:autoSpaceDE w:val="0"/>
        <w:autoSpaceDN w:val="0"/>
        <w:spacing w:before="190" w:after="0" w:line="283" w:lineRule="auto"/>
        <w:ind w:left="420"/>
        <w:rPr>
          <w:lang w:val="ru-RU"/>
        </w:rPr>
      </w:pPr>
      <w:r w:rsidRPr="00BF31E4">
        <w:rPr>
          <w:rFonts w:ascii="Times New Roman" w:eastAsia="Times New Roman" w:hAnsi="Times New Roman"/>
          <w:color w:val="000000"/>
          <w:sz w:val="24"/>
          <w:lang w:val="ru-RU"/>
        </w:rPr>
        <w:t>—  понимать смысловое наполнение теоретико-литературных понятий и учиться использовать их в процессе анализа и интерпретации произведений: художественная литература и устное народное творчество; проза и поэзия; художественный образ; литературные жанры (народная сказка, литературная сказка, рассказ, повесть, стихотворение, басня); тема, идея, проблематика; сюжет, композиция; литературный герой (персонаж), речевая характеристика персонажей; портрет, пейзаж, художественная деталь; эпитет, сравнение, метафора, олицетворение; аллегория; ритм, рифма;</w:t>
      </w:r>
    </w:p>
    <w:p w:rsidR="00C634CE" w:rsidRPr="00BF31E4" w:rsidRDefault="00BF31E4">
      <w:pPr>
        <w:autoSpaceDE w:val="0"/>
        <w:autoSpaceDN w:val="0"/>
        <w:spacing w:before="190" w:after="0" w:line="230" w:lineRule="auto"/>
        <w:ind w:left="420"/>
        <w:rPr>
          <w:lang w:val="ru-RU"/>
        </w:rPr>
      </w:pPr>
      <w:r w:rsidRPr="00BF31E4">
        <w:rPr>
          <w:rFonts w:ascii="Times New Roman" w:eastAsia="Times New Roman" w:hAnsi="Times New Roman"/>
          <w:color w:val="000000"/>
          <w:sz w:val="24"/>
          <w:lang w:val="ru-RU"/>
        </w:rPr>
        <w:t>—  сопоставлять темы и сюжеты произведений, образы персонажей;</w:t>
      </w:r>
    </w:p>
    <w:p w:rsidR="00C634CE" w:rsidRPr="00BF31E4" w:rsidRDefault="00BF31E4">
      <w:pPr>
        <w:autoSpaceDE w:val="0"/>
        <w:autoSpaceDN w:val="0"/>
        <w:spacing w:before="190" w:after="0" w:line="271" w:lineRule="auto"/>
        <w:ind w:left="420" w:right="410"/>
        <w:jc w:val="both"/>
        <w:rPr>
          <w:lang w:val="ru-RU"/>
        </w:rPr>
      </w:pPr>
      <w:r w:rsidRPr="00BF31E4">
        <w:rPr>
          <w:rFonts w:ascii="Times New Roman" w:eastAsia="Times New Roman" w:hAnsi="Times New Roman"/>
          <w:color w:val="000000"/>
          <w:sz w:val="24"/>
          <w:lang w:val="ru-RU"/>
        </w:rPr>
        <w:t>—  сопоставлять с помощью учителя изученные и самостоятельно прочитанные произведения фольклора и художественной литературы с произведениями других видов искусства (с учётом возраста, литературного развития обучающихся);</w:t>
      </w:r>
    </w:p>
    <w:p w:rsidR="00C634CE" w:rsidRPr="00BF31E4" w:rsidRDefault="00BF31E4">
      <w:pPr>
        <w:tabs>
          <w:tab w:val="left" w:pos="180"/>
        </w:tabs>
        <w:autoSpaceDE w:val="0"/>
        <w:autoSpaceDN w:val="0"/>
        <w:spacing w:before="178" w:after="0" w:line="286" w:lineRule="auto"/>
        <w:rPr>
          <w:lang w:val="ru-RU"/>
        </w:rPr>
      </w:pPr>
      <w:r w:rsidRPr="00BF31E4">
        <w:rPr>
          <w:lang w:val="ru-RU"/>
        </w:rPr>
        <w:tab/>
      </w:r>
      <w:r w:rsidRPr="00BF31E4">
        <w:rPr>
          <w:rFonts w:ascii="Times New Roman" w:eastAsia="Times New Roman" w:hAnsi="Times New Roman"/>
          <w:color w:val="000000"/>
          <w:sz w:val="24"/>
          <w:lang w:val="ru-RU"/>
        </w:rPr>
        <w:t xml:space="preserve">4) выразительно читать, в том числе наизусть (не менее 5 поэтических произведений, не выученных ранее), передавая личное отношение к произведению (с учётом литературного развития и </w:t>
      </w:r>
      <w:r w:rsidRPr="00BF31E4">
        <w:rPr>
          <w:lang w:val="ru-RU"/>
        </w:rPr>
        <w:br/>
      </w:r>
      <w:r w:rsidRPr="00BF31E4">
        <w:rPr>
          <w:rFonts w:ascii="Times New Roman" w:eastAsia="Times New Roman" w:hAnsi="Times New Roman"/>
          <w:color w:val="000000"/>
          <w:sz w:val="24"/>
          <w:lang w:val="ru-RU"/>
        </w:rPr>
        <w:t xml:space="preserve">индивидуальных особенностей обучающихся); </w:t>
      </w:r>
      <w:r w:rsidRPr="00BF31E4">
        <w:rPr>
          <w:lang w:val="ru-RU"/>
        </w:rPr>
        <w:br/>
      </w:r>
      <w:r w:rsidRPr="00BF31E4">
        <w:rPr>
          <w:lang w:val="ru-RU"/>
        </w:rPr>
        <w:tab/>
      </w:r>
      <w:r w:rsidRPr="00BF31E4">
        <w:rPr>
          <w:rFonts w:ascii="Times New Roman" w:eastAsia="Times New Roman" w:hAnsi="Times New Roman"/>
          <w:color w:val="000000"/>
          <w:sz w:val="24"/>
          <w:lang w:val="ru-RU"/>
        </w:rPr>
        <w:t xml:space="preserve">5) пересказывать прочитанное произведение, используя подробный, сжатый, выборочный пересказ, отвечать на вопросы по прочитанному произведению и с помощью учителя формулировать вопросы к тексту; </w:t>
      </w:r>
      <w:r w:rsidRPr="00BF31E4">
        <w:rPr>
          <w:lang w:val="ru-RU"/>
        </w:rPr>
        <w:br/>
      </w:r>
      <w:r w:rsidRPr="00BF31E4">
        <w:rPr>
          <w:lang w:val="ru-RU"/>
        </w:rPr>
        <w:tab/>
      </w:r>
      <w:r w:rsidRPr="00BF31E4">
        <w:rPr>
          <w:rFonts w:ascii="Times New Roman" w:eastAsia="Times New Roman" w:hAnsi="Times New Roman"/>
          <w:color w:val="000000"/>
          <w:sz w:val="24"/>
          <w:lang w:val="ru-RU"/>
        </w:rPr>
        <w:t>6) участвовать в беседе и диалоге о прочитанном произведении, подбирать аргументы для оценки прочитанного (с учётом литературного развития обучающихся);</w:t>
      </w:r>
    </w:p>
    <w:p w:rsidR="00C634CE" w:rsidRPr="00BF31E4" w:rsidRDefault="00C634CE">
      <w:pPr>
        <w:rPr>
          <w:lang w:val="ru-RU"/>
        </w:rPr>
        <w:sectPr w:rsidR="00C634CE" w:rsidRPr="00BF31E4">
          <w:pgSz w:w="11900" w:h="16840"/>
          <w:pgMar w:top="298" w:right="684" w:bottom="338" w:left="666" w:header="720" w:footer="720" w:gutter="0"/>
          <w:cols w:space="720" w:equalWidth="0">
            <w:col w:w="10550" w:space="0"/>
          </w:cols>
          <w:docGrid w:linePitch="360"/>
        </w:sectPr>
      </w:pPr>
    </w:p>
    <w:p w:rsidR="00C634CE" w:rsidRPr="00BF31E4" w:rsidRDefault="00C634CE">
      <w:pPr>
        <w:autoSpaceDE w:val="0"/>
        <w:autoSpaceDN w:val="0"/>
        <w:spacing w:after="78" w:line="220" w:lineRule="exact"/>
        <w:rPr>
          <w:lang w:val="ru-RU"/>
        </w:rPr>
      </w:pPr>
    </w:p>
    <w:p w:rsidR="00C634CE" w:rsidRPr="00BF31E4" w:rsidRDefault="00BF31E4">
      <w:pPr>
        <w:tabs>
          <w:tab w:val="left" w:pos="180"/>
        </w:tabs>
        <w:autoSpaceDE w:val="0"/>
        <w:autoSpaceDN w:val="0"/>
        <w:spacing w:after="0" w:line="288" w:lineRule="auto"/>
        <w:rPr>
          <w:lang w:val="ru-RU"/>
        </w:rPr>
      </w:pPr>
      <w:r w:rsidRPr="00BF31E4">
        <w:rPr>
          <w:lang w:val="ru-RU"/>
        </w:rPr>
        <w:tab/>
      </w:r>
      <w:r w:rsidRPr="00BF31E4">
        <w:rPr>
          <w:rFonts w:ascii="Times New Roman" w:eastAsia="Times New Roman" w:hAnsi="Times New Roman"/>
          <w:color w:val="000000"/>
          <w:sz w:val="24"/>
          <w:lang w:val="ru-RU"/>
        </w:rPr>
        <w:t xml:space="preserve">7) создавать устные и письменные высказывания разных жанров объемом не менее 70 слов (с учётом литературного развития обучающихся); </w:t>
      </w:r>
      <w:r w:rsidRPr="00BF31E4">
        <w:rPr>
          <w:lang w:val="ru-RU"/>
        </w:rPr>
        <w:br/>
      </w:r>
      <w:r w:rsidRPr="00BF31E4">
        <w:rPr>
          <w:lang w:val="ru-RU"/>
        </w:rPr>
        <w:tab/>
      </w:r>
      <w:r w:rsidRPr="00BF31E4">
        <w:rPr>
          <w:rFonts w:ascii="Times New Roman" w:eastAsia="Times New Roman" w:hAnsi="Times New Roman"/>
          <w:color w:val="000000"/>
          <w:sz w:val="24"/>
          <w:lang w:val="ru-RU"/>
        </w:rPr>
        <w:t xml:space="preserve">8) владеть начальными умениями интерпретации и оценки текстуально изученных произведений фольклора и литературы; </w:t>
      </w:r>
      <w:r w:rsidRPr="00BF31E4">
        <w:rPr>
          <w:lang w:val="ru-RU"/>
        </w:rPr>
        <w:br/>
      </w:r>
      <w:r w:rsidRPr="00BF31E4">
        <w:rPr>
          <w:lang w:val="ru-RU"/>
        </w:rPr>
        <w:tab/>
      </w:r>
      <w:r w:rsidRPr="00BF31E4">
        <w:rPr>
          <w:rFonts w:ascii="Times New Roman" w:eastAsia="Times New Roman" w:hAnsi="Times New Roman"/>
          <w:color w:val="000000"/>
          <w:sz w:val="24"/>
          <w:lang w:val="ru-RU"/>
        </w:rPr>
        <w:t xml:space="preserve">9) осознавать важность чтения и изучения произведений устного народного творчества и </w:t>
      </w:r>
      <w:r w:rsidRPr="00BF31E4">
        <w:rPr>
          <w:lang w:val="ru-RU"/>
        </w:rPr>
        <w:br/>
      </w:r>
      <w:r w:rsidRPr="00BF31E4">
        <w:rPr>
          <w:rFonts w:ascii="Times New Roman" w:eastAsia="Times New Roman" w:hAnsi="Times New Roman"/>
          <w:color w:val="000000"/>
          <w:sz w:val="24"/>
          <w:lang w:val="ru-RU"/>
        </w:rPr>
        <w:t xml:space="preserve">художественной литературы для познания мира, формирования эмоциональных и эстетических впечатлений, а также для собственного развития; </w:t>
      </w:r>
      <w:r w:rsidRPr="00BF31E4">
        <w:rPr>
          <w:lang w:val="ru-RU"/>
        </w:rPr>
        <w:br/>
      </w:r>
      <w:r w:rsidRPr="00BF31E4">
        <w:rPr>
          <w:lang w:val="ru-RU"/>
        </w:rPr>
        <w:tab/>
      </w:r>
      <w:r w:rsidRPr="00BF31E4">
        <w:rPr>
          <w:rFonts w:ascii="Times New Roman" w:eastAsia="Times New Roman" w:hAnsi="Times New Roman"/>
          <w:color w:val="000000"/>
          <w:sz w:val="24"/>
          <w:lang w:val="ru-RU"/>
        </w:rPr>
        <w:t xml:space="preserve">10) планировать с помощью учителя собственное досуговое чтение, расширять свой круг чтения, в том числе за счёт произведений современной литературы для детей и подростков; </w:t>
      </w:r>
      <w:r w:rsidRPr="00BF31E4">
        <w:rPr>
          <w:lang w:val="ru-RU"/>
        </w:rPr>
        <w:br/>
      </w:r>
      <w:r w:rsidRPr="00BF31E4">
        <w:rPr>
          <w:lang w:val="ru-RU"/>
        </w:rPr>
        <w:tab/>
      </w:r>
      <w:r w:rsidRPr="00BF31E4">
        <w:rPr>
          <w:rFonts w:ascii="Times New Roman" w:eastAsia="Times New Roman" w:hAnsi="Times New Roman"/>
          <w:color w:val="000000"/>
          <w:sz w:val="24"/>
          <w:lang w:val="ru-RU"/>
        </w:rPr>
        <w:t xml:space="preserve">11) участвовать в создании элементарных учебных проектов под руководством учителя и учиться публично представлять их результаты (с учётом литературного развития обучающихся); </w:t>
      </w:r>
      <w:r w:rsidRPr="00BF31E4">
        <w:rPr>
          <w:lang w:val="ru-RU"/>
        </w:rPr>
        <w:br/>
      </w:r>
      <w:r w:rsidRPr="00BF31E4">
        <w:rPr>
          <w:lang w:val="ru-RU"/>
        </w:rPr>
        <w:tab/>
      </w:r>
      <w:r w:rsidRPr="00BF31E4">
        <w:rPr>
          <w:rFonts w:ascii="Times New Roman" w:eastAsia="Times New Roman" w:hAnsi="Times New Roman"/>
          <w:color w:val="000000"/>
          <w:sz w:val="24"/>
          <w:lang w:val="ru-RU"/>
        </w:rPr>
        <w:t>12) владеть начальными умениями использовать словари и справочники, в том числе в электронной форме; пользоваться под руководством учителя электронными библиотеками и другими интернет-ресурсами, соблюдая правила информационной безопасности.</w:t>
      </w:r>
    </w:p>
    <w:p w:rsidR="00C634CE" w:rsidRPr="00BF31E4" w:rsidRDefault="00C634CE">
      <w:pPr>
        <w:rPr>
          <w:lang w:val="ru-RU"/>
        </w:rPr>
        <w:sectPr w:rsidR="00C634CE" w:rsidRPr="00BF31E4">
          <w:pgSz w:w="11900" w:h="16840"/>
          <w:pgMar w:top="298" w:right="770" w:bottom="1440" w:left="666" w:header="720" w:footer="720" w:gutter="0"/>
          <w:cols w:space="720" w:equalWidth="0">
            <w:col w:w="10464" w:space="0"/>
          </w:cols>
          <w:docGrid w:linePitch="360"/>
        </w:sectPr>
      </w:pPr>
    </w:p>
    <w:p w:rsidR="00C634CE" w:rsidRPr="00BF31E4" w:rsidRDefault="00C634CE">
      <w:pPr>
        <w:autoSpaceDE w:val="0"/>
        <w:autoSpaceDN w:val="0"/>
        <w:spacing w:after="64" w:line="220" w:lineRule="exact"/>
        <w:rPr>
          <w:lang w:val="ru-RU"/>
        </w:rPr>
      </w:pPr>
    </w:p>
    <w:p w:rsidR="00C634CE" w:rsidRDefault="00BF31E4">
      <w:pPr>
        <w:autoSpaceDE w:val="0"/>
        <w:autoSpaceDN w:val="0"/>
        <w:spacing w:after="258" w:line="233" w:lineRule="auto"/>
      </w:pPr>
      <w:r>
        <w:rPr>
          <w:rFonts w:ascii="Times New Roman" w:eastAsia="Times New Roman" w:hAnsi="Times New Roman"/>
          <w:b/>
          <w:color w:val="000000"/>
          <w:w w:val="101"/>
          <w:sz w:val="19"/>
        </w:rPr>
        <w:t xml:space="preserve">ТЕМАТИЧЕСКОЕ ПЛАНИРОВАНИЕ </w:t>
      </w:r>
    </w:p>
    <w:tbl>
      <w:tblPr>
        <w:tblW w:w="0" w:type="auto"/>
        <w:tblInd w:w="6" w:type="dxa"/>
        <w:tblLayout w:type="fixed"/>
        <w:tblLook w:val="04A0" w:firstRow="1" w:lastRow="0" w:firstColumn="1" w:lastColumn="0" w:noHBand="0" w:noVBand="1"/>
      </w:tblPr>
      <w:tblGrid>
        <w:gridCol w:w="396"/>
        <w:gridCol w:w="3698"/>
        <w:gridCol w:w="528"/>
        <w:gridCol w:w="1106"/>
        <w:gridCol w:w="1140"/>
        <w:gridCol w:w="864"/>
        <w:gridCol w:w="3026"/>
        <w:gridCol w:w="1044"/>
        <w:gridCol w:w="3700"/>
      </w:tblGrid>
      <w:tr w:rsidR="00C634CE">
        <w:trPr>
          <w:trHeight w:hRule="exact" w:val="348"/>
        </w:trPr>
        <w:tc>
          <w:tcPr>
            <w:tcW w:w="396"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tcPr>
          <w:p w:rsidR="00C634CE" w:rsidRDefault="00BF31E4">
            <w:pPr>
              <w:autoSpaceDE w:val="0"/>
              <w:autoSpaceDN w:val="0"/>
              <w:spacing w:before="78" w:after="0" w:line="245" w:lineRule="auto"/>
              <w:jc w:val="center"/>
            </w:pPr>
            <w:r>
              <w:rPr>
                <w:rFonts w:ascii="Times New Roman" w:eastAsia="Times New Roman" w:hAnsi="Times New Roman"/>
                <w:b/>
                <w:color w:val="000000"/>
                <w:w w:val="97"/>
                <w:sz w:val="16"/>
              </w:rPr>
              <w:t>№</w:t>
            </w:r>
            <w:r>
              <w:br/>
            </w:r>
            <w:r>
              <w:rPr>
                <w:rFonts w:ascii="Times New Roman" w:eastAsia="Times New Roman" w:hAnsi="Times New Roman"/>
                <w:b/>
                <w:color w:val="000000"/>
                <w:w w:val="97"/>
                <w:sz w:val="16"/>
              </w:rPr>
              <w:t>п/п</w:t>
            </w:r>
          </w:p>
        </w:tc>
        <w:tc>
          <w:tcPr>
            <w:tcW w:w="3698"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tcPr>
          <w:p w:rsidR="00C634CE" w:rsidRPr="00BF31E4" w:rsidRDefault="00BF31E4">
            <w:pPr>
              <w:autoSpaceDE w:val="0"/>
              <w:autoSpaceDN w:val="0"/>
              <w:spacing w:before="78" w:after="0" w:line="230" w:lineRule="auto"/>
              <w:ind w:left="72"/>
              <w:rPr>
                <w:lang w:val="ru-RU"/>
              </w:rPr>
            </w:pPr>
            <w:r w:rsidRPr="00BF31E4">
              <w:rPr>
                <w:rFonts w:ascii="Times New Roman" w:eastAsia="Times New Roman" w:hAnsi="Times New Roman"/>
                <w:b/>
                <w:color w:val="000000"/>
                <w:w w:val="97"/>
                <w:sz w:val="16"/>
                <w:lang w:val="ru-RU"/>
              </w:rPr>
              <w:t>Наименование разделов и тем программы</w:t>
            </w:r>
          </w:p>
        </w:tc>
        <w:tc>
          <w:tcPr>
            <w:tcW w:w="2774" w:type="dxa"/>
            <w:gridSpan w:val="3"/>
            <w:tcBorders>
              <w:top w:val="single" w:sz="4" w:space="0" w:color="000000"/>
              <w:left w:val="single" w:sz="4" w:space="0" w:color="000000"/>
              <w:bottom w:val="single" w:sz="4" w:space="0" w:color="000000"/>
              <w:right w:val="single" w:sz="4" w:space="0" w:color="000000"/>
            </w:tcBorders>
            <w:tcMar>
              <w:left w:w="0" w:type="dxa"/>
              <w:right w:w="0" w:type="dxa"/>
            </w:tcMar>
          </w:tcPr>
          <w:p w:rsidR="00C634CE" w:rsidRDefault="00BF31E4">
            <w:pPr>
              <w:autoSpaceDE w:val="0"/>
              <w:autoSpaceDN w:val="0"/>
              <w:spacing w:before="78" w:after="0" w:line="230" w:lineRule="auto"/>
              <w:ind w:left="72"/>
            </w:pPr>
            <w:r>
              <w:rPr>
                <w:rFonts w:ascii="Times New Roman" w:eastAsia="Times New Roman" w:hAnsi="Times New Roman"/>
                <w:b/>
                <w:color w:val="000000"/>
                <w:w w:val="97"/>
                <w:sz w:val="16"/>
              </w:rPr>
              <w:t>Количество часов</w:t>
            </w:r>
          </w:p>
        </w:tc>
        <w:tc>
          <w:tcPr>
            <w:tcW w:w="864"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tcPr>
          <w:p w:rsidR="00C634CE" w:rsidRDefault="00BF31E4">
            <w:pPr>
              <w:autoSpaceDE w:val="0"/>
              <w:autoSpaceDN w:val="0"/>
              <w:spacing w:before="78" w:after="0" w:line="245" w:lineRule="auto"/>
              <w:ind w:left="72"/>
            </w:pPr>
            <w:r>
              <w:rPr>
                <w:rFonts w:ascii="Times New Roman" w:eastAsia="Times New Roman" w:hAnsi="Times New Roman"/>
                <w:b/>
                <w:color w:val="000000"/>
                <w:w w:val="97"/>
                <w:sz w:val="16"/>
              </w:rPr>
              <w:t xml:space="preserve">Дата </w:t>
            </w:r>
            <w:r>
              <w:br/>
            </w:r>
            <w:r>
              <w:rPr>
                <w:rFonts w:ascii="Times New Roman" w:eastAsia="Times New Roman" w:hAnsi="Times New Roman"/>
                <w:b/>
                <w:color w:val="000000"/>
                <w:w w:val="97"/>
                <w:sz w:val="16"/>
              </w:rPr>
              <w:t>изучения</w:t>
            </w:r>
          </w:p>
        </w:tc>
        <w:tc>
          <w:tcPr>
            <w:tcW w:w="3026"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tcPr>
          <w:p w:rsidR="00C634CE" w:rsidRDefault="00BF31E4">
            <w:pPr>
              <w:autoSpaceDE w:val="0"/>
              <w:autoSpaceDN w:val="0"/>
              <w:spacing w:before="78" w:after="0" w:line="230" w:lineRule="auto"/>
              <w:ind w:left="72"/>
            </w:pPr>
            <w:r>
              <w:rPr>
                <w:rFonts w:ascii="Times New Roman" w:eastAsia="Times New Roman" w:hAnsi="Times New Roman"/>
                <w:b/>
                <w:color w:val="000000"/>
                <w:w w:val="97"/>
                <w:sz w:val="16"/>
              </w:rPr>
              <w:t>Виды деятельности</w:t>
            </w:r>
          </w:p>
        </w:tc>
        <w:tc>
          <w:tcPr>
            <w:tcW w:w="1044"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tcPr>
          <w:p w:rsidR="00C634CE" w:rsidRDefault="00BF31E4">
            <w:pPr>
              <w:autoSpaceDE w:val="0"/>
              <w:autoSpaceDN w:val="0"/>
              <w:spacing w:before="78" w:after="0" w:line="247" w:lineRule="auto"/>
              <w:ind w:left="72" w:right="288"/>
            </w:pPr>
            <w:r>
              <w:rPr>
                <w:rFonts w:ascii="Times New Roman" w:eastAsia="Times New Roman" w:hAnsi="Times New Roman"/>
                <w:b/>
                <w:color w:val="000000"/>
                <w:w w:val="97"/>
                <w:sz w:val="16"/>
              </w:rPr>
              <w:t xml:space="preserve">Виды, </w:t>
            </w:r>
            <w:r>
              <w:br/>
            </w:r>
            <w:r>
              <w:rPr>
                <w:rFonts w:ascii="Times New Roman" w:eastAsia="Times New Roman" w:hAnsi="Times New Roman"/>
                <w:b/>
                <w:color w:val="000000"/>
                <w:w w:val="97"/>
                <w:sz w:val="16"/>
              </w:rPr>
              <w:t xml:space="preserve">формы </w:t>
            </w:r>
            <w:r>
              <w:br/>
            </w:r>
            <w:r>
              <w:rPr>
                <w:rFonts w:ascii="Times New Roman" w:eastAsia="Times New Roman" w:hAnsi="Times New Roman"/>
                <w:b/>
                <w:color w:val="000000"/>
                <w:w w:val="97"/>
                <w:sz w:val="16"/>
              </w:rPr>
              <w:t>контроля</w:t>
            </w:r>
          </w:p>
        </w:tc>
        <w:tc>
          <w:tcPr>
            <w:tcW w:w="3700"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tcPr>
          <w:p w:rsidR="00C634CE" w:rsidRDefault="00BF31E4">
            <w:pPr>
              <w:autoSpaceDE w:val="0"/>
              <w:autoSpaceDN w:val="0"/>
              <w:spacing w:before="78" w:after="0" w:line="245" w:lineRule="auto"/>
              <w:ind w:left="72" w:right="432"/>
            </w:pPr>
            <w:r>
              <w:rPr>
                <w:rFonts w:ascii="Times New Roman" w:eastAsia="Times New Roman" w:hAnsi="Times New Roman"/>
                <w:b/>
                <w:color w:val="000000"/>
                <w:w w:val="97"/>
                <w:sz w:val="16"/>
              </w:rPr>
              <w:t>Электронные (цифровые) образовательные ресурсы</w:t>
            </w:r>
          </w:p>
        </w:tc>
      </w:tr>
      <w:tr w:rsidR="00C634CE">
        <w:trPr>
          <w:trHeight w:hRule="exact" w:val="540"/>
        </w:trPr>
        <w:tc>
          <w:tcPr>
            <w:tcW w:w="1726" w:type="dxa"/>
            <w:vMerge/>
            <w:tcBorders>
              <w:top w:val="single" w:sz="4" w:space="0" w:color="000000"/>
              <w:left w:val="single" w:sz="4" w:space="0" w:color="000000"/>
              <w:bottom w:val="single" w:sz="4" w:space="0" w:color="000000"/>
              <w:right w:val="single" w:sz="4" w:space="0" w:color="000000"/>
            </w:tcBorders>
          </w:tcPr>
          <w:p w:rsidR="00C634CE" w:rsidRDefault="00C634CE"/>
        </w:tc>
        <w:tc>
          <w:tcPr>
            <w:tcW w:w="1726" w:type="dxa"/>
            <w:vMerge/>
            <w:tcBorders>
              <w:top w:val="single" w:sz="4" w:space="0" w:color="000000"/>
              <w:left w:val="single" w:sz="4" w:space="0" w:color="000000"/>
              <w:bottom w:val="single" w:sz="4" w:space="0" w:color="000000"/>
              <w:right w:val="single" w:sz="4" w:space="0" w:color="000000"/>
            </w:tcBorders>
          </w:tcPr>
          <w:p w:rsidR="00C634CE" w:rsidRDefault="00C634CE"/>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C634CE" w:rsidRDefault="00BF31E4">
            <w:pPr>
              <w:autoSpaceDE w:val="0"/>
              <w:autoSpaceDN w:val="0"/>
              <w:spacing w:before="78" w:after="0" w:line="230" w:lineRule="auto"/>
              <w:jc w:val="center"/>
            </w:pPr>
            <w:r>
              <w:rPr>
                <w:rFonts w:ascii="Times New Roman" w:eastAsia="Times New Roman" w:hAnsi="Times New Roman"/>
                <w:b/>
                <w:color w:val="000000"/>
                <w:w w:val="97"/>
                <w:sz w:val="16"/>
              </w:rPr>
              <w:t>всего</w:t>
            </w:r>
          </w:p>
        </w:tc>
        <w:tc>
          <w:tcPr>
            <w:tcW w:w="1106" w:type="dxa"/>
            <w:tcBorders>
              <w:top w:val="single" w:sz="4" w:space="0" w:color="000000"/>
              <w:left w:val="single" w:sz="4" w:space="0" w:color="000000"/>
              <w:bottom w:val="single" w:sz="4" w:space="0" w:color="000000"/>
              <w:right w:val="single" w:sz="4" w:space="0" w:color="000000"/>
            </w:tcBorders>
            <w:tcMar>
              <w:left w:w="0" w:type="dxa"/>
              <w:right w:w="0" w:type="dxa"/>
            </w:tcMar>
          </w:tcPr>
          <w:p w:rsidR="00C634CE" w:rsidRDefault="00BF31E4">
            <w:pPr>
              <w:autoSpaceDE w:val="0"/>
              <w:autoSpaceDN w:val="0"/>
              <w:spacing w:before="78" w:after="0" w:line="245" w:lineRule="auto"/>
              <w:ind w:left="72"/>
            </w:pPr>
            <w:r>
              <w:rPr>
                <w:rFonts w:ascii="Times New Roman" w:eastAsia="Times New Roman" w:hAnsi="Times New Roman"/>
                <w:b/>
                <w:color w:val="000000"/>
                <w:w w:val="97"/>
                <w:sz w:val="16"/>
              </w:rPr>
              <w:t>контрольные работы</w:t>
            </w:r>
          </w:p>
        </w:tc>
        <w:tc>
          <w:tcPr>
            <w:tcW w:w="1140" w:type="dxa"/>
            <w:tcBorders>
              <w:top w:val="single" w:sz="4" w:space="0" w:color="000000"/>
              <w:left w:val="single" w:sz="4" w:space="0" w:color="000000"/>
              <w:bottom w:val="single" w:sz="4" w:space="0" w:color="000000"/>
              <w:right w:val="single" w:sz="4" w:space="0" w:color="000000"/>
            </w:tcBorders>
            <w:tcMar>
              <w:left w:w="0" w:type="dxa"/>
              <w:right w:w="0" w:type="dxa"/>
            </w:tcMar>
          </w:tcPr>
          <w:p w:rsidR="00C634CE" w:rsidRDefault="00BF31E4">
            <w:pPr>
              <w:autoSpaceDE w:val="0"/>
              <w:autoSpaceDN w:val="0"/>
              <w:spacing w:before="78" w:after="0" w:line="245" w:lineRule="auto"/>
              <w:ind w:left="72"/>
            </w:pPr>
            <w:r>
              <w:rPr>
                <w:rFonts w:ascii="Times New Roman" w:eastAsia="Times New Roman" w:hAnsi="Times New Roman"/>
                <w:b/>
                <w:color w:val="000000"/>
                <w:w w:val="97"/>
                <w:sz w:val="16"/>
              </w:rPr>
              <w:t>практические работы</w:t>
            </w:r>
          </w:p>
        </w:tc>
        <w:tc>
          <w:tcPr>
            <w:tcW w:w="1726" w:type="dxa"/>
            <w:vMerge/>
            <w:tcBorders>
              <w:top w:val="single" w:sz="4" w:space="0" w:color="000000"/>
              <w:left w:val="single" w:sz="4" w:space="0" w:color="000000"/>
              <w:bottom w:val="single" w:sz="4" w:space="0" w:color="000000"/>
              <w:right w:val="single" w:sz="4" w:space="0" w:color="000000"/>
            </w:tcBorders>
          </w:tcPr>
          <w:p w:rsidR="00C634CE" w:rsidRDefault="00C634CE"/>
        </w:tc>
        <w:tc>
          <w:tcPr>
            <w:tcW w:w="1726" w:type="dxa"/>
            <w:vMerge/>
            <w:tcBorders>
              <w:top w:val="single" w:sz="4" w:space="0" w:color="000000"/>
              <w:left w:val="single" w:sz="4" w:space="0" w:color="000000"/>
              <w:bottom w:val="single" w:sz="4" w:space="0" w:color="000000"/>
              <w:right w:val="single" w:sz="4" w:space="0" w:color="000000"/>
            </w:tcBorders>
          </w:tcPr>
          <w:p w:rsidR="00C634CE" w:rsidRDefault="00C634CE"/>
        </w:tc>
        <w:tc>
          <w:tcPr>
            <w:tcW w:w="1726" w:type="dxa"/>
            <w:vMerge/>
            <w:tcBorders>
              <w:top w:val="single" w:sz="4" w:space="0" w:color="000000"/>
              <w:left w:val="single" w:sz="4" w:space="0" w:color="000000"/>
              <w:bottom w:val="single" w:sz="4" w:space="0" w:color="000000"/>
              <w:right w:val="single" w:sz="4" w:space="0" w:color="000000"/>
            </w:tcBorders>
          </w:tcPr>
          <w:p w:rsidR="00C634CE" w:rsidRDefault="00C634CE"/>
        </w:tc>
        <w:tc>
          <w:tcPr>
            <w:tcW w:w="1726" w:type="dxa"/>
            <w:vMerge/>
            <w:tcBorders>
              <w:top w:val="single" w:sz="4" w:space="0" w:color="000000"/>
              <w:left w:val="single" w:sz="4" w:space="0" w:color="000000"/>
              <w:bottom w:val="single" w:sz="4" w:space="0" w:color="000000"/>
              <w:right w:val="single" w:sz="4" w:space="0" w:color="000000"/>
            </w:tcBorders>
          </w:tcPr>
          <w:p w:rsidR="00C634CE" w:rsidRDefault="00C634CE"/>
        </w:tc>
      </w:tr>
      <w:tr w:rsidR="00C634CE">
        <w:trPr>
          <w:trHeight w:hRule="exact" w:val="348"/>
        </w:trPr>
        <w:tc>
          <w:tcPr>
            <w:tcW w:w="15502" w:type="dxa"/>
            <w:gridSpan w:val="9"/>
            <w:tcBorders>
              <w:top w:val="single" w:sz="4" w:space="0" w:color="000000"/>
              <w:left w:val="single" w:sz="4" w:space="0" w:color="000000"/>
              <w:bottom w:val="single" w:sz="4" w:space="0" w:color="000000"/>
              <w:right w:val="single" w:sz="4" w:space="0" w:color="000000"/>
            </w:tcBorders>
            <w:tcMar>
              <w:left w:w="0" w:type="dxa"/>
              <w:right w:w="0" w:type="dxa"/>
            </w:tcMar>
          </w:tcPr>
          <w:p w:rsidR="00C634CE" w:rsidRDefault="00BF31E4">
            <w:pPr>
              <w:autoSpaceDE w:val="0"/>
              <w:autoSpaceDN w:val="0"/>
              <w:spacing w:before="78" w:after="0" w:line="230" w:lineRule="auto"/>
              <w:ind w:left="72"/>
            </w:pPr>
            <w:r>
              <w:rPr>
                <w:rFonts w:ascii="Times New Roman" w:eastAsia="Times New Roman" w:hAnsi="Times New Roman"/>
                <w:color w:val="000000"/>
                <w:w w:val="97"/>
                <w:sz w:val="16"/>
              </w:rPr>
              <w:t>Раздел 1.</w:t>
            </w:r>
            <w:r>
              <w:rPr>
                <w:rFonts w:ascii="Times New Roman" w:eastAsia="Times New Roman" w:hAnsi="Times New Roman"/>
                <w:b/>
                <w:color w:val="000000"/>
                <w:w w:val="97"/>
                <w:sz w:val="16"/>
              </w:rPr>
              <w:t xml:space="preserve"> Мифология</w:t>
            </w:r>
          </w:p>
        </w:tc>
      </w:tr>
      <w:tr w:rsidR="00C634CE" w:rsidRPr="003F51EF">
        <w:trPr>
          <w:trHeight w:hRule="exact" w:val="1310"/>
        </w:trPr>
        <w:tc>
          <w:tcPr>
            <w:tcW w:w="396" w:type="dxa"/>
            <w:tcBorders>
              <w:top w:val="single" w:sz="4" w:space="0" w:color="000000"/>
              <w:left w:val="single" w:sz="4" w:space="0" w:color="000000"/>
              <w:bottom w:val="single" w:sz="4" w:space="0" w:color="000000"/>
              <w:right w:val="single" w:sz="4" w:space="0" w:color="000000"/>
            </w:tcBorders>
            <w:tcMar>
              <w:left w:w="0" w:type="dxa"/>
              <w:right w:w="0" w:type="dxa"/>
            </w:tcMar>
          </w:tcPr>
          <w:p w:rsidR="00C634CE" w:rsidRDefault="00BF31E4">
            <w:pPr>
              <w:autoSpaceDE w:val="0"/>
              <w:autoSpaceDN w:val="0"/>
              <w:spacing w:before="80" w:after="0" w:line="230" w:lineRule="auto"/>
              <w:jc w:val="center"/>
            </w:pPr>
            <w:r>
              <w:rPr>
                <w:rFonts w:ascii="Times New Roman" w:eastAsia="Times New Roman" w:hAnsi="Times New Roman"/>
                <w:color w:val="000000"/>
                <w:w w:val="97"/>
                <w:sz w:val="16"/>
              </w:rPr>
              <w:t>1.1.</w:t>
            </w:r>
          </w:p>
        </w:tc>
        <w:tc>
          <w:tcPr>
            <w:tcW w:w="3698" w:type="dxa"/>
            <w:tcBorders>
              <w:top w:val="single" w:sz="4" w:space="0" w:color="000000"/>
              <w:left w:val="single" w:sz="4" w:space="0" w:color="000000"/>
              <w:bottom w:val="single" w:sz="4" w:space="0" w:color="000000"/>
              <w:right w:val="single" w:sz="4" w:space="0" w:color="000000"/>
            </w:tcBorders>
            <w:tcMar>
              <w:left w:w="0" w:type="dxa"/>
              <w:right w:w="0" w:type="dxa"/>
            </w:tcMar>
          </w:tcPr>
          <w:p w:rsidR="00C634CE" w:rsidRPr="00BF31E4" w:rsidRDefault="00BF31E4">
            <w:pPr>
              <w:autoSpaceDE w:val="0"/>
              <w:autoSpaceDN w:val="0"/>
              <w:spacing w:before="80" w:after="0" w:line="230" w:lineRule="auto"/>
              <w:ind w:left="72"/>
              <w:rPr>
                <w:lang w:val="ru-RU"/>
              </w:rPr>
            </w:pPr>
            <w:r w:rsidRPr="00BF31E4">
              <w:rPr>
                <w:rFonts w:ascii="Times New Roman" w:eastAsia="Times New Roman" w:hAnsi="Times New Roman"/>
                <w:b/>
                <w:color w:val="000000"/>
                <w:w w:val="97"/>
                <w:sz w:val="16"/>
                <w:lang w:val="ru-RU"/>
              </w:rPr>
              <w:t>Мифы народов России и мира</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C634CE" w:rsidRDefault="00BF31E4">
            <w:pPr>
              <w:autoSpaceDE w:val="0"/>
              <w:autoSpaceDN w:val="0"/>
              <w:spacing w:before="80" w:after="0" w:line="230" w:lineRule="auto"/>
              <w:ind w:left="72"/>
            </w:pPr>
            <w:r>
              <w:rPr>
                <w:rFonts w:ascii="Times New Roman" w:eastAsia="Times New Roman" w:hAnsi="Times New Roman"/>
                <w:color w:val="000000"/>
                <w:w w:val="97"/>
                <w:sz w:val="16"/>
              </w:rPr>
              <w:t>3</w:t>
            </w:r>
          </w:p>
        </w:tc>
        <w:tc>
          <w:tcPr>
            <w:tcW w:w="1106" w:type="dxa"/>
            <w:tcBorders>
              <w:top w:val="single" w:sz="4" w:space="0" w:color="000000"/>
              <w:left w:val="single" w:sz="4" w:space="0" w:color="000000"/>
              <w:bottom w:val="single" w:sz="4" w:space="0" w:color="000000"/>
              <w:right w:val="single" w:sz="4" w:space="0" w:color="000000"/>
            </w:tcBorders>
            <w:tcMar>
              <w:left w:w="0" w:type="dxa"/>
              <w:right w:w="0" w:type="dxa"/>
            </w:tcMar>
          </w:tcPr>
          <w:p w:rsidR="00C634CE" w:rsidRDefault="00BF31E4">
            <w:pPr>
              <w:autoSpaceDE w:val="0"/>
              <w:autoSpaceDN w:val="0"/>
              <w:spacing w:before="80" w:after="0" w:line="230" w:lineRule="auto"/>
              <w:ind w:left="72"/>
            </w:pPr>
            <w:r>
              <w:rPr>
                <w:rFonts w:ascii="Times New Roman" w:eastAsia="Times New Roman" w:hAnsi="Times New Roman"/>
                <w:color w:val="000000"/>
                <w:w w:val="97"/>
                <w:sz w:val="16"/>
              </w:rPr>
              <w:t>0</w:t>
            </w:r>
          </w:p>
        </w:tc>
        <w:tc>
          <w:tcPr>
            <w:tcW w:w="1140" w:type="dxa"/>
            <w:tcBorders>
              <w:top w:val="single" w:sz="4" w:space="0" w:color="000000"/>
              <w:left w:val="single" w:sz="4" w:space="0" w:color="000000"/>
              <w:bottom w:val="single" w:sz="4" w:space="0" w:color="000000"/>
              <w:right w:val="single" w:sz="4" w:space="0" w:color="000000"/>
            </w:tcBorders>
            <w:tcMar>
              <w:left w:w="0" w:type="dxa"/>
              <w:right w:w="0" w:type="dxa"/>
            </w:tcMar>
          </w:tcPr>
          <w:p w:rsidR="00C634CE" w:rsidRDefault="00BF31E4">
            <w:pPr>
              <w:autoSpaceDE w:val="0"/>
              <w:autoSpaceDN w:val="0"/>
              <w:spacing w:before="80" w:after="0" w:line="230" w:lineRule="auto"/>
              <w:ind w:left="72"/>
            </w:pPr>
            <w:r>
              <w:rPr>
                <w:rFonts w:ascii="Times New Roman" w:eastAsia="Times New Roman" w:hAnsi="Times New Roman"/>
                <w:color w:val="000000"/>
                <w:w w:val="97"/>
                <w:sz w:val="16"/>
              </w:rPr>
              <w:t>1</w:t>
            </w:r>
          </w:p>
        </w:tc>
        <w:tc>
          <w:tcPr>
            <w:tcW w:w="864" w:type="dxa"/>
            <w:tcBorders>
              <w:top w:val="single" w:sz="4" w:space="0" w:color="000000"/>
              <w:left w:val="single" w:sz="4" w:space="0" w:color="000000"/>
              <w:bottom w:val="single" w:sz="4" w:space="0" w:color="000000"/>
              <w:right w:val="single" w:sz="4" w:space="0" w:color="000000"/>
            </w:tcBorders>
            <w:tcMar>
              <w:left w:w="0" w:type="dxa"/>
              <w:right w:w="0" w:type="dxa"/>
            </w:tcMar>
          </w:tcPr>
          <w:p w:rsidR="00C634CE" w:rsidRDefault="00BF31E4">
            <w:pPr>
              <w:autoSpaceDE w:val="0"/>
              <w:autoSpaceDN w:val="0"/>
              <w:spacing w:before="80" w:after="0" w:line="230" w:lineRule="auto"/>
              <w:jc w:val="center"/>
            </w:pPr>
            <w:r>
              <w:rPr>
                <w:rFonts w:ascii="Times New Roman" w:eastAsia="Times New Roman" w:hAnsi="Times New Roman"/>
                <w:color w:val="000000"/>
                <w:w w:val="97"/>
                <w:sz w:val="16"/>
              </w:rPr>
              <w:t>05.09.2022</w:t>
            </w:r>
          </w:p>
        </w:tc>
        <w:tc>
          <w:tcPr>
            <w:tcW w:w="3026" w:type="dxa"/>
            <w:tcBorders>
              <w:top w:val="single" w:sz="4" w:space="0" w:color="000000"/>
              <w:left w:val="single" w:sz="4" w:space="0" w:color="000000"/>
              <w:bottom w:val="single" w:sz="4" w:space="0" w:color="000000"/>
              <w:right w:val="single" w:sz="4" w:space="0" w:color="000000"/>
            </w:tcBorders>
            <w:tcMar>
              <w:left w:w="0" w:type="dxa"/>
              <w:right w:w="0" w:type="dxa"/>
            </w:tcMar>
          </w:tcPr>
          <w:p w:rsidR="00C634CE" w:rsidRPr="00BF31E4" w:rsidRDefault="00BF31E4">
            <w:pPr>
              <w:autoSpaceDE w:val="0"/>
              <w:autoSpaceDN w:val="0"/>
              <w:spacing w:before="80" w:after="0" w:line="245" w:lineRule="auto"/>
              <w:ind w:left="72" w:right="288"/>
              <w:rPr>
                <w:lang w:val="ru-RU"/>
              </w:rPr>
            </w:pPr>
            <w:r w:rsidRPr="00BF31E4">
              <w:rPr>
                <w:rFonts w:ascii="Times New Roman" w:eastAsia="Times New Roman" w:hAnsi="Times New Roman"/>
                <w:color w:val="000000"/>
                <w:w w:val="97"/>
                <w:sz w:val="16"/>
                <w:lang w:val="ru-RU"/>
              </w:rPr>
              <w:t>Определять и формулировать тему и основную мысль прочитанных мифов.;</w:t>
            </w:r>
          </w:p>
        </w:tc>
        <w:tc>
          <w:tcPr>
            <w:tcW w:w="1044" w:type="dxa"/>
            <w:tcBorders>
              <w:top w:val="single" w:sz="4" w:space="0" w:color="000000"/>
              <w:left w:val="single" w:sz="4" w:space="0" w:color="000000"/>
              <w:bottom w:val="single" w:sz="4" w:space="0" w:color="000000"/>
              <w:right w:val="single" w:sz="4" w:space="0" w:color="000000"/>
            </w:tcBorders>
            <w:tcMar>
              <w:left w:w="0" w:type="dxa"/>
              <w:right w:w="0" w:type="dxa"/>
            </w:tcMar>
          </w:tcPr>
          <w:p w:rsidR="00C634CE" w:rsidRPr="00BF31E4" w:rsidRDefault="00BF31E4">
            <w:pPr>
              <w:autoSpaceDE w:val="0"/>
              <w:autoSpaceDN w:val="0"/>
              <w:spacing w:before="80" w:after="0" w:line="252" w:lineRule="auto"/>
              <w:ind w:left="72"/>
              <w:rPr>
                <w:lang w:val="ru-RU"/>
              </w:rPr>
            </w:pPr>
            <w:r w:rsidRPr="00BF31E4">
              <w:rPr>
                <w:rFonts w:ascii="Times New Roman" w:eastAsia="Times New Roman" w:hAnsi="Times New Roman"/>
                <w:color w:val="000000"/>
                <w:w w:val="97"/>
                <w:sz w:val="16"/>
                <w:lang w:val="ru-RU"/>
              </w:rPr>
              <w:t xml:space="preserve">Устный </w:t>
            </w:r>
            <w:r w:rsidRPr="00BF31E4">
              <w:rPr>
                <w:lang w:val="ru-RU"/>
              </w:rPr>
              <w:br/>
            </w:r>
            <w:r w:rsidRPr="00BF31E4">
              <w:rPr>
                <w:rFonts w:ascii="Times New Roman" w:eastAsia="Times New Roman" w:hAnsi="Times New Roman"/>
                <w:color w:val="000000"/>
                <w:w w:val="97"/>
                <w:sz w:val="16"/>
                <w:lang w:val="ru-RU"/>
              </w:rPr>
              <w:t xml:space="preserve">опрос ; </w:t>
            </w:r>
            <w:r w:rsidRPr="00BF31E4">
              <w:rPr>
                <w:lang w:val="ru-RU"/>
              </w:rPr>
              <w:br/>
            </w:r>
            <w:r w:rsidRPr="00BF31E4">
              <w:rPr>
                <w:rFonts w:ascii="Times New Roman" w:eastAsia="Times New Roman" w:hAnsi="Times New Roman"/>
                <w:color w:val="000000"/>
                <w:w w:val="97"/>
                <w:sz w:val="16"/>
                <w:lang w:val="ru-RU"/>
              </w:rPr>
              <w:t xml:space="preserve">Письменный контроль; </w:t>
            </w:r>
            <w:r w:rsidRPr="00BF31E4">
              <w:rPr>
                <w:lang w:val="ru-RU"/>
              </w:rPr>
              <w:br/>
            </w:r>
            <w:r w:rsidRPr="00BF31E4">
              <w:rPr>
                <w:rFonts w:ascii="Times New Roman" w:eastAsia="Times New Roman" w:hAnsi="Times New Roman"/>
                <w:color w:val="000000"/>
                <w:w w:val="97"/>
                <w:sz w:val="16"/>
                <w:lang w:val="ru-RU"/>
              </w:rPr>
              <w:t>практическая работа ;</w:t>
            </w:r>
          </w:p>
        </w:tc>
        <w:tc>
          <w:tcPr>
            <w:tcW w:w="3700" w:type="dxa"/>
            <w:tcBorders>
              <w:top w:val="single" w:sz="4" w:space="0" w:color="000000"/>
              <w:left w:val="single" w:sz="4" w:space="0" w:color="000000"/>
              <w:bottom w:val="single" w:sz="4" w:space="0" w:color="000000"/>
              <w:right w:val="single" w:sz="4" w:space="0" w:color="000000"/>
            </w:tcBorders>
            <w:tcMar>
              <w:left w:w="0" w:type="dxa"/>
              <w:right w:w="0" w:type="dxa"/>
            </w:tcMar>
          </w:tcPr>
          <w:p w:rsidR="00C634CE" w:rsidRPr="00BF31E4" w:rsidRDefault="00BF31E4">
            <w:pPr>
              <w:autoSpaceDE w:val="0"/>
              <w:autoSpaceDN w:val="0"/>
              <w:spacing w:before="80" w:after="0" w:line="230" w:lineRule="auto"/>
              <w:ind w:left="72"/>
              <w:rPr>
                <w:lang w:val="ru-RU"/>
              </w:rPr>
            </w:pPr>
            <w:r>
              <w:rPr>
                <w:rFonts w:ascii="Times New Roman" w:eastAsia="Times New Roman" w:hAnsi="Times New Roman"/>
                <w:color w:val="000000"/>
                <w:w w:val="97"/>
                <w:sz w:val="16"/>
              </w:rPr>
              <w:t>https</w:t>
            </w:r>
            <w:r w:rsidRPr="00BF31E4">
              <w:rPr>
                <w:rFonts w:ascii="Times New Roman" w:eastAsia="Times New Roman" w:hAnsi="Times New Roman"/>
                <w:color w:val="000000"/>
                <w:w w:val="97"/>
                <w:sz w:val="16"/>
                <w:lang w:val="ru-RU"/>
              </w:rPr>
              <w:t>://</w:t>
            </w:r>
            <w:r>
              <w:rPr>
                <w:rFonts w:ascii="Times New Roman" w:eastAsia="Times New Roman" w:hAnsi="Times New Roman"/>
                <w:color w:val="000000"/>
                <w:w w:val="97"/>
                <w:sz w:val="16"/>
              </w:rPr>
              <w:t>resh</w:t>
            </w:r>
            <w:r w:rsidRPr="00BF31E4">
              <w:rPr>
                <w:rFonts w:ascii="Times New Roman" w:eastAsia="Times New Roman" w:hAnsi="Times New Roman"/>
                <w:color w:val="000000"/>
                <w:w w:val="97"/>
                <w:sz w:val="16"/>
                <w:lang w:val="ru-RU"/>
              </w:rPr>
              <w:t>.</w:t>
            </w:r>
            <w:r>
              <w:rPr>
                <w:rFonts w:ascii="Times New Roman" w:eastAsia="Times New Roman" w:hAnsi="Times New Roman"/>
                <w:color w:val="000000"/>
                <w:w w:val="97"/>
                <w:sz w:val="16"/>
              </w:rPr>
              <w:t>edu</w:t>
            </w:r>
            <w:r w:rsidRPr="00BF31E4">
              <w:rPr>
                <w:rFonts w:ascii="Times New Roman" w:eastAsia="Times New Roman" w:hAnsi="Times New Roman"/>
                <w:color w:val="000000"/>
                <w:w w:val="97"/>
                <w:sz w:val="16"/>
                <w:lang w:val="ru-RU"/>
              </w:rPr>
              <w:t>.</w:t>
            </w:r>
            <w:r>
              <w:rPr>
                <w:rFonts w:ascii="Times New Roman" w:eastAsia="Times New Roman" w:hAnsi="Times New Roman"/>
                <w:color w:val="000000"/>
                <w:w w:val="97"/>
                <w:sz w:val="16"/>
              </w:rPr>
              <w:t>ru</w:t>
            </w:r>
            <w:r w:rsidRPr="00BF31E4">
              <w:rPr>
                <w:rFonts w:ascii="Times New Roman" w:eastAsia="Times New Roman" w:hAnsi="Times New Roman"/>
                <w:color w:val="000000"/>
                <w:w w:val="97"/>
                <w:sz w:val="16"/>
                <w:lang w:val="ru-RU"/>
              </w:rPr>
              <w:t>/</w:t>
            </w:r>
            <w:r>
              <w:rPr>
                <w:rFonts w:ascii="Times New Roman" w:eastAsia="Times New Roman" w:hAnsi="Times New Roman"/>
                <w:color w:val="000000"/>
                <w:w w:val="97"/>
                <w:sz w:val="16"/>
              </w:rPr>
              <w:t>subject</w:t>
            </w:r>
            <w:r w:rsidRPr="00BF31E4">
              <w:rPr>
                <w:rFonts w:ascii="Times New Roman" w:eastAsia="Times New Roman" w:hAnsi="Times New Roman"/>
                <w:color w:val="000000"/>
                <w:w w:val="97"/>
                <w:sz w:val="16"/>
                <w:lang w:val="ru-RU"/>
              </w:rPr>
              <w:t>/</w:t>
            </w:r>
            <w:r>
              <w:rPr>
                <w:rFonts w:ascii="Times New Roman" w:eastAsia="Times New Roman" w:hAnsi="Times New Roman"/>
                <w:color w:val="000000"/>
                <w:w w:val="97"/>
                <w:sz w:val="16"/>
              </w:rPr>
              <w:t>lesson</w:t>
            </w:r>
            <w:r w:rsidRPr="00BF31E4">
              <w:rPr>
                <w:rFonts w:ascii="Times New Roman" w:eastAsia="Times New Roman" w:hAnsi="Times New Roman"/>
                <w:color w:val="000000"/>
                <w:w w:val="97"/>
                <w:sz w:val="16"/>
                <w:lang w:val="ru-RU"/>
              </w:rPr>
              <w:t>/732/</w:t>
            </w:r>
          </w:p>
        </w:tc>
      </w:tr>
      <w:tr w:rsidR="00C634CE">
        <w:trPr>
          <w:trHeight w:hRule="exact" w:val="348"/>
        </w:trPr>
        <w:tc>
          <w:tcPr>
            <w:tcW w:w="4094"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rsidR="00C634CE" w:rsidRDefault="00BF31E4">
            <w:pPr>
              <w:autoSpaceDE w:val="0"/>
              <w:autoSpaceDN w:val="0"/>
              <w:spacing w:before="76" w:after="0" w:line="233" w:lineRule="auto"/>
              <w:ind w:left="72"/>
            </w:pPr>
            <w:proofErr w:type="spellStart"/>
            <w:r>
              <w:rPr>
                <w:rFonts w:ascii="Times New Roman" w:eastAsia="Times New Roman" w:hAnsi="Times New Roman"/>
                <w:color w:val="000000"/>
                <w:w w:val="97"/>
                <w:sz w:val="16"/>
              </w:rPr>
              <w:t>Итого</w:t>
            </w:r>
            <w:proofErr w:type="spellEnd"/>
            <w:r>
              <w:rPr>
                <w:rFonts w:ascii="Times New Roman" w:eastAsia="Times New Roman" w:hAnsi="Times New Roman"/>
                <w:color w:val="000000"/>
                <w:w w:val="97"/>
                <w:sz w:val="16"/>
              </w:rPr>
              <w:t xml:space="preserve"> </w:t>
            </w:r>
            <w:proofErr w:type="spellStart"/>
            <w:r>
              <w:rPr>
                <w:rFonts w:ascii="Times New Roman" w:eastAsia="Times New Roman" w:hAnsi="Times New Roman"/>
                <w:color w:val="000000"/>
                <w:w w:val="97"/>
                <w:sz w:val="16"/>
              </w:rPr>
              <w:t>по</w:t>
            </w:r>
            <w:proofErr w:type="spellEnd"/>
            <w:r>
              <w:rPr>
                <w:rFonts w:ascii="Times New Roman" w:eastAsia="Times New Roman" w:hAnsi="Times New Roman"/>
                <w:color w:val="000000"/>
                <w:w w:val="97"/>
                <w:sz w:val="16"/>
              </w:rPr>
              <w:t xml:space="preserve"> </w:t>
            </w:r>
            <w:proofErr w:type="spellStart"/>
            <w:r>
              <w:rPr>
                <w:rFonts w:ascii="Times New Roman" w:eastAsia="Times New Roman" w:hAnsi="Times New Roman"/>
                <w:color w:val="000000"/>
                <w:w w:val="97"/>
                <w:sz w:val="16"/>
              </w:rPr>
              <w:t>разделу</w:t>
            </w:r>
            <w:proofErr w:type="spellEnd"/>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C634CE" w:rsidRDefault="00BF31E4">
            <w:pPr>
              <w:autoSpaceDE w:val="0"/>
              <w:autoSpaceDN w:val="0"/>
              <w:spacing w:before="76" w:after="0" w:line="233" w:lineRule="auto"/>
              <w:ind w:left="72"/>
            </w:pPr>
            <w:r>
              <w:rPr>
                <w:rFonts w:ascii="Times New Roman" w:eastAsia="Times New Roman" w:hAnsi="Times New Roman"/>
                <w:color w:val="000000"/>
                <w:w w:val="97"/>
                <w:sz w:val="16"/>
              </w:rPr>
              <w:t>3</w:t>
            </w:r>
          </w:p>
        </w:tc>
        <w:tc>
          <w:tcPr>
            <w:tcW w:w="10880" w:type="dxa"/>
            <w:gridSpan w:val="6"/>
            <w:tcBorders>
              <w:top w:val="single" w:sz="4" w:space="0" w:color="000000"/>
              <w:left w:val="single" w:sz="4" w:space="0" w:color="000000"/>
              <w:bottom w:val="single" w:sz="4" w:space="0" w:color="000000"/>
              <w:right w:val="single" w:sz="4" w:space="0" w:color="000000"/>
            </w:tcBorders>
            <w:tcMar>
              <w:left w:w="0" w:type="dxa"/>
              <w:right w:w="0" w:type="dxa"/>
            </w:tcMar>
          </w:tcPr>
          <w:p w:rsidR="00C634CE" w:rsidRDefault="00C634CE"/>
        </w:tc>
      </w:tr>
      <w:tr w:rsidR="00C634CE">
        <w:trPr>
          <w:trHeight w:hRule="exact" w:val="348"/>
        </w:trPr>
        <w:tc>
          <w:tcPr>
            <w:tcW w:w="15502" w:type="dxa"/>
            <w:gridSpan w:val="9"/>
            <w:tcBorders>
              <w:top w:val="single" w:sz="4" w:space="0" w:color="000000"/>
              <w:left w:val="single" w:sz="4" w:space="0" w:color="000000"/>
              <w:bottom w:val="single" w:sz="4" w:space="0" w:color="000000"/>
              <w:right w:val="single" w:sz="4" w:space="0" w:color="000000"/>
            </w:tcBorders>
            <w:tcMar>
              <w:left w:w="0" w:type="dxa"/>
              <w:right w:w="0" w:type="dxa"/>
            </w:tcMar>
          </w:tcPr>
          <w:p w:rsidR="00C634CE" w:rsidRDefault="00BF31E4">
            <w:pPr>
              <w:autoSpaceDE w:val="0"/>
              <w:autoSpaceDN w:val="0"/>
              <w:spacing w:before="76" w:after="0" w:line="233" w:lineRule="auto"/>
              <w:ind w:left="72"/>
            </w:pPr>
            <w:r>
              <w:rPr>
                <w:rFonts w:ascii="Times New Roman" w:eastAsia="Times New Roman" w:hAnsi="Times New Roman"/>
                <w:color w:val="000000"/>
                <w:w w:val="97"/>
                <w:sz w:val="16"/>
              </w:rPr>
              <w:t>Раздел 2.</w:t>
            </w:r>
            <w:r>
              <w:rPr>
                <w:rFonts w:ascii="Times New Roman" w:eastAsia="Times New Roman" w:hAnsi="Times New Roman"/>
                <w:b/>
                <w:color w:val="000000"/>
                <w:w w:val="97"/>
                <w:sz w:val="16"/>
              </w:rPr>
              <w:t xml:space="preserve"> Фольклор</w:t>
            </w:r>
          </w:p>
        </w:tc>
      </w:tr>
      <w:tr w:rsidR="00C634CE">
        <w:trPr>
          <w:trHeight w:hRule="exact" w:val="924"/>
        </w:trPr>
        <w:tc>
          <w:tcPr>
            <w:tcW w:w="396" w:type="dxa"/>
            <w:tcBorders>
              <w:top w:val="single" w:sz="4" w:space="0" w:color="000000"/>
              <w:left w:val="single" w:sz="4" w:space="0" w:color="000000"/>
              <w:bottom w:val="single" w:sz="4" w:space="0" w:color="000000"/>
              <w:right w:val="single" w:sz="4" w:space="0" w:color="000000"/>
            </w:tcBorders>
            <w:tcMar>
              <w:left w:w="0" w:type="dxa"/>
              <w:right w:w="0" w:type="dxa"/>
            </w:tcMar>
          </w:tcPr>
          <w:p w:rsidR="00C634CE" w:rsidRDefault="00BF31E4">
            <w:pPr>
              <w:autoSpaceDE w:val="0"/>
              <w:autoSpaceDN w:val="0"/>
              <w:spacing w:before="78" w:after="0" w:line="230" w:lineRule="auto"/>
              <w:jc w:val="center"/>
            </w:pPr>
            <w:r>
              <w:rPr>
                <w:rFonts w:ascii="Times New Roman" w:eastAsia="Times New Roman" w:hAnsi="Times New Roman"/>
                <w:color w:val="000000"/>
                <w:w w:val="97"/>
                <w:sz w:val="16"/>
              </w:rPr>
              <w:t>2.1.</w:t>
            </w:r>
          </w:p>
        </w:tc>
        <w:tc>
          <w:tcPr>
            <w:tcW w:w="3698" w:type="dxa"/>
            <w:tcBorders>
              <w:top w:val="single" w:sz="4" w:space="0" w:color="000000"/>
              <w:left w:val="single" w:sz="4" w:space="0" w:color="000000"/>
              <w:bottom w:val="single" w:sz="4" w:space="0" w:color="000000"/>
              <w:right w:val="single" w:sz="4" w:space="0" w:color="000000"/>
            </w:tcBorders>
            <w:tcMar>
              <w:left w:w="0" w:type="dxa"/>
              <w:right w:w="0" w:type="dxa"/>
            </w:tcMar>
          </w:tcPr>
          <w:p w:rsidR="00C634CE" w:rsidRPr="00BF31E4" w:rsidRDefault="00BF31E4">
            <w:pPr>
              <w:autoSpaceDE w:val="0"/>
              <w:autoSpaceDN w:val="0"/>
              <w:spacing w:before="78" w:after="0" w:line="230" w:lineRule="auto"/>
              <w:ind w:left="72"/>
              <w:rPr>
                <w:lang w:val="ru-RU"/>
              </w:rPr>
            </w:pPr>
            <w:r w:rsidRPr="00BF31E4">
              <w:rPr>
                <w:rFonts w:ascii="Times New Roman" w:eastAsia="Times New Roman" w:hAnsi="Times New Roman"/>
                <w:b/>
                <w:color w:val="000000"/>
                <w:w w:val="97"/>
                <w:sz w:val="16"/>
                <w:lang w:val="ru-RU"/>
              </w:rPr>
              <w:t>Малые жанры: пословицы, поговорки, загадки</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C634CE" w:rsidRDefault="00BF31E4">
            <w:pPr>
              <w:autoSpaceDE w:val="0"/>
              <w:autoSpaceDN w:val="0"/>
              <w:spacing w:before="78" w:after="0" w:line="230" w:lineRule="auto"/>
              <w:ind w:left="72"/>
            </w:pPr>
            <w:r>
              <w:rPr>
                <w:rFonts w:ascii="Times New Roman" w:eastAsia="Times New Roman" w:hAnsi="Times New Roman"/>
                <w:color w:val="000000"/>
                <w:w w:val="97"/>
                <w:sz w:val="16"/>
              </w:rPr>
              <w:t>1</w:t>
            </w:r>
          </w:p>
        </w:tc>
        <w:tc>
          <w:tcPr>
            <w:tcW w:w="1106" w:type="dxa"/>
            <w:tcBorders>
              <w:top w:val="single" w:sz="4" w:space="0" w:color="000000"/>
              <w:left w:val="single" w:sz="4" w:space="0" w:color="000000"/>
              <w:bottom w:val="single" w:sz="4" w:space="0" w:color="000000"/>
              <w:right w:val="single" w:sz="4" w:space="0" w:color="000000"/>
            </w:tcBorders>
            <w:tcMar>
              <w:left w:w="0" w:type="dxa"/>
              <w:right w:w="0" w:type="dxa"/>
            </w:tcMar>
          </w:tcPr>
          <w:p w:rsidR="00C634CE" w:rsidRDefault="00BF31E4">
            <w:pPr>
              <w:autoSpaceDE w:val="0"/>
              <w:autoSpaceDN w:val="0"/>
              <w:spacing w:before="78" w:after="0" w:line="230" w:lineRule="auto"/>
              <w:ind w:left="72"/>
            </w:pPr>
            <w:r>
              <w:rPr>
                <w:rFonts w:ascii="Times New Roman" w:eastAsia="Times New Roman" w:hAnsi="Times New Roman"/>
                <w:color w:val="000000"/>
                <w:w w:val="97"/>
                <w:sz w:val="16"/>
              </w:rPr>
              <w:t>0</w:t>
            </w:r>
          </w:p>
        </w:tc>
        <w:tc>
          <w:tcPr>
            <w:tcW w:w="1140" w:type="dxa"/>
            <w:tcBorders>
              <w:top w:val="single" w:sz="4" w:space="0" w:color="000000"/>
              <w:left w:val="single" w:sz="4" w:space="0" w:color="000000"/>
              <w:bottom w:val="single" w:sz="4" w:space="0" w:color="000000"/>
              <w:right w:val="single" w:sz="4" w:space="0" w:color="000000"/>
            </w:tcBorders>
            <w:tcMar>
              <w:left w:w="0" w:type="dxa"/>
              <w:right w:w="0" w:type="dxa"/>
            </w:tcMar>
          </w:tcPr>
          <w:p w:rsidR="00C634CE" w:rsidRDefault="00BF31E4">
            <w:pPr>
              <w:autoSpaceDE w:val="0"/>
              <w:autoSpaceDN w:val="0"/>
              <w:spacing w:before="78" w:after="0" w:line="230" w:lineRule="auto"/>
              <w:ind w:left="72"/>
            </w:pPr>
            <w:r>
              <w:rPr>
                <w:rFonts w:ascii="Times New Roman" w:eastAsia="Times New Roman" w:hAnsi="Times New Roman"/>
                <w:color w:val="000000"/>
                <w:w w:val="97"/>
                <w:sz w:val="16"/>
              </w:rPr>
              <w:t>0</w:t>
            </w:r>
          </w:p>
        </w:tc>
        <w:tc>
          <w:tcPr>
            <w:tcW w:w="864" w:type="dxa"/>
            <w:tcBorders>
              <w:top w:val="single" w:sz="4" w:space="0" w:color="000000"/>
              <w:left w:val="single" w:sz="4" w:space="0" w:color="000000"/>
              <w:bottom w:val="single" w:sz="4" w:space="0" w:color="000000"/>
              <w:right w:val="single" w:sz="4" w:space="0" w:color="000000"/>
            </w:tcBorders>
            <w:tcMar>
              <w:left w:w="0" w:type="dxa"/>
              <w:right w:w="0" w:type="dxa"/>
            </w:tcMar>
          </w:tcPr>
          <w:p w:rsidR="00C634CE" w:rsidRDefault="00BF31E4">
            <w:pPr>
              <w:autoSpaceDE w:val="0"/>
              <w:autoSpaceDN w:val="0"/>
              <w:spacing w:before="78" w:after="0" w:line="230" w:lineRule="auto"/>
              <w:jc w:val="center"/>
            </w:pPr>
            <w:r>
              <w:rPr>
                <w:rFonts w:ascii="Times New Roman" w:eastAsia="Times New Roman" w:hAnsi="Times New Roman"/>
                <w:color w:val="000000"/>
                <w:w w:val="97"/>
                <w:sz w:val="16"/>
              </w:rPr>
              <w:t>06.09.2022</w:t>
            </w:r>
          </w:p>
        </w:tc>
        <w:tc>
          <w:tcPr>
            <w:tcW w:w="3026" w:type="dxa"/>
            <w:tcBorders>
              <w:top w:val="single" w:sz="4" w:space="0" w:color="000000"/>
              <w:left w:val="single" w:sz="4" w:space="0" w:color="000000"/>
              <w:bottom w:val="single" w:sz="4" w:space="0" w:color="000000"/>
              <w:right w:val="single" w:sz="4" w:space="0" w:color="000000"/>
            </w:tcBorders>
            <w:tcMar>
              <w:left w:w="0" w:type="dxa"/>
              <w:right w:w="0" w:type="dxa"/>
            </w:tcMar>
          </w:tcPr>
          <w:p w:rsidR="00C634CE" w:rsidRPr="00BF31E4" w:rsidRDefault="00BF31E4">
            <w:pPr>
              <w:autoSpaceDE w:val="0"/>
              <w:autoSpaceDN w:val="0"/>
              <w:spacing w:before="78" w:after="0" w:line="250" w:lineRule="auto"/>
              <w:ind w:left="72" w:right="144"/>
              <w:rPr>
                <w:lang w:val="ru-RU"/>
              </w:rPr>
            </w:pPr>
            <w:r w:rsidRPr="00BF31E4">
              <w:rPr>
                <w:rFonts w:ascii="Times New Roman" w:eastAsia="Times New Roman" w:hAnsi="Times New Roman"/>
                <w:color w:val="000000"/>
                <w:w w:val="97"/>
                <w:sz w:val="16"/>
                <w:lang w:val="ru-RU"/>
              </w:rPr>
              <w:t xml:space="preserve">Отличать пословицы от поговорок.; </w:t>
            </w:r>
            <w:r w:rsidRPr="00BF31E4">
              <w:rPr>
                <w:lang w:val="ru-RU"/>
              </w:rPr>
              <w:br/>
            </w:r>
            <w:r w:rsidRPr="00BF31E4">
              <w:rPr>
                <w:rFonts w:ascii="Times New Roman" w:eastAsia="Times New Roman" w:hAnsi="Times New Roman"/>
                <w:color w:val="000000"/>
                <w:w w:val="97"/>
                <w:sz w:val="16"/>
                <w:lang w:val="ru-RU"/>
              </w:rPr>
              <w:t xml:space="preserve">Сопоставлять русские пословицы и </w:t>
            </w:r>
            <w:r w:rsidRPr="00BF31E4">
              <w:rPr>
                <w:lang w:val="ru-RU"/>
              </w:rPr>
              <w:br/>
            </w:r>
            <w:r w:rsidRPr="00BF31E4">
              <w:rPr>
                <w:rFonts w:ascii="Times New Roman" w:eastAsia="Times New Roman" w:hAnsi="Times New Roman"/>
                <w:color w:val="000000"/>
                <w:w w:val="97"/>
                <w:sz w:val="16"/>
                <w:lang w:val="ru-RU"/>
              </w:rPr>
              <w:t>поговорки с пословицами и поговорками других народов.;</w:t>
            </w:r>
          </w:p>
        </w:tc>
        <w:tc>
          <w:tcPr>
            <w:tcW w:w="1044" w:type="dxa"/>
            <w:tcBorders>
              <w:top w:val="single" w:sz="4" w:space="0" w:color="000000"/>
              <w:left w:val="single" w:sz="4" w:space="0" w:color="000000"/>
              <w:bottom w:val="single" w:sz="4" w:space="0" w:color="000000"/>
              <w:right w:val="single" w:sz="4" w:space="0" w:color="000000"/>
            </w:tcBorders>
            <w:tcMar>
              <w:left w:w="0" w:type="dxa"/>
              <w:right w:w="0" w:type="dxa"/>
            </w:tcMar>
          </w:tcPr>
          <w:p w:rsidR="00C634CE" w:rsidRDefault="00BF31E4">
            <w:pPr>
              <w:autoSpaceDE w:val="0"/>
              <w:autoSpaceDN w:val="0"/>
              <w:spacing w:before="78" w:after="0" w:line="245" w:lineRule="auto"/>
              <w:ind w:right="432"/>
              <w:jc w:val="center"/>
            </w:pPr>
            <w:r>
              <w:rPr>
                <w:rFonts w:ascii="Times New Roman" w:eastAsia="Times New Roman" w:hAnsi="Times New Roman"/>
                <w:color w:val="000000"/>
                <w:w w:val="97"/>
                <w:sz w:val="16"/>
              </w:rPr>
              <w:t>Устный опрос ;</w:t>
            </w:r>
          </w:p>
        </w:tc>
        <w:tc>
          <w:tcPr>
            <w:tcW w:w="3700" w:type="dxa"/>
            <w:tcBorders>
              <w:top w:val="single" w:sz="4" w:space="0" w:color="000000"/>
              <w:left w:val="single" w:sz="4" w:space="0" w:color="000000"/>
              <w:bottom w:val="single" w:sz="4" w:space="0" w:color="000000"/>
              <w:right w:val="single" w:sz="4" w:space="0" w:color="000000"/>
            </w:tcBorders>
            <w:tcMar>
              <w:left w:w="0" w:type="dxa"/>
              <w:right w:w="0" w:type="dxa"/>
            </w:tcMar>
          </w:tcPr>
          <w:p w:rsidR="00C634CE" w:rsidRDefault="00BF31E4">
            <w:pPr>
              <w:autoSpaceDE w:val="0"/>
              <w:autoSpaceDN w:val="0"/>
              <w:spacing w:before="78" w:after="0" w:line="230" w:lineRule="auto"/>
              <w:jc w:val="center"/>
            </w:pPr>
            <w:r>
              <w:rPr>
                <w:rFonts w:ascii="Times New Roman" w:eastAsia="Times New Roman" w:hAnsi="Times New Roman"/>
                <w:color w:val="000000"/>
                <w:w w:val="97"/>
                <w:sz w:val="16"/>
              </w:rPr>
              <w:t>https://resh.edu.ru/subject/lesson/7370/conspect/245745/</w:t>
            </w:r>
          </w:p>
        </w:tc>
      </w:tr>
      <w:tr w:rsidR="00C634CE">
        <w:trPr>
          <w:trHeight w:hRule="exact" w:val="3038"/>
        </w:trPr>
        <w:tc>
          <w:tcPr>
            <w:tcW w:w="396" w:type="dxa"/>
            <w:tcBorders>
              <w:top w:val="single" w:sz="4" w:space="0" w:color="000000"/>
              <w:left w:val="single" w:sz="4" w:space="0" w:color="000000"/>
              <w:bottom w:val="single" w:sz="4" w:space="0" w:color="000000"/>
              <w:right w:val="single" w:sz="4" w:space="0" w:color="000000"/>
            </w:tcBorders>
            <w:tcMar>
              <w:left w:w="0" w:type="dxa"/>
              <w:right w:w="0" w:type="dxa"/>
            </w:tcMar>
          </w:tcPr>
          <w:p w:rsidR="00C634CE" w:rsidRDefault="00BF31E4">
            <w:pPr>
              <w:autoSpaceDE w:val="0"/>
              <w:autoSpaceDN w:val="0"/>
              <w:spacing w:before="78" w:after="0" w:line="230" w:lineRule="auto"/>
              <w:jc w:val="center"/>
            </w:pPr>
            <w:r>
              <w:rPr>
                <w:rFonts w:ascii="Times New Roman" w:eastAsia="Times New Roman" w:hAnsi="Times New Roman"/>
                <w:color w:val="000000"/>
                <w:w w:val="97"/>
                <w:sz w:val="16"/>
              </w:rPr>
              <w:t>2.2.</w:t>
            </w:r>
          </w:p>
        </w:tc>
        <w:tc>
          <w:tcPr>
            <w:tcW w:w="3698" w:type="dxa"/>
            <w:tcBorders>
              <w:top w:val="single" w:sz="4" w:space="0" w:color="000000"/>
              <w:left w:val="single" w:sz="4" w:space="0" w:color="000000"/>
              <w:bottom w:val="single" w:sz="4" w:space="0" w:color="000000"/>
              <w:right w:val="single" w:sz="4" w:space="0" w:color="000000"/>
            </w:tcBorders>
            <w:tcMar>
              <w:left w:w="0" w:type="dxa"/>
              <w:right w:w="0" w:type="dxa"/>
            </w:tcMar>
          </w:tcPr>
          <w:p w:rsidR="00C634CE" w:rsidRPr="00BF31E4" w:rsidRDefault="00BF31E4">
            <w:pPr>
              <w:autoSpaceDE w:val="0"/>
              <w:autoSpaceDN w:val="0"/>
              <w:spacing w:before="78" w:after="0" w:line="230" w:lineRule="auto"/>
              <w:ind w:left="72"/>
              <w:rPr>
                <w:lang w:val="ru-RU"/>
              </w:rPr>
            </w:pPr>
            <w:r w:rsidRPr="00BF31E4">
              <w:rPr>
                <w:rFonts w:ascii="Times New Roman" w:eastAsia="Times New Roman" w:hAnsi="Times New Roman"/>
                <w:b/>
                <w:color w:val="000000"/>
                <w:w w:val="97"/>
                <w:sz w:val="16"/>
                <w:lang w:val="ru-RU"/>
              </w:rPr>
              <w:t>Сказки народов России и народов мира</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C634CE" w:rsidRDefault="00BF31E4">
            <w:pPr>
              <w:autoSpaceDE w:val="0"/>
              <w:autoSpaceDN w:val="0"/>
              <w:spacing w:before="78" w:after="0" w:line="230" w:lineRule="auto"/>
              <w:ind w:left="72"/>
            </w:pPr>
            <w:r>
              <w:rPr>
                <w:rFonts w:ascii="Times New Roman" w:eastAsia="Times New Roman" w:hAnsi="Times New Roman"/>
                <w:color w:val="000000"/>
                <w:w w:val="97"/>
                <w:sz w:val="16"/>
              </w:rPr>
              <w:t>12</w:t>
            </w:r>
          </w:p>
        </w:tc>
        <w:tc>
          <w:tcPr>
            <w:tcW w:w="1106" w:type="dxa"/>
            <w:tcBorders>
              <w:top w:val="single" w:sz="4" w:space="0" w:color="000000"/>
              <w:left w:val="single" w:sz="4" w:space="0" w:color="000000"/>
              <w:bottom w:val="single" w:sz="4" w:space="0" w:color="000000"/>
              <w:right w:val="single" w:sz="4" w:space="0" w:color="000000"/>
            </w:tcBorders>
            <w:tcMar>
              <w:left w:w="0" w:type="dxa"/>
              <w:right w:w="0" w:type="dxa"/>
            </w:tcMar>
          </w:tcPr>
          <w:p w:rsidR="00C634CE" w:rsidRDefault="00BF31E4">
            <w:pPr>
              <w:autoSpaceDE w:val="0"/>
              <w:autoSpaceDN w:val="0"/>
              <w:spacing w:before="78" w:after="0" w:line="230" w:lineRule="auto"/>
              <w:ind w:left="72"/>
            </w:pPr>
            <w:r>
              <w:rPr>
                <w:rFonts w:ascii="Times New Roman" w:eastAsia="Times New Roman" w:hAnsi="Times New Roman"/>
                <w:color w:val="000000"/>
                <w:w w:val="97"/>
                <w:sz w:val="16"/>
              </w:rPr>
              <w:t>0</w:t>
            </w:r>
          </w:p>
        </w:tc>
        <w:tc>
          <w:tcPr>
            <w:tcW w:w="1140" w:type="dxa"/>
            <w:tcBorders>
              <w:top w:val="single" w:sz="4" w:space="0" w:color="000000"/>
              <w:left w:val="single" w:sz="4" w:space="0" w:color="000000"/>
              <w:bottom w:val="single" w:sz="4" w:space="0" w:color="000000"/>
              <w:right w:val="single" w:sz="4" w:space="0" w:color="000000"/>
            </w:tcBorders>
            <w:tcMar>
              <w:left w:w="0" w:type="dxa"/>
              <w:right w:w="0" w:type="dxa"/>
            </w:tcMar>
          </w:tcPr>
          <w:p w:rsidR="00C634CE" w:rsidRDefault="00BF31E4">
            <w:pPr>
              <w:autoSpaceDE w:val="0"/>
              <w:autoSpaceDN w:val="0"/>
              <w:spacing w:before="78" w:after="0" w:line="230" w:lineRule="auto"/>
              <w:ind w:left="72"/>
            </w:pPr>
            <w:r>
              <w:rPr>
                <w:rFonts w:ascii="Times New Roman" w:eastAsia="Times New Roman" w:hAnsi="Times New Roman"/>
                <w:color w:val="000000"/>
                <w:w w:val="97"/>
                <w:sz w:val="16"/>
              </w:rPr>
              <w:t>1</w:t>
            </w:r>
          </w:p>
        </w:tc>
        <w:tc>
          <w:tcPr>
            <w:tcW w:w="864" w:type="dxa"/>
            <w:tcBorders>
              <w:top w:val="single" w:sz="4" w:space="0" w:color="000000"/>
              <w:left w:val="single" w:sz="4" w:space="0" w:color="000000"/>
              <w:bottom w:val="single" w:sz="4" w:space="0" w:color="000000"/>
              <w:right w:val="single" w:sz="4" w:space="0" w:color="000000"/>
            </w:tcBorders>
            <w:tcMar>
              <w:left w:w="0" w:type="dxa"/>
              <w:right w:w="0" w:type="dxa"/>
            </w:tcMar>
          </w:tcPr>
          <w:p w:rsidR="00C634CE" w:rsidRDefault="00BF31E4">
            <w:pPr>
              <w:autoSpaceDE w:val="0"/>
              <w:autoSpaceDN w:val="0"/>
              <w:spacing w:before="78" w:after="0" w:line="230" w:lineRule="auto"/>
              <w:jc w:val="center"/>
            </w:pPr>
            <w:r>
              <w:rPr>
                <w:rFonts w:ascii="Times New Roman" w:eastAsia="Times New Roman" w:hAnsi="Times New Roman"/>
                <w:color w:val="000000"/>
                <w:w w:val="97"/>
                <w:sz w:val="16"/>
              </w:rPr>
              <w:t>09.09.2022</w:t>
            </w:r>
          </w:p>
        </w:tc>
        <w:tc>
          <w:tcPr>
            <w:tcW w:w="3026" w:type="dxa"/>
            <w:tcBorders>
              <w:top w:val="single" w:sz="4" w:space="0" w:color="000000"/>
              <w:left w:val="single" w:sz="4" w:space="0" w:color="000000"/>
              <w:bottom w:val="single" w:sz="4" w:space="0" w:color="000000"/>
              <w:right w:val="single" w:sz="4" w:space="0" w:color="000000"/>
            </w:tcBorders>
            <w:tcMar>
              <w:left w:w="0" w:type="dxa"/>
              <w:right w:w="0" w:type="dxa"/>
            </w:tcMar>
          </w:tcPr>
          <w:p w:rsidR="00C634CE" w:rsidRPr="00BF31E4" w:rsidRDefault="00BF31E4">
            <w:pPr>
              <w:autoSpaceDE w:val="0"/>
              <w:autoSpaceDN w:val="0"/>
              <w:spacing w:before="78" w:after="0" w:line="254" w:lineRule="auto"/>
              <w:ind w:left="72"/>
              <w:rPr>
                <w:lang w:val="ru-RU"/>
              </w:rPr>
            </w:pPr>
            <w:r w:rsidRPr="00BF31E4">
              <w:rPr>
                <w:rFonts w:ascii="Times New Roman" w:eastAsia="Times New Roman" w:hAnsi="Times New Roman"/>
                <w:color w:val="000000"/>
                <w:w w:val="97"/>
                <w:sz w:val="16"/>
                <w:lang w:val="ru-RU"/>
              </w:rPr>
              <w:t xml:space="preserve">Выразительно читать, пересказывать </w:t>
            </w:r>
            <w:r w:rsidRPr="00BF31E4">
              <w:rPr>
                <w:lang w:val="ru-RU"/>
              </w:rPr>
              <w:br/>
            </w:r>
            <w:r w:rsidRPr="00BF31E4">
              <w:rPr>
                <w:rFonts w:ascii="Times New Roman" w:eastAsia="Times New Roman" w:hAnsi="Times New Roman"/>
                <w:color w:val="000000"/>
                <w:w w:val="97"/>
                <w:sz w:val="16"/>
                <w:lang w:val="ru-RU"/>
              </w:rPr>
              <w:t xml:space="preserve">(кратко, подробно, выборочно) сказки, отвечать на вопросы.; </w:t>
            </w:r>
            <w:r w:rsidRPr="00BF31E4">
              <w:rPr>
                <w:lang w:val="ru-RU"/>
              </w:rPr>
              <w:br/>
            </w:r>
            <w:r w:rsidRPr="00BF31E4">
              <w:rPr>
                <w:rFonts w:ascii="Times New Roman" w:eastAsia="Times New Roman" w:hAnsi="Times New Roman"/>
                <w:color w:val="000000"/>
                <w:w w:val="97"/>
                <w:sz w:val="16"/>
                <w:lang w:val="ru-RU"/>
              </w:rPr>
              <w:t xml:space="preserve">Определять виды сказок (волшебные, </w:t>
            </w:r>
            <w:r w:rsidRPr="00BF31E4">
              <w:rPr>
                <w:lang w:val="ru-RU"/>
              </w:rPr>
              <w:br/>
            </w:r>
            <w:r w:rsidRPr="00BF31E4">
              <w:rPr>
                <w:rFonts w:ascii="Times New Roman" w:eastAsia="Times New Roman" w:hAnsi="Times New Roman"/>
                <w:color w:val="000000"/>
                <w:w w:val="97"/>
                <w:sz w:val="16"/>
                <w:lang w:val="ru-RU"/>
              </w:rPr>
              <w:t xml:space="preserve">бытовые, о животных).; </w:t>
            </w:r>
            <w:r w:rsidRPr="00BF31E4">
              <w:rPr>
                <w:lang w:val="ru-RU"/>
              </w:rPr>
              <w:br/>
            </w:r>
            <w:r w:rsidRPr="00BF31E4">
              <w:rPr>
                <w:rFonts w:ascii="Times New Roman" w:eastAsia="Times New Roman" w:hAnsi="Times New Roman"/>
                <w:color w:val="000000"/>
                <w:w w:val="97"/>
                <w:sz w:val="16"/>
                <w:lang w:val="ru-RU"/>
              </w:rPr>
              <w:t xml:space="preserve">Определять и формулировать тему и </w:t>
            </w:r>
            <w:r w:rsidRPr="00BF31E4">
              <w:rPr>
                <w:lang w:val="ru-RU"/>
              </w:rPr>
              <w:br/>
            </w:r>
            <w:r w:rsidRPr="00BF31E4">
              <w:rPr>
                <w:rFonts w:ascii="Times New Roman" w:eastAsia="Times New Roman" w:hAnsi="Times New Roman"/>
                <w:color w:val="000000"/>
                <w:w w:val="97"/>
                <w:sz w:val="16"/>
                <w:lang w:val="ru-RU"/>
              </w:rPr>
              <w:t xml:space="preserve">основную мысль прочитанной сказки.; Характеризовать героев сказок, оценивать их поступки.; </w:t>
            </w:r>
            <w:r w:rsidRPr="00BF31E4">
              <w:rPr>
                <w:lang w:val="ru-RU"/>
              </w:rPr>
              <w:br/>
            </w:r>
            <w:r w:rsidRPr="00BF31E4">
              <w:rPr>
                <w:rFonts w:ascii="Times New Roman" w:eastAsia="Times New Roman" w:hAnsi="Times New Roman"/>
                <w:color w:val="000000"/>
                <w:w w:val="97"/>
                <w:sz w:val="16"/>
                <w:lang w:val="ru-RU"/>
              </w:rPr>
              <w:t xml:space="preserve">Определять особенности языка и </w:t>
            </w:r>
            <w:r w:rsidRPr="00BF31E4">
              <w:rPr>
                <w:lang w:val="ru-RU"/>
              </w:rPr>
              <w:br/>
            </w:r>
            <w:r w:rsidRPr="00BF31E4">
              <w:rPr>
                <w:rFonts w:ascii="Times New Roman" w:eastAsia="Times New Roman" w:hAnsi="Times New Roman"/>
                <w:color w:val="000000"/>
                <w:w w:val="97"/>
                <w:sz w:val="16"/>
                <w:lang w:val="ru-RU"/>
              </w:rPr>
              <w:t xml:space="preserve">композиции народных сказок разных </w:t>
            </w:r>
            <w:r w:rsidRPr="00BF31E4">
              <w:rPr>
                <w:lang w:val="ru-RU"/>
              </w:rPr>
              <w:br/>
            </w:r>
            <w:r w:rsidRPr="00BF31E4">
              <w:rPr>
                <w:rFonts w:ascii="Times New Roman" w:eastAsia="Times New Roman" w:hAnsi="Times New Roman"/>
                <w:color w:val="000000"/>
                <w:w w:val="97"/>
                <w:sz w:val="16"/>
                <w:lang w:val="ru-RU"/>
              </w:rPr>
              <w:t>народов (зачин, концовка, постоянные эпитеты, устойчивые выражения и др.).; Сочинять собственные сказки, употребляя сказочные устойчивые выражения.;</w:t>
            </w:r>
          </w:p>
        </w:tc>
        <w:tc>
          <w:tcPr>
            <w:tcW w:w="1044" w:type="dxa"/>
            <w:tcBorders>
              <w:top w:val="single" w:sz="4" w:space="0" w:color="000000"/>
              <w:left w:val="single" w:sz="4" w:space="0" w:color="000000"/>
              <w:bottom w:val="single" w:sz="4" w:space="0" w:color="000000"/>
              <w:right w:val="single" w:sz="4" w:space="0" w:color="000000"/>
            </w:tcBorders>
            <w:tcMar>
              <w:left w:w="0" w:type="dxa"/>
              <w:right w:w="0" w:type="dxa"/>
            </w:tcMar>
          </w:tcPr>
          <w:p w:rsidR="00C634CE" w:rsidRPr="00BF31E4" w:rsidRDefault="00BF31E4">
            <w:pPr>
              <w:autoSpaceDE w:val="0"/>
              <w:autoSpaceDN w:val="0"/>
              <w:spacing w:before="78" w:after="0" w:line="252" w:lineRule="auto"/>
              <w:ind w:left="72"/>
              <w:rPr>
                <w:lang w:val="ru-RU"/>
              </w:rPr>
            </w:pPr>
            <w:r w:rsidRPr="00BF31E4">
              <w:rPr>
                <w:rFonts w:ascii="Times New Roman" w:eastAsia="Times New Roman" w:hAnsi="Times New Roman"/>
                <w:color w:val="000000"/>
                <w:w w:val="97"/>
                <w:sz w:val="16"/>
                <w:lang w:val="ru-RU"/>
              </w:rPr>
              <w:t xml:space="preserve">Устный </w:t>
            </w:r>
            <w:r w:rsidRPr="00BF31E4">
              <w:rPr>
                <w:lang w:val="ru-RU"/>
              </w:rPr>
              <w:br/>
            </w:r>
            <w:r w:rsidRPr="00BF31E4">
              <w:rPr>
                <w:rFonts w:ascii="Times New Roman" w:eastAsia="Times New Roman" w:hAnsi="Times New Roman"/>
                <w:color w:val="000000"/>
                <w:w w:val="97"/>
                <w:sz w:val="16"/>
                <w:lang w:val="ru-RU"/>
              </w:rPr>
              <w:t xml:space="preserve">опрос ; </w:t>
            </w:r>
            <w:r w:rsidRPr="00BF31E4">
              <w:rPr>
                <w:lang w:val="ru-RU"/>
              </w:rPr>
              <w:br/>
            </w:r>
            <w:r w:rsidRPr="00BF31E4">
              <w:rPr>
                <w:rFonts w:ascii="Times New Roman" w:eastAsia="Times New Roman" w:hAnsi="Times New Roman"/>
                <w:color w:val="000000"/>
                <w:w w:val="97"/>
                <w:sz w:val="16"/>
                <w:lang w:val="ru-RU"/>
              </w:rPr>
              <w:t xml:space="preserve">Письменный контроль; </w:t>
            </w:r>
            <w:r w:rsidRPr="00BF31E4">
              <w:rPr>
                <w:lang w:val="ru-RU"/>
              </w:rPr>
              <w:br/>
            </w:r>
            <w:r w:rsidRPr="00BF31E4">
              <w:rPr>
                <w:rFonts w:ascii="Times New Roman" w:eastAsia="Times New Roman" w:hAnsi="Times New Roman"/>
                <w:color w:val="000000"/>
                <w:w w:val="97"/>
                <w:sz w:val="16"/>
                <w:lang w:val="ru-RU"/>
              </w:rPr>
              <w:t>Контрольная работа;</w:t>
            </w:r>
          </w:p>
        </w:tc>
        <w:tc>
          <w:tcPr>
            <w:tcW w:w="3700" w:type="dxa"/>
            <w:tcBorders>
              <w:top w:val="single" w:sz="4" w:space="0" w:color="000000"/>
              <w:left w:val="single" w:sz="4" w:space="0" w:color="000000"/>
              <w:bottom w:val="single" w:sz="4" w:space="0" w:color="000000"/>
              <w:right w:val="single" w:sz="4" w:space="0" w:color="000000"/>
            </w:tcBorders>
            <w:tcMar>
              <w:left w:w="0" w:type="dxa"/>
              <w:right w:w="0" w:type="dxa"/>
            </w:tcMar>
          </w:tcPr>
          <w:p w:rsidR="00C634CE" w:rsidRDefault="00BF31E4">
            <w:pPr>
              <w:autoSpaceDE w:val="0"/>
              <w:autoSpaceDN w:val="0"/>
              <w:spacing w:before="78" w:after="0" w:line="230" w:lineRule="auto"/>
              <w:ind w:left="72"/>
            </w:pPr>
            <w:r>
              <w:rPr>
                <w:rFonts w:ascii="Times New Roman" w:eastAsia="Times New Roman" w:hAnsi="Times New Roman"/>
                <w:color w:val="000000"/>
                <w:w w:val="97"/>
                <w:sz w:val="16"/>
              </w:rPr>
              <w:t>https://skazkii.ru/narodskaz</w:t>
            </w:r>
          </w:p>
        </w:tc>
      </w:tr>
      <w:tr w:rsidR="00C634CE">
        <w:trPr>
          <w:trHeight w:hRule="exact" w:val="348"/>
        </w:trPr>
        <w:tc>
          <w:tcPr>
            <w:tcW w:w="4094"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rsidR="00C634CE" w:rsidRDefault="00BF31E4">
            <w:pPr>
              <w:autoSpaceDE w:val="0"/>
              <w:autoSpaceDN w:val="0"/>
              <w:spacing w:before="78" w:after="0" w:line="230" w:lineRule="auto"/>
              <w:ind w:left="72"/>
            </w:pPr>
            <w:r>
              <w:rPr>
                <w:rFonts w:ascii="Times New Roman" w:eastAsia="Times New Roman" w:hAnsi="Times New Roman"/>
                <w:color w:val="000000"/>
                <w:w w:val="97"/>
                <w:sz w:val="16"/>
              </w:rPr>
              <w:t>Итого по разделу</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C634CE" w:rsidRDefault="00BF31E4">
            <w:pPr>
              <w:autoSpaceDE w:val="0"/>
              <w:autoSpaceDN w:val="0"/>
              <w:spacing w:before="78" w:after="0" w:line="230" w:lineRule="auto"/>
              <w:ind w:left="72"/>
            </w:pPr>
            <w:r>
              <w:rPr>
                <w:rFonts w:ascii="Times New Roman" w:eastAsia="Times New Roman" w:hAnsi="Times New Roman"/>
                <w:color w:val="000000"/>
                <w:w w:val="97"/>
                <w:sz w:val="16"/>
              </w:rPr>
              <w:t>13</w:t>
            </w:r>
          </w:p>
        </w:tc>
        <w:tc>
          <w:tcPr>
            <w:tcW w:w="10880" w:type="dxa"/>
            <w:gridSpan w:val="6"/>
            <w:tcBorders>
              <w:top w:val="single" w:sz="4" w:space="0" w:color="000000"/>
              <w:left w:val="single" w:sz="4" w:space="0" w:color="000000"/>
              <w:bottom w:val="single" w:sz="4" w:space="0" w:color="000000"/>
              <w:right w:val="single" w:sz="4" w:space="0" w:color="000000"/>
            </w:tcBorders>
            <w:tcMar>
              <w:left w:w="0" w:type="dxa"/>
              <w:right w:w="0" w:type="dxa"/>
            </w:tcMar>
          </w:tcPr>
          <w:p w:rsidR="00C634CE" w:rsidRDefault="00C634CE"/>
        </w:tc>
      </w:tr>
      <w:tr w:rsidR="00C634CE" w:rsidRPr="003F51EF">
        <w:trPr>
          <w:trHeight w:hRule="exact" w:val="348"/>
        </w:trPr>
        <w:tc>
          <w:tcPr>
            <w:tcW w:w="15502" w:type="dxa"/>
            <w:gridSpan w:val="9"/>
            <w:tcBorders>
              <w:top w:val="single" w:sz="4" w:space="0" w:color="000000"/>
              <w:left w:val="single" w:sz="4" w:space="0" w:color="000000"/>
              <w:bottom w:val="single" w:sz="4" w:space="0" w:color="000000"/>
              <w:right w:val="single" w:sz="4" w:space="0" w:color="000000"/>
            </w:tcBorders>
            <w:tcMar>
              <w:left w:w="0" w:type="dxa"/>
              <w:right w:w="0" w:type="dxa"/>
            </w:tcMar>
          </w:tcPr>
          <w:p w:rsidR="00C634CE" w:rsidRPr="00BF31E4" w:rsidRDefault="00BF31E4">
            <w:pPr>
              <w:autoSpaceDE w:val="0"/>
              <w:autoSpaceDN w:val="0"/>
              <w:spacing w:before="78" w:after="0" w:line="230" w:lineRule="auto"/>
              <w:ind w:left="72"/>
              <w:rPr>
                <w:lang w:val="ru-RU"/>
              </w:rPr>
            </w:pPr>
            <w:r w:rsidRPr="00BF31E4">
              <w:rPr>
                <w:rFonts w:ascii="Times New Roman" w:eastAsia="Times New Roman" w:hAnsi="Times New Roman"/>
                <w:color w:val="000000"/>
                <w:w w:val="97"/>
                <w:sz w:val="16"/>
                <w:lang w:val="ru-RU"/>
              </w:rPr>
              <w:t>Раздел 3.</w:t>
            </w:r>
            <w:r w:rsidRPr="00BF31E4">
              <w:rPr>
                <w:rFonts w:ascii="Times New Roman" w:eastAsia="Times New Roman" w:hAnsi="Times New Roman"/>
                <w:b/>
                <w:color w:val="000000"/>
                <w:w w:val="97"/>
                <w:sz w:val="16"/>
                <w:lang w:val="ru-RU"/>
              </w:rPr>
              <w:t xml:space="preserve"> Литература первой половины </w:t>
            </w:r>
            <w:r>
              <w:rPr>
                <w:rFonts w:ascii="Times New Roman" w:eastAsia="Times New Roman" w:hAnsi="Times New Roman"/>
                <w:b/>
                <w:color w:val="000000"/>
                <w:w w:val="97"/>
                <w:sz w:val="16"/>
              </w:rPr>
              <w:t>XIX</w:t>
            </w:r>
            <w:r w:rsidRPr="00BF31E4">
              <w:rPr>
                <w:rFonts w:ascii="Times New Roman" w:eastAsia="Times New Roman" w:hAnsi="Times New Roman"/>
                <w:b/>
                <w:color w:val="000000"/>
                <w:w w:val="97"/>
                <w:sz w:val="16"/>
                <w:lang w:val="ru-RU"/>
              </w:rPr>
              <w:t xml:space="preserve"> века</w:t>
            </w:r>
          </w:p>
        </w:tc>
      </w:tr>
      <w:tr w:rsidR="00C634CE">
        <w:trPr>
          <w:trHeight w:hRule="exact" w:val="1290"/>
        </w:trPr>
        <w:tc>
          <w:tcPr>
            <w:tcW w:w="396" w:type="dxa"/>
            <w:tcBorders>
              <w:top w:val="single" w:sz="4" w:space="0" w:color="000000"/>
              <w:left w:val="single" w:sz="4" w:space="0" w:color="000000"/>
              <w:bottom w:val="single" w:sz="4" w:space="0" w:color="000000"/>
              <w:right w:val="single" w:sz="4" w:space="0" w:color="000000"/>
            </w:tcBorders>
            <w:tcMar>
              <w:left w:w="0" w:type="dxa"/>
              <w:right w:w="0" w:type="dxa"/>
            </w:tcMar>
          </w:tcPr>
          <w:p w:rsidR="00C634CE" w:rsidRDefault="00BF31E4">
            <w:pPr>
              <w:autoSpaceDE w:val="0"/>
              <w:autoSpaceDN w:val="0"/>
              <w:spacing w:before="78" w:after="0" w:line="230" w:lineRule="auto"/>
              <w:jc w:val="center"/>
            </w:pPr>
            <w:r>
              <w:rPr>
                <w:rFonts w:ascii="Times New Roman" w:eastAsia="Times New Roman" w:hAnsi="Times New Roman"/>
                <w:color w:val="000000"/>
                <w:w w:val="97"/>
                <w:sz w:val="16"/>
              </w:rPr>
              <w:t>3.1.</w:t>
            </w:r>
          </w:p>
        </w:tc>
        <w:tc>
          <w:tcPr>
            <w:tcW w:w="3698" w:type="dxa"/>
            <w:tcBorders>
              <w:top w:val="single" w:sz="4" w:space="0" w:color="000000"/>
              <w:left w:val="single" w:sz="4" w:space="0" w:color="000000"/>
              <w:bottom w:val="single" w:sz="4" w:space="0" w:color="000000"/>
              <w:right w:val="single" w:sz="4" w:space="0" w:color="000000"/>
            </w:tcBorders>
            <w:tcMar>
              <w:left w:w="0" w:type="dxa"/>
              <w:right w:w="0" w:type="dxa"/>
            </w:tcMar>
          </w:tcPr>
          <w:p w:rsidR="00C634CE" w:rsidRPr="00BF31E4" w:rsidRDefault="00BF31E4">
            <w:pPr>
              <w:autoSpaceDE w:val="0"/>
              <w:autoSpaceDN w:val="0"/>
              <w:spacing w:before="78" w:after="0" w:line="250" w:lineRule="auto"/>
              <w:ind w:left="72"/>
              <w:rPr>
                <w:lang w:val="ru-RU"/>
              </w:rPr>
            </w:pPr>
            <w:r w:rsidRPr="00BF31E4">
              <w:rPr>
                <w:rFonts w:ascii="Times New Roman" w:eastAsia="Times New Roman" w:hAnsi="Times New Roman"/>
                <w:b/>
                <w:color w:val="000000"/>
                <w:w w:val="97"/>
                <w:sz w:val="16"/>
                <w:lang w:val="ru-RU"/>
              </w:rPr>
              <w:t xml:space="preserve">И. А. Крылов. Басни (три по выбору). «Волк на псарне», «Листы и Корни», «Свинья под Дубом»,«Квартет», «Осёл и Соловей», «Ворона и </w:t>
            </w:r>
            <w:r w:rsidRPr="00BF31E4">
              <w:rPr>
                <w:lang w:val="ru-RU"/>
              </w:rPr>
              <w:br/>
            </w:r>
            <w:r w:rsidRPr="00BF31E4">
              <w:rPr>
                <w:rFonts w:ascii="Times New Roman" w:eastAsia="Times New Roman" w:hAnsi="Times New Roman"/>
                <w:b/>
                <w:color w:val="000000"/>
                <w:w w:val="97"/>
                <w:sz w:val="16"/>
                <w:lang w:val="ru-RU"/>
              </w:rPr>
              <w:t>Лисица»</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C634CE" w:rsidRDefault="00BF31E4">
            <w:pPr>
              <w:autoSpaceDE w:val="0"/>
              <w:autoSpaceDN w:val="0"/>
              <w:spacing w:before="78" w:after="0" w:line="230" w:lineRule="auto"/>
              <w:ind w:left="72"/>
            </w:pPr>
            <w:r>
              <w:rPr>
                <w:rFonts w:ascii="Times New Roman" w:eastAsia="Times New Roman" w:hAnsi="Times New Roman"/>
                <w:color w:val="000000"/>
                <w:w w:val="97"/>
                <w:sz w:val="16"/>
              </w:rPr>
              <w:t>4</w:t>
            </w:r>
          </w:p>
        </w:tc>
        <w:tc>
          <w:tcPr>
            <w:tcW w:w="1106" w:type="dxa"/>
            <w:tcBorders>
              <w:top w:val="single" w:sz="4" w:space="0" w:color="000000"/>
              <w:left w:val="single" w:sz="4" w:space="0" w:color="000000"/>
              <w:bottom w:val="single" w:sz="4" w:space="0" w:color="000000"/>
              <w:right w:val="single" w:sz="4" w:space="0" w:color="000000"/>
            </w:tcBorders>
            <w:tcMar>
              <w:left w:w="0" w:type="dxa"/>
              <w:right w:w="0" w:type="dxa"/>
            </w:tcMar>
          </w:tcPr>
          <w:p w:rsidR="00C634CE" w:rsidRDefault="00BF31E4">
            <w:pPr>
              <w:autoSpaceDE w:val="0"/>
              <w:autoSpaceDN w:val="0"/>
              <w:spacing w:before="78" w:after="0" w:line="230" w:lineRule="auto"/>
              <w:ind w:left="72"/>
            </w:pPr>
            <w:r>
              <w:rPr>
                <w:rFonts w:ascii="Times New Roman" w:eastAsia="Times New Roman" w:hAnsi="Times New Roman"/>
                <w:color w:val="000000"/>
                <w:w w:val="97"/>
                <w:sz w:val="16"/>
              </w:rPr>
              <w:t>0</w:t>
            </w:r>
          </w:p>
        </w:tc>
        <w:tc>
          <w:tcPr>
            <w:tcW w:w="1140" w:type="dxa"/>
            <w:tcBorders>
              <w:top w:val="single" w:sz="4" w:space="0" w:color="000000"/>
              <w:left w:val="single" w:sz="4" w:space="0" w:color="000000"/>
              <w:bottom w:val="single" w:sz="4" w:space="0" w:color="000000"/>
              <w:right w:val="single" w:sz="4" w:space="0" w:color="000000"/>
            </w:tcBorders>
            <w:tcMar>
              <w:left w:w="0" w:type="dxa"/>
              <w:right w:w="0" w:type="dxa"/>
            </w:tcMar>
          </w:tcPr>
          <w:p w:rsidR="00C634CE" w:rsidRDefault="00BF31E4">
            <w:pPr>
              <w:autoSpaceDE w:val="0"/>
              <w:autoSpaceDN w:val="0"/>
              <w:spacing w:before="78" w:after="0" w:line="230" w:lineRule="auto"/>
              <w:ind w:left="72"/>
            </w:pPr>
            <w:r>
              <w:rPr>
                <w:rFonts w:ascii="Times New Roman" w:eastAsia="Times New Roman" w:hAnsi="Times New Roman"/>
                <w:color w:val="000000"/>
                <w:w w:val="97"/>
                <w:sz w:val="16"/>
              </w:rPr>
              <w:t>0</w:t>
            </w:r>
          </w:p>
        </w:tc>
        <w:tc>
          <w:tcPr>
            <w:tcW w:w="864" w:type="dxa"/>
            <w:tcBorders>
              <w:top w:val="single" w:sz="4" w:space="0" w:color="000000"/>
              <w:left w:val="single" w:sz="4" w:space="0" w:color="000000"/>
              <w:bottom w:val="single" w:sz="4" w:space="0" w:color="000000"/>
              <w:right w:val="single" w:sz="4" w:space="0" w:color="000000"/>
            </w:tcBorders>
            <w:tcMar>
              <w:left w:w="0" w:type="dxa"/>
              <w:right w:w="0" w:type="dxa"/>
            </w:tcMar>
          </w:tcPr>
          <w:p w:rsidR="00C634CE" w:rsidRDefault="00BF31E4">
            <w:pPr>
              <w:autoSpaceDE w:val="0"/>
              <w:autoSpaceDN w:val="0"/>
              <w:spacing w:before="78" w:after="0" w:line="230" w:lineRule="auto"/>
              <w:jc w:val="center"/>
            </w:pPr>
            <w:r>
              <w:rPr>
                <w:rFonts w:ascii="Times New Roman" w:eastAsia="Times New Roman" w:hAnsi="Times New Roman"/>
                <w:color w:val="000000"/>
                <w:w w:val="97"/>
                <w:sz w:val="16"/>
              </w:rPr>
              <w:t>07.10.2022</w:t>
            </w:r>
          </w:p>
        </w:tc>
        <w:tc>
          <w:tcPr>
            <w:tcW w:w="3026" w:type="dxa"/>
            <w:tcBorders>
              <w:top w:val="single" w:sz="4" w:space="0" w:color="000000"/>
              <w:left w:val="single" w:sz="4" w:space="0" w:color="000000"/>
              <w:bottom w:val="single" w:sz="4" w:space="0" w:color="000000"/>
              <w:right w:val="single" w:sz="4" w:space="0" w:color="000000"/>
            </w:tcBorders>
            <w:tcMar>
              <w:left w:w="0" w:type="dxa"/>
              <w:right w:w="0" w:type="dxa"/>
            </w:tcMar>
          </w:tcPr>
          <w:p w:rsidR="00C634CE" w:rsidRPr="00BF31E4" w:rsidRDefault="00BF31E4">
            <w:pPr>
              <w:autoSpaceDE w:val="0"/>
              <w:autoSpaceDN w:val="0"/>
              <w:spacing w:before="78" w:after="0" w:line="252" w:lineRule="auto"/>
              <w:ind w:left="72"/>
              <w:rPr>
                <w:lang w:val="ru-RU"/>
              </w:rPr>
            </w:pPr>
            <w:r w:rsidRPr="00BF31E4">
              <w:rPr>
                <w:rFonts w:ascii="Times New Roman" w:eastAsia="Times New Roman" w:hAnsi="Times New Roman"/>
                <w:color w:val="000000"/>
                <w:w w:val="97"/>
                <w:sz w:val="16"/>
                <w:lang w:val="ru-RU"/>
              </w:rPr>
              <w:t xml:space="preserve">Определять художественные особенности басенного жанра.; </w:t>
            </w:r>
            <w:r w:rsidRPr="00BF31E4">
              <w:rPr>
                <w:lang w:val="ru-RU"/>
              </w:rPr>
              <w:br/>
            </w:r>
            <w:r w:rsidRPr="00BF31E4">
              <w:rPr>
                <w:rFonts w:ascii="Times New Roman" w:eastAsia="Times New Roman" w:hAnsi="Times New Roman"/>
                <w:color w:val="000000"/>
                <w:w w:val="97"/>
                <w:sz w:val="16"/>
                <w:lang w:val="ru-RU"/>
              </w:rPr>
              <w:t xml:space="preserve">Иметь первоначальное представление об аллегории и морали.; </w:t>
            </w:r>
            <w:r w:rsidRPr="00BF31E4">
              <w:rPr>
                <w:lang w:val="ru-RU"/>
              </w:rPr>
              <w:br/>
            </w:r>
            <w:r w:rsidRPr="00BF31E4">
              <w:rPr>
                <w:rFonts w:ascii="Times New Roman" w:eastAsia="Times New Roman" w:hAnsi="Times New Roman"/>
                <w:color w:val="000000"/>
                <w:w w:val="97"/>
                <w:sz w:val="16"/>
                <w:lang w:val="ru-RU"/>
              </w:rPr>
              <w:t xml:space="preserve">Читать басню наизусть (по выбору </w:t>
            </w:r>
            <w:r w:rsidRPr="00BF31E4">
              <w:rPr>
                <w:lang w:val="ru-RU"/>
              </w:rPr>
              <w:br/>
            </w:r>
            <w:r w:rsidRPr="00BF31E4">
              <w:rPr>
                <w:rFonts w:ascii="Times New Roman" w:eastAsia="Times New Roman" w:hAnsi="Times New Roman"/>
                <w:color w:val="000000"/>
                <w:w w:val="97"/>
                <w:sz w:val="16"/>
                <w:lang w:val="ru-RU"/>
              </w:rPr>
              <w:t>обучающегося).;</w:t>
            </w:r>
          </w:p>
        </w:tc>
        <w:tc>
          <w:tcPr>
            <w:tcW w:w="1044" w:type="dxa"/>
            <w:tcBorders>
              <w:top w:val="single" w:sz="4" w:space="0" w:color="000000"/>
              <w:left w:val="single" w:sz="4" w:space="0" w:color="000000"/>
              <w:bottom w:val="single" w:sz="4" w:space="0" w:color="000000"/>
              <w:right w:val="single" w:sz="4" w:space="0" w:color="000000"/>
            </w:tcBorders>
            <w:tcMar>
              <w:left w:w="0" w:type="dxa"/>
              <w:right w:w="0" w:type="dxa"/>
            </w:tcMar>
          </w:tcPr>
          <w:p w:rsidR="00C634CE" w:rsidRDefault="00BF31E4">
            <w:pPr>
              <w:autoSpaceDE w:val="0"/>
              <w:autoSpaceDN w:val="0"/>
              <w:spacing w:before="78" w:after="0" w:line="245" w:lineRule="auto"/>
              <w:ind w:right="432"/>
              <w:jc w:val="center"/>
            </w:pPr>
            <w:r>
              <w:rPr>
                <w:rFonts w:ascii="Times New Roman" w:eastAsia="Times New Roman" w:hAnsi="Times New Roman"/>
                <w:color w:val="000000"/>
                <w:w w:val="97"/>
                <w:sz w:val="16"/>
              </w:rPr>
              <w:t>Устный опрос ;</w:t>
            </w:r>
          </w:p>
        </w:tc>
        <w:tc>
          <w:tcPr>
            <w:tcW w:w="3700" w:type="dxa"/>
            <w:tcBorders>
              <w:top w:val="single" w:sz="4" w:space="0" w:color="000000"/>
              <w:left w:val="single" w:sz="4" w:space="0" w:color="000000"/>
              <w:bottom w:val="single" w:sz="4" w:space="0" w:color="000000"/>
              <w:right w:val="single" w:sz="4" w:space="0" w:color="000000"/>
            </w:tcBorders>
            <w:tcMar>
              <w:left w:w="0" w:type="dxa"/>
              <w:right w:w="0" w:type="dxa"/>
            </w:tcMar>
          </w:tcPr>
          <w:p w:rsidR="00C634CE" w:rsidRDefault="00BF31E4">
            <w:pPr>
              <w:autoSpaceDE w:val="0"/>
              <w:autoSpaceDN w:val="0"/>
              <w:spacing w:before="78" w:after="0" w:line="245" w:lineRule="auto"/>
              <w:ind w:left="72" w:right="288"/>
            </w:pPr>
            <w:r>
              <w:rPr>
                <w:rFonts w:ascii="Times New Roman" w:eastAsia="Times New Roman" w:hAnsi="Times New Roman"/>
                <w:color w:val="000000"/>
                <w:w w:val="97"/>
                <w:sz w:val="16"/>
              </w:rPr>
              <w:t>https://infourok.ru/viktorina-po-literature-mir-basen-iakrilova-klass-573651.html</w:t>
            </w:r>
          </w:p>
          <w:p w:rsidR="00C634CE" w:rsidRDefault="00BF31E4">
            <w:pPr>
              <w:autoSpaceDE w:val="0"/>
              <w:autoSpaceDN w:val="0"/>
              <w:spacing w:before="212" w:after="0" w:line="233" w:lineRule="auto"/>
              <w:ind w:left="72"/>
            </w:pPr>
            <w:r>
              <w:rPr>
                <w:rFonts w:ascii="Times New Roman" w:eastAsia="Times New Roman" w:hAnsi="Times New Roman"/>
                <w:color w:val="000000"/>
                <w:w w:val="97"/>
                <w:sz w:val="16"/>
              </w:rPr>
              <w:t>https://audioskazki-online.ru/podborki/basni-krylova</w:t>
            </w:r>
          </w:p>
        </w:tc>
      </w:tr>
    </w:tbl>
    <w:p w:rsidR="00C634CE" w:rsidRDefault="00C634CE">
      <w:pPr>
        <w:autoSpaceDE w:val="0"/>
        <w:autoSpaceDN w:val="0"/>
        <w:spacing w:after="0" w:line="14" w:lineRule="exact"/>
      </w:pPr>
    </w:p>
    <w:p w:rsidR="00C634CE" w:rsidRDefault="00C634CE">
      <w:pPr>
        <w:sectPr w:rsidR="00C634CE">
          <w:pgSz w:w="16840" w:h="11900"/>
          <w:pgMar w:top="282" w:right="640" w:bottom="820" w:left="666" w:header="720" w:footer="720" w:gutter="0"/>
          <w:cols w:space="720" w:equalWidth="0">
            <w:col w:w="15534" w:space="0"/>
          </w:cols>
          <w:docGrid w:linePitch="360"/>
        </w:sectPr>
      </w:pPr>
    </w:p>
    <w:p w:rsidR="00C634CE" w:rsidRDefault="00C634CE">
      <w:pPr>
        <w:autoSpaceDE w:val="0"/>
        <w:autoSpaceDN w:val="0"/>
        <w:spacing w:after="66" w:line="220" w:lineRule="exact"/>
      </w:pPr>
    </w:p>
    <w:tbl>
      <w:tblPr>
        <w:tblW w:w="0" w:type="auto"/>
        <w:tblInd w:w="6" w:type="dxa"/>
        <w:tblLayout w:type="fixed"/>
        <w:tblLook w:val="04A0" w:firstRow="1" w:lastRow="0" w:firstColumn="1" w:lastColumn="0" w:noHBand="0" w:noVBand="1"/>
      </w:tblPr>
      <w:tblGrid>
        <w:gridCol w:w="396"/>
        <w:gridCol w:w="3698"/>
        <w:gridCol w:w="528"/>
        <w:gridCol w:w="1106"/>
        <w:gridCol w:w="1140"/>
        <w:gridCol w:w="864"/>
        <w:gridCol w:w="3026"/>
        <w:gridCol w:w="1044"/>
        <w:gridCol w:w="3700"/>
      </w:tblGrid>
      <w:tr w:rsidR="00C634CE" w:rsidRPr="003F51EF">
        <w:trPr>
          <w:trHeight w:hRule="exact" w:val="4622"/>
        </w:trPr>
        <w:tc>
          <w:tcPr>
            <w:tcW w:w="396" w:type="dxa"/>
            <w:tcBorders>
              <w:top w:val="single" w:sz="4" w:space="0" w:color="000000"/>
              <w:left w:val="single" w:sz="4" w:space="0" w:color="000000"/>
              <w:bottom w:val="single" w:sz="4" w:space="0" w:color="000000"/>
              <w:right w:val="single" w:sz="4" w:space="0" w:color="000000"/>
            </w:tcBorders>
            <w:tcMar>
              <w:left w:w="0" w:type="dxa"/>
              <w:right w:w="0" w:type="dxa"/>
            </w:tcMar>
          </w:tcPr>
          <w:p w:rsidR="00C634CE" w:rsidRDefault="00BF31E4">
            <w:pPr>
              <w:autoSpaceDE w:val="0"/>
              <w:autoSpaceDN w:val="0"/>
              <w:spacing w:before="78" w:after="0" w:line="230" w:lineRule="auto"/>
              <w:jc w:val="center"/>
            </w:pPr>
            <w:r>
              <w:rPr>
                <w:rFonts w:ascii="Times New Roman" w:eastAsia="Times New Roman" w:hAnsi="Times New Roman"/>
                <w:color w:val="000000"/>
                <w:w w:val="97"/>
                <w:sz w:val="16"/>
              </w:rPr>
              <w:t>3.2.</w:t>
            </w:r>
          </w:p>
        </w:tc>
        <w:tc>
          <w:tcPr>
            <w:tcW w:w="3698" w:type="dxa"/>
            <w:tcBorders>
              <w:top w:val="single" w:sz="4" w:space="0" w:color="000000"/>
              <w:left w:val="single" w:sz="4" w:space="0" w:color="000000"/>
              <w:bottom w:val="single" w:sz="4" w:space="0" w:color="000000"/>
              <w:right w:val="single" w:sz="4" w:space="0" w:color="000000"/>
            </w:tcBorders>
            <w:tcMar>
              <w:left w:w="0" w:type="dxa"/>
              <w:right w:w="0" w:type="dxa"/>
            </w:tcMar>
          </w:tcPr>
          <w:p w:rsidR="00C634CE" w:rsidRDefault="00BF31E4">
            <w:pPr>
              <w:autoSpaceDE w:val="0"/>
              <w:autoSpaceDN w:val="0"/>
              <w:spacing w:before="78" w:after="0" w:line="250" w:lineRule="auto"/>
              <w:ind w:left="72" w:right="144"/>
            </w:pPr>
            <w:r w:rsidRPr="00BF31E4">
              <w:rPr>
                <w:rFonts w:ascii="Times New Roman" w:eastAsia="Times New Roman" w:hAnsi="Times New Roman"/>
                <w:b/>
                <w:color w:val="000000"/>
                <w:w w:val="97"/>
                <w:sz w:val="16"/>
                <w:lang w:val="ru-RU"/>
              </w:rPr>
              <w:t xml:space="preserve">А. С. Пушкин. Стихотворения (не менее </w:t>
            </w:r>
            <w:r w:rsidRPr="00BF31E4">
              <w:rPr>
                <w:lang w:val="ru-RU"/>
              </w:rPr>
              <w:br/>
            </w:r>
            <w:r w:rsidRPr="00BF31E4">
              <w:rPr>
                <w:rFonts w:ascii="Times New Roman" w:eastAsia="Times New Roman" w:hAnsi="Times New Roman"/>
                <w:b/>
                <w:color w:val="000000"/>
                <w:w w:val="97"/>
                <w:sz w:val="16"/>
                <w:lang w:val="ru-RU"/>
              </w:rPr>
              <w:t xml:space="preserve">трёх). «Зимнее утро», «Зимний вечер», «Няне» и др. </w:t>
            </w:r>
            <w:r>
              <w:rPr>
                <w:rFonts w:ascii="Times New Roman" w:eastAsia="Times New Roman" w:hAnsi="Times New Roman"/>
                <w:b/>
                <w:color w:val="000000"/>
                <w:w w:val="97"/>
                <w:sz w:val="16"/>
              </w:rPr>
              <w:t xml:space="preserve">«Сказка о мёртвой царевне и о семи </w:t>
            </w:r>
            <w:r>
              <w:br/>
            </w:r>
            <w:r>
              <w:rPr>
                <w:rFonts w:ascii="Times New Roman" w:eastAsia="Times New Roman" w:hAnsi="Times New Roman"/>
                <w:b/>
                <w:color w:val="000000"/>
                <w:w w:val="97"/>
                <w:sz w:val="16"/>
              </w:rPr>
              <w:t xml:space="preserve">богатырях» </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C634CE" w:rsidRDefault="00BF31E4">
            <w:pPr>
              <w:autoSpaceDE w:val="0"/>
              <w:autoSpaceDN w:val="0"/>
              <w:spacing w:before="78" w:after="0" w:line="230" w:lineRule="auto"/>
              <w:ind w:left="72"/>
            </w:pPr>
            <w:r>
              <w:rPr>
                <w:rFonts w:ascii="Times New Roman" w:eastAsia="Times New Roman" w:hAnsi="Times New Roman"/>
                <w:color w:val="000000"/>
                <w:w w:val="97"/>
                <w:sz w:val="16"/>
              </w:rPr>
              <w:t>7</w:t>
            </w:r>
          </w:p>
        </w:tc>
        <w:tc>
          <w:tcPr>
            <w:tcW w:w="1106" w:type="dxa"/>
            <w:tcBorders>
              <w:top w:val="single" w:sz="4" w:space="0" w:color="000000"/>
              <w:left w:val="single" w:sz="4" w:space="0" w:color="000000"/>
              <w:bottom w:val="single" w:sz="4" w:space="0" w:color="000000"/>
              <w:right w:val="single" w:sz="4" w:space="0" w:color="000000"/>
            </w:tcBorders>
            <w:tcMar>
              <w:left w:w="0" w:type="dxa"/>
              <w:right w:w="0" w:type="dxa"/>
            </w:tcMar>
          </w:tcPr>
          <w:p w:rsidR="00C634CE" w:rsidRDefault="00BF31E4">
            <w:pPr>
              <w:autoSpaceDE w:val="0"/>
              <w:autoSpaceDN w:val="0"/>
              <w:spacing w:before="78" w:after="0" w:line="230" w:lineRule="auto"/>
              <w:ind w:left="72"/>
            </w:pPr>
            <w:r>
              <w:rPr>
                <w:rFonts w:ascii="Times New Roman" w:eastAsia="Times New Roman" w:hAnsi="Times New Roman"/>
                <w:color w:val="000000"/>
                <w:w w:val="97"/>
                <w:sz w:val="16"/>
              </w:rPr>
              <w:t>0</w:t>
            </w:r>
          </w:p>
        </w:tc>
        <w:tc>
          <w:tcPr>
            <w:tcW w:w="1140" w:type="dxa"/>
            <w:tcBorders>
              <w:top w:val="single" w:sz="4" w:space="0" w:color="000000"/>
              <w:left w:val="single" w:sz="4" w:space="0" w:color="000000"/>
              <w:bottom w:val="single" w:sz="4" w:space="0" w:color="000000"/>
              <w:right w:val="single" w:sz="4" w:space="0" w:color="000000"/>
            </w:tcBorders>
            <w:tcMar>
              <w:left w:w="0" w:type="dxa"/>
              <w:right w:w="0" w:type="dxa"/>
            </w:tcMar>
          </w:tcPr>
          <w:p w:rsidR="00C634CE" w:rsidRDefault="00BF31E4">
            <w:pPr>
              <w:autoSpaceDE w:val="0"/>
              <w:autoSpaceDN w:val="0"/>
              <w:spacing w:before="78" w:after="0" w:line="230" w:lineRule="auto"/>
              <w:ind w:left="72"/>
            </w:pPr>
            <w:r>
              <w:rPr>
                <w:rFonts w:ascii="Times New Roman" w:eastAsia="Times New Roman" w:hAnsi="Times New Roman"/>
                <w:color w:val="000000"/>
                <w:w w:val="97"/>
                <w:sz w:val="16"/>
              </w:rPr>
              <w:t>0</w:t>
            </w:r>
          </w:p>
        </w:tc>
        <w:tc>
          <w:tcPr>
            <w:tcW w:w="864" w:type="dxa"/>
            <w:tcBorders>
              <w:top w:val="single" w:sz="4" w:space="0" w:color="000000"/>
              <w:left w:val="single" w:sz="4" w:space="0" w:color="000000"/>
              <w:bottom w:val="single" w:sz="4" w:space="0" w:color="000000"/>
              <w:right w:val="single" w:sz="4" w:space="0" w:color="000000"/>
            </w:tcBorders>
            <w:tcMar>
              <w:left w:w="0" w:type="dxa"/>
              <w:right w:w="0" w:type="dxa"/>
            </w:tcMar>
          </w:tcPr>
          <w:p w:rsidR="00C634CE" w:rsidRDefault="00BF31E4">
            <w:pPr>
              <w:autoSpaceDE w:val="0"/>
              <w:autoSpaceDN w:val="0"/>
              <w:spacing w:before="78" w:after="0" w:line="230" w:lineRule="auto"/>
              <w:jc w:val="center"/>
            </w:pPr>
            <w:r>
              <w:rPr>
                <w:rFonts w:ascii="Times New Roman" w:eastAsia="Times New Roman" w:hAnsi="Times New Roman"/>
                <w:color w:val="000000"/>
                <w:w w:val="97"/>
                <w:sz w:val="16"/>
              </w:rPr>
              <w:t>13.10.2022</w:t>
            </w:r>
          </w:p>
        </w:tc>
        <w:tc>
          <w:tcPr>
            <w:tcW w:w="3026" w:type="dxa"/>
            <w:tcBorders>
              <w:top w:val="single" w:sz="4" w:space="0" w:color="000000"/>
              <w:left w:val="single" w:sz="4" w:space="0" w:color="000000"/>
              <w:bottom w:val="single" w:sz="4" w:space="0" w:color="000000"/>
              <w:right w:val="single" w:sz="4" w:space="0" w:color="000000"/>
            </w:tcBorders>
            <w:tcMar>
              <w:left w:w="0" w:type="dxa"/>
              <w:right w:w="0" w:type="dxa"/>
            </w:tcMar>
          </w:tcPr>
          <w:p w:rsidR="00C634CE" w:rsidRPr="00BF31E4" w:rsidRDefault="00BF31E4">
            <w:pPr>
              <w:autoSpaceDE w:val="0"/>
              <w:autoSpaceDN w:val="0"/>
              <w:spacing w:before="78" w:after="0" w:line="257" w:lineRule="auto"/>
              <w:ind w:left="72"/>
              <w:rPr>
                <w:lang w:val="ru-RU"/>
              </w:rPr>
            </w:pPr>
            <w:r w:rsidRPr="00BF31E4">
              <w:rPr>
                <w:rFonts w:ascii="Times New Roman" w:eastAsia="Times New Roman" w:hAnsi="Times New Roman"/>
                <w:color w:val="000000"/>
                <w:w w:val="97"/>
                <w:sz w:val="16"/>
                <w:lang w:val="ru-RU"/>
              </w:rPr>
              <w:t xml:space="preserve">Выразительно читать стихотворения.; </w:t>
            </w:r>
            <w:r w:rsidRPr="00BF31E4">
              <w:rPr>
                <w:lang w:val="ru-RU"/>
              </w:rPr>
              <w:br/>
            </w:r>
            <w:r w:rsidRPr="00BF31E4">
              <w:rPr>
                <w:rFonts w:ascii="Times New Roman" w:eastAsia="Times New Roman" w:hAnsi="Times New Roman"/>
                <w:color w:val="000000"/>
                <w:w w:val="97"/>
                <w:sz w:val="16"/>
                <w:lang w:val="ru-RU"/>
              </w:rPr>
              <w:t xml:space="preserve">Отличать поэтический текст от </w:t>
            </w:r>
            <w:r w:rsidRPr="00BF31E4">
              <w:rPr>
                <w:lang w:val="ru-RU"/>
              </w:rPr>
              <w:br/>
            </w:r>
            <w:r w:rsidRPr="00BF31E4">
              <w:rPr>
                <w:rFonts w:ascii="Times New Roman" w:eastAsia="Times New Roman" w:hAnsi="Times New Roman"/>
                <w:color w:val="000000"/>
                <w:w w:val="97"/>
                <w:sz w:val="16"/>
                <w:lang w:val="ru-RU"/>
              </w:rPr>
              <w:t xml:space="preserve">прозаического, аргументировать свой </w:t>
            </w:r>
            <w:r w:rsidRPr="00BF31E4">
              <w:rPr>
                <w:lang w:val="ru-RU"/>
              </w:rPr>
              <w:br/>
            </w:r>
            <w:r w:rsidRPr="00BF31E4">
              <w:rPr>
                <w:rFonts w:ascii="Times New Roman" w:eastAsia="Times New Roman" w:hAnsi="Times New Roman"/>
                <w:color w:val="000000"/>
                <w:w w:val="97"/>
                <w:sz w:val="16"/>
                <w:lang w:val="ru-RU"/>
              </w:rPr>
              <w:t xml:space="preserve">ответ.; </w:t>
            </w:r>
            <w:r w:rsidRPr="00BF31E4">
              <w:rPr>
                <w:lang w:val="ru-RU"/>
              </w:rPr>
              <w:br/>
            </w:r>
            <w:r w:rsidRPr="00BF31E4">
              <w:rPr>
                <w:rFonts w:ascii="Times New Roman" w:eastAsia="Times New Roman" w:hAnsi="Times New Roman"/>
                <w:color w:val="000000"/>
                <w:w w:val="97"/>
                <w:sz w:val="16"/>
                <w:lang w:val="ru-RU"/>
              </w:rPr>
              <w:t xml:space="preserve">Определять тематическое единство </w:t>
            </w:r>
            <w:r w:rsidRPr="00BF31E4">
              <w:rPr>
                <w:lang w:val="ru-RU"/>
              </w:rPr>
              <w:br/>
            </w:r>
            <w:r w:rsidRPr="00BF31E4">
              <w:rPr>
                <w:rFonts w:ascii="Times New Roman" w:eastAsia="Times New Roman" w:hAnsi="Times New Roman"/>
                <w:color w:val="000000"/>
                <w:w w:val="97"/>
                <w:sz w:val="16"/>
                <w:lang w:val="ru-RU"/>
              </w:rPr>
              <w:t xml:space="preserve">подобранных произведений.; </w:t>
            </w:r>
            <w:r w:rsidRPr="00BF31E4">
              <w:rPr>
                <w:lang w:val="ru-RU"/>
              </w:rPr>
              <w:br/>
            </w:r>
            <w:r w:rsidRPr="00BF31E4">
              <w:rPr>
                <w:rFonts w:ascii="Times New Roman" w:eastAsia="Times New Roman" w:hAnsi="Times New Roman"/>
                <w:color w:val="000000"/>
                <w:w w:val="97"/>
                <w:sz w:val="16"/>
                <w:lang w:val="ru-RU"/>
              </w:rPr>
              <w:t xml:space="preserve">Выявлять средства художественной </w:t>
            </w:r>
            <w:r w:rsidRPr="00BF31E4">
              <w:rPr>
                <w:lang w:val="ru-RU"/>
              </w:rPr>
              <w:br/>
            </w:r>
            <w:r w:rsidRPr="00BF31E4">
              <w:rPr>
                <w:rFonts w:ascii="Times New Roman" w:eastAsia="Times New Roman" w:hAnsi="Times New Roman"/>
                <w:color w:val="000000"/>
                <w:w w:val="97"/>
                <w:sz w:val="16"/>
                <w:lang w:val="ru-RU"/>
              </w:rPr>
              <w:t xml:space="preserve">изобразительности в лирических </w:t>
            </w:r>
            <w:r w:rsidRPr="00BF31E4">
              <w:rPr>
                <w:lang w:val="ru-RU"/>
              </w:rPr>
              <w:br/>
            </w:r>
            <w:r w:rsidRPr="00BF31E4">
              <w:rPr>
                <w:rFonts w:ascii="Times New Roman" w:eastAsia="Times New Roman" w:hAnsi="Times New Roman"/>
                <w:color w:val="000000"/>
                <w:w w:val="97"/>
                <w:sz w:val="16"/>
                <w:lang w:val="ru-RU"/>
              </w:rPr>
              <w:t xml:space="preserve">произведениях (эпитет, метафору, </w:t>
            </w:r>
            <w:r w:rsidRPr="00BF31E4">
              <w:rPr>
                <w:lang w:val="ru-RU"/>
              </w:rPr>
              <w:br/>
            </w:r>
            <w:r w:rsidRPr="00BF31E4">
              <w:rPr>
                <w:rFonts w:ascii="Times New Roman" w:eastAsia="Times New Roman" w:hAnsi="Times New Roman"/>
                <w:color w:val="000000"/>
                <w:w w:val="97"/>
                <w:sz w:val="16"/>
                <w:lang w:val="ru-RU"/>
              </w:rPr>
              <w:t xml:space="preserve">олицетворение, сравнение).; </w:t>
            </w:r>
            <w:r w:rsidRPr="00BF31E4">
              <w:rPr>
                <w:lang w:val="ru-RU"/>
              </w:rPr>
              <w:br/>
            </w:r>
            <w:r w:rsidRPr="00BF31E4">
              <w:rPr>
                <w:rFonts w:ascii="Times New Roman" w:eastAsia="Times New Roman" w:hAnsi="Times New Roman"/>
                <w:color w:val="000000"/>
                <w:w w:val="97"/>
                <w:sz w:val="16"/>
                <w:lang w:val="ru-RU"/>
              </w:rPr>
              <w:t xml:space="preserve">Выполнять письменные работы по </w:t>
            </w:r>
            <w:r w:rsidRPr="00BF31E4">
              <w:rPr>
                <w:lang w:val="ru-RU"/>
              </w:rPr>
              <w:br/>
            </w:r>
            <w:r w:rsidRPr="00BF31E4">
              <w:rPr>
                <w:rFonts w:ascii="Times New Roman" w:eastAsia="Times New Roman" w:hAnsi="Times New Roman"/>
                <w:color w:val="000000"/>
                <w:w w:val="97"/>
                <w:sz w:val="16"/>
                <w:lang w:val="ru-RU"/>
              </w:rPr>
              <w:t xml:space="preserve">первоначальному анализу стихотворения.; Заучивать стихотворения наизусть.; </w:t>
            </w:r>
            <w:r w:rsidRPr="00BF31E4">
              <w:rPr>
                <w:lang w:val="ru-RU"/>
              </w:rPr>
              <w:br/>
            </w:r>
            <w:r w:rsidRPr="00BF31E4">
              <w:rPr>
                <w:rFonts w:ascii="Times New Roman" w:eastAsia="Times New Roman" w:hAnsi="Times New Roman"/>
                <w:color w:val="000000"/>
                <w:w w:val="97"/>
                <w:sz w:val="16"/>
                <w:lang w:val="ru-RU"/>
              </w:rPr>
              <w:t xml:space="preserve">Выразительно читать сказку, отвечать на вопросы по содержанию.; </w:t>
            </w:r>
            <w:r w:rsidRPr="00BF31E4">
              <w:rPr>
                <w:lang w:val="ru-RU"/>
              </w:rPr>
              <w:br/>
            </w:r>
            <w:r w:rsidRPr="00BF31E4">
              <w:rPr>
                <w:rFonts w:ascii="Times New Roman" w:eastAsia="Times New Roman" w:hAnsi="Times New Roman"/>
                <w:color w:val="000000"/>
                <w:w w:val="97"/>
                <w:sz w:val="16"/>
                <w:lang w:val="ru-RU"/>
              </w:rPr>
              <w:t xml:space="preserve">Определять идейно-тематическое </w:t>
            </w:r>
            <w:r w:rsidRPr="00BF31E4">
              <w:rPr>
                <w:lang w:val="ru-RU"/>
              </w:rPr>
              <w:br/>
            </w:r>
            <w:r w:rsidRPr="00BF31E4">
              <w:rPr>
                <w:rFonts w:ascii="Times New Roman" w:eastAsia="Times New Roman" w:hAnsi="Times New Roman"/>
                <w:color w:val="000000"/>
                <w:w w:val="97"/>
                <w:sz w:val="16"/>
                <w:lang w:val="ru-RU"/>
              </w:rPr>
              <w:t xml:space="preserve">содержание сказки А. С. Пушкина.; </w:t>
            </w:r>
            <w:r w:rsidRPr="00BF31E4">
              <w:rPr>
                <w:lang w:val="ru-RU"/>
              </w:rPr>
              <w:br/>
            </w:r>
            <w:r w:rsidRPr="00BF31E4">
              <w:rPr>
                <w:rFonts w:ascii="Times New Roman" w:eastAsia="Times New Roman" w:hAnsi="Times New Roman"/>
                <w:color w:val="000000"/>
                <w:w w:val="97"/>
                <w:sz w:val="16"/>
                <w:lang w:val="ru-RU"/>
              </w:rPr>
              <w:t xml:space="preserve">Выявлять своеобразие авторской сказки и её отличие от народной.; </w:t>
            </w:r>
            <w:r w:rsidRPr="00BF31E4">
              <w:rPr>
                <w:lang w:val="ru-RU"/>
              </w:rPr>
              <w:br/>
            </w:r>
            <w:r w:rsidRPr="00BF31E4">
              <w:rPr>
                <w:rFonts w:ascii="Times New Roman" w:eastAsia="Times New Roman" w:hAnsi="Times New Roman"/>
                <w:color w:val="000000"/>
                <w:w w:val="97"/>
                <w:sz w:val="16"/>
                <w:lang w:val="ru-RU"/>
              </w:rPr>
              <w:t xml:space="preserve">Выделять ключевые эпизоды в тексте </w:t>
            </w:r>
            <w:r w:rsidRPr="00BF31E4">
              <w:rPr>
                <w:lang w:val="ru-RU"/>
              </w:rPr>
              <w:br/>
            </w:r>
            <w:r w:rsidRPr="00BF31E4">
              <w:rPr>
                <w:rFonts w:ascii="Times New Roman" w:eastAsia="Times New Roman" w:hAnsi="Times New Roman"/>
                <w:color w:val="000000"/>
                <w:w w:val="97"/>
                <w:sz w:val="16"/>
                <w:lang w:val="ru-RU"/>
              </w:rPr>
              <w:t xml:space="preserve">произведения.; </w:t>
            </w:r>
            <w:r w:rsidRPr="00BF31E4">
              <w:rPr>
                <w:lang w:val="ru-RU"/>
              </w:rPr>
              <w:br/>
            </w:r>
            <w:r w:rsidRPr="00BF31E4">
              <w:rPr>
                <w:rFonts w:ascii="Times New Roman" w:eastAsia="Times New Roman" w:hAnsi="Times New Roman"/>
                <w:color w:val="000000"/>
                <w:w w:val="97"/>
                <w:sz w:val="16"/>
                <w:lang w:val="ru-RU"/>
              </w:rPr>
              <w:t>Сопоставлять сказку с другими видами искусства.;</w:t>
            </w:r>
          </w:p>
        </w:tc>
        <w:tc>
          <w:tcPr>
            <w:tcW w:w="1044" w:type="dxa"/>
            <w:tcBorders>
              <w:top w:val="single" w:sz="4" w:space="0" w:color="000000"/>
              <w:left w:val="single" w:sz="4" w:space="0" w:color="000000"/>
              <w:bottom w:val="single" w:sz="4" w:space="0" w:color="000000"/>
              <w:right w:val="single" w:sz="4" w:space="0" w:color="000000"/>
            </w:tcBorders>
            <w:tcMar>
              <w:left w:w="0" w:type="dxa"/>
              <w:right w:w="0" w:type="dxa"/>
            </w:tcMar>
          </w:tcPr>
          <w:p w:rsidR="00C634CE" w:rsidRDefault="00BF31E4">
            <w:pPr>
              <w:autoSpaceDE w:val="0"/>
              <w:autoSpaceDN w:val="0"/>
              <w:spacing w:before="78" w:after="0" w:line="250" w:lineRule="auto"/>
              <w:ind w:left="72"/>
            </w:pPr>
            <w:r>
              <w:rPr>
                <w:rFonts w:ascii="Times New Roman" w:eastAsia="Times New Roman" w:hAnsi="Times New Roman"/>
                <w:color w:val="000000"/>
                <w:w w:val="97"/>
                <w:sz w:val="16"/>
              </w:rPr>
              <w:t xml:space="preserve">Устный </w:t>
            </w:r>
            <w:r>
              <w:br/>
            </w:r>
            <w:r>
              <w:rPr>
                <w:rFonts w:ascii="Times New Roman" w:eastAsia="Times New Roman" w:hAnsi="Times New Roman"/>
                <w:color w:val="000000"/>
                <w:w w:val="97"/>
                <w:sz w:val="16"/>
              </w:rPr>
              <w:t xml:space="preserve">опрос; </w:t>
            </w:r>
            <w:r>
              <w:br/>
            </w:r>
            <w:r>
              <w:rPr>
                <w:rFonts w:ascii="Times New Roman" w:eastAsia="Times New Roman" w:hAnsi="Times New Roman"/>
                <w:color w:val="000000"/>
                <w:w w:val="97"/>
                <w:sz w:val="16"/>
              </w:rPr>
              <w:t>Письменный контроль;</w:t>
            </w:r>
          </w:p>
        </w:tc>
        <w:tc>
          <w:tcPr>
            <w:tcW w:w="3700" w:type="dxa"/>
            <w:tcBorders>
              <w:top w:val="single" w:sz="4" w:space="0" w:color="000000"/>
              <w:left w:val="single" w:sz="4" w:space="0" w:color="000000"/>
              <w:bottom w:val="single" w:sz="4" w:space="0" w:color="000000"/>
              <w:right w:val="single" w:sz="4" w:space="0" w:color="000000"/>
            </w:tcBorders>
            <w:tcMar>
              <w:left w:w="0" w:type="dxa"/>
              <w:right w:w="0" w:type="dxa"/>
            </w:tcMar>
          </w:tcPr>
          <w:p w:rsidR="00C634CE" w:rsidRPr="00BF31E4" w:rsidRDefault="00BF31E4">
            <w:pPr>
              <w:autoSpaceDE w:val="0"/>
              <w:autoSpaceDN w:val="0"/>
              <w:spacing w:before="78" w:after="0" w:line="245" w:lineRule="auto"/>
              <w:ind w:left="72" w:right="288"/>
              <w:rPr>
                <w:lang w:val="ru-RU"/>
              </w:rPr>
            </w:pPr>
            <w:r>
              <w:rPr>
                <w:rFonts w:ascii="Times New Roman" w:eastAsia="Times New Roman" w:hAnsi="Times New Roman"/>
                <w:color w:val="000000"/>
                <w:w w:val="97"/>
                <w:sz w:val="16"/>
              </w:rPr>
              <w:t>www</w:t>
            </w:r>
            <w:r w:rsidRPr="00BF31E4">
              <w:rPr>
                <w:rFonts w:ascii="Times New Roman" w:eastAsia="Times New Roman" w:hAnsi="Times New Roman"/>
                <w:color w:val="000000"/>
                <w:w w:val="97"/>
                <w:sz w:val="16"/>
                <w:lang w:val="ru-RU"/>
              </w:rPr>
              <w:t>.</w:t>
            </w:r>
            <w:r>
              <w:rPr>
                <w:rFonts w:ascii="Times New Roman" w:eastAsia="Times New Roman" w:hAnsi="Times New Roman"/>
                <w:color w:val="000000"/>
                <w:w w:val="97"/>
                <w:sz w:val="16"/>
              </w:rPr>
              <w:t>wikipedia</w:t>
            </w:r>
            <w:r w:rsidRPr="00BF31E4">
              <w:rPr>
                <w:rFonts w:ascii="Times New Roman" w:eastAsia="Times New Roman" w:hAnsi="Times New Roman"/>
                <w:color w:val="000000"/>
                <w:w w:val="97"/>
                <w:sz w:val="16"/>
                <w:lang w:val="ru-RU"/>
              </w:rPr>
              <w:t>.</w:t>
            </w:r>
            <w:r>
              <w:rPr>
                <w:rFonts w:ascii="Times New Roman" w:eastAsia="Times New Roman" w:hAnsi="Times New Roman"/>
                <w:color w:val="000000"/>
                <w:w w:val="97"/>
                <w:sz w:val="16"/>
              </w:rPr>
              <w:t>ru</w:t>
            </w:r>
            <w:r w:rsidRPr="00BF31E4">
              <w:rPr>
                <w:rFonts w:ascii="Times New Roman" w:eastAsia="Times New Roman" w:hAnsi="Times New Roman"/>
                <w:color w:val="000000"/>
                <w:w w:val="97"/>
                <w:sz w:val="16"/>
                <w:lang w:val="ru-RU"/>
              </w:rPr>
              <w:t xml:space="preserve"> Универсальная энциклопедия«Википедия».</w:t>
            </w:r>
          </w:p>
          <w:p w:rsidR="00C634CE" w:rsidRPr="00BF31E4" w:rsidRDefault="00BF31E4">
            <w:pPr>
              <w:autoSpaceDE w:val="0"/>
              <w:autoSpaceDN w:val="0"/>
              <w:spacing w:before="212" w:after="0" w:line="245" w:lineRule="auto"/>
              <w:ind w:left="72" w:right="288"/>
              <w:rPr>
                <w:lang w:val="ru-RU"/>
              </w:rPr>
            </w:pPr>
            <w:r>
              <w:rPr>
                <w:rFonts w:ascii="Times New Roman" w:eastAsia="Times New Roman" w:hAnsi="Times New Roman"/>
                <w:color w:val="000000"/>
                <w:w w:val="97"/>
                <w:sz w:val="16"/>
              </w:rPr>
              <w:t>www</w:t>
            </w:r>
            <w:r w:rsidRPr="00BF31E4">
              <w:rPr>
                <w:rFonts w:ascii="Times New Roman" w:eastAsia="Times New Roman" w:hAnsi="Times New Roman"/>
                <w:color w:val="000000"/>
                <w:w w:val="97"/>
                <w:sz w:val="16"/>
                <w:lang w:val="ru-RU"/>
              </w:rPr>
              <w:t>.</w:t>
            </w:r>
            <w:r>
              <w:rPr>
                <w:rFonts w:ascii="Times New Roman" w:eastAsia="Times New Roman" w:hAnsi="Times New Roman"/>
                <w:color w:val="000000"/>
                <w:w w:val="97"/>
                <w:sz w:val="16"/>
              </w:rPr>
              <w:t>krugosvet</w:t>
            </w:r>
            <w:r w:rsidRPr="00BF31E4">
              <w:rPr>
                <w:rFonts w:ascii="Times New Roman" w:eastAsia="Times New Roman" w:hAnsi="Times New Roman"/>
                <w:color w:val="000000"/>
                <w:w w:val="97"/>
                <w:sz w:val="16"/>
                <w:lang w:val="ru-RU"/>
              </w:rPr>
              <w:t>.</w:t>
            </w:r>
            <w:r>
              <w:rPr>
                <w:rFonts w:ascii="Times New Roman" w:eastAsia="Times New Roman" w:hAnsi="Times New Roman"/>
                <w:color w:val="000000"/>
                <w:w w:val="97"/>
                <w:sz w:val="16"/>
              </w:rPr>
              <w:t>ru</w:t>
            </w:r>
            <w:r w:rsidRPr="00BF31E4">
              <w:rPr>
                <w:rFonts w:ascii="Times New Roman" w:eastAsia="Times New Roman" w:hAnsi="Times New Roman"/>
                <w:color w:val="000000"/>
                <w:w w:val="97"/>
                <w:sz w:val="16"/>
                <w:lang w:val="ru-RU"/>
              </w:rPr>
              <w:t xml:space="preserve"> Универсальная энциклопедия«Кругосвет».</w:t>
            </w:r>
          </w:p>
          <w:p w:rsidR="00C634CE" w:rsidRPr="00BF31E4" w:rsidRDefault="00BF31E4">
            <w:pPr>
              <w:autoSpaceDE w:val="0"/>
              <w:autoSpaceDN w:val="0"/>
              <w:spacing w:before="212" w:after="0" w:line="372" w:lineRule="auto"/>
              <w:ind w:left="72" w:right="576"/>
              <w:rPr>
                <w:lang w:val="ru-RU"/>
              </w:rPr>
            </w:pPr>
            <w:r>
              <w:rPr>
                <w:rFonts w:ascii="Times New Roman" w:eastAsia="Times New Roman" w:hAnsi="Times New Roman"/>
                <w:color w:val="000000"/>
                <w:w w:val="97"/>
                <w:sz w:val="16"/>
              </w:rPr>
              <w:t>www</w:t>
            </w:r>
            <w:r w:rsidRPr="00BF31E4">
              <w:rPr>
                <w:rFonts w:ascii="Times New Roman" w:eastAsia="Times New Roman" w:hAnsi="Times New Roman"/>
                <w:color w:val="000000"/>
                <w:w w:val="97"/>
                <w:sz w:val="16"/>
                <w:lang w:val="ru-RU"/>
              </w:rPr>
              <w:t>.</w:t>
            </w:r>
            <w:r>
              <w:rPr>
                <w:rFonts w:ascii="Times New Roman" w:eastAsia="Times New Roman" w:hAnsi="Times New Roman"/>
                <w:color w:val="000000"/>
                <w:w w:val="97"/>
                <w:sz w:val="16"/>
              </w:rPr>
              <w:t>rubricon</w:t>
            </w:r>
            <w:r w:rsidRPr="00BF31E4">
              <w:rPr>
                <w:rFonts w:ascii="Times New Roman" w:eastAsia="Times New Roman" w:hAnsi="Times New Roman"/>
                <w:color w:val="000000"/>
                <w:w w:val="97"/>
                <w:sz w:val="16"/>
                <w:lang w:val="ru-RU"/>
              </w:rPr>
              <w:t>.</w:t>
            </w:r>
            <w:r>
              <w:rPr>
                <w:rFonts w:ascii="Times New Roman" w:eastAsia="Times New Roman" w:hAnsi="Times New Roman"/>
                <w:color w:val="000000"/>
                <w:w w:val="97"/>
                <w:sz w:val="16"/>
              </w:rPr>
              <w:t>ru</w:t>
            </w:r>
            <w:r w:rsidRPr="00BF31E4">
              <w:rPr>
                <w:rFonts w:ascii="Times New Roman" w:eastAsia="Times New Roman" w:hAnsi="Times New Roman"/>
                <w:color w:val="000000"/>
                <w:w w:val="97"/>
                <w:sz w:val="16"/>
                <w:lang w:val="ru-RU"/>
              </w:rPr>
              <w:t xml:space="preserve"> Энциклопедия «Рубрикон». </w:t>
            </w:r>
            <w:r>
              <w:rPr>
                <w:rFonts w:ascii="Times New Roman" w:eastAsia="Times New Roman" w:hAnsi="Times New Roman"/>
                <w:color w:val="000000"/>
                <w:w w:val="97"/>
                <w:sz w:val="16"/>
              </w:rPr>
              <w:t>www</w:t>
            </w:r>
            <w:r w:rsidRPr="00BF31E4">
              <w:rPr>
                <w:rFonts w:ascii="Times New Roman" w:eastAsia="Times New Roman" w:hAnsi="Times New Roman"/>
                <w:color w:val="000000"/>
                <w:w w:val="97"/>
                <w:sz w:val="16"/>
                <w:lang w:val="ru-RU"/>
              </w:rPr>
              <w:t>.</w:t>
            </w:r>
            <w:r>
              <w:rPr>
                <w:rFonts w:ascii="Times New Roman" w:eastAsia="Times New Roman" w:hAnsi="Times New Roman"/>
                <w:color w:val="000000"/>
                <w:w w:val="97"/>
                <w:sz w:val="16"/>
              </w:rPr>
              <w:t>slovari</w:t>
            </w:r>
            <w:r w:rsidRPr="00BF31E4">
              <w:rPr>
                <w:rFonts w:ascii="Times New Roman" w:eastAsia="Times New Roman" w:hAnsi="Times New Roman"/>
                <w:color w:val="000000"/>
                <w:w w:val="97"/>
                <w:sz w:val="16"/>
                <w:lang w:val="ru-RU"/>
              </w:rPr>
              <w:t>.</w:t>
            </w:r>
            <w:r>
              <w:rPr>
                <w:rFonts w:ascii="Times New Roman" w:eastAsia="Times New Roman" w:hAnsi="Times New Roman"/>
                <w:color w:val="000000"/>
                <w:w w:val="97"/>
                <w:sz w:val="16"/>
              </w:rPr>
              <w:t>ru</w:t>
            </w:r>
            <w:r w:rsidRPr="00BF31E4">
              <w:rPr>
                <w:rFonts w:ascii="Times New Roman" w:eastAsia="Times New Roman" w:hAnsi="Times New Roman"/>
                <w:color w:val="000000"/>
                <w:w w:val="97"/>
                <w:sz w:val="16"/>
                <w:lang w:val="ru-RU"/>
              </w:rPr>
              <w:t xml:space="preserve"> Электронные словари.</w:t>
            </w:r>
          </w:p>
          <w:p w:rsidR="00C634CE" w:rsidRPr="00BF31E4" w:rsidRDefault="00BF31E4">
            <w:pPr>
              <w:autoSpaceDE w:val="0"/>
              <w:autoSpaceDN w:val="0"/>
              <w:spacing w:before="212" w:after="0" w:line="245" w:lineRule="auto"/>
              <w:ind w:left="72" w:right="432"/>
              <w:rPr>
                <w:lang w:val="ru-RU"/>
              </w:rPr>
            </w:pPr>
            <w:r>
              <w:rPr>
                <w:rFonts w:ascii="Times New Roman" w:eastAsia="Times New Roman" w:hAnsi="Times New Roman"/>
                <w:color w:val="000000"/>
                <w:w w:val="97"/>
                <w:sz w:val="16"/>
              </w:rPr>
              <w:t>www</w:t>
            </w:r>
            <w:r w:rsidRPr="00BF31E4">
              <w:rPr>
                <w:rFonts w:ascii="Times New Roman" w:eastAsia="Times New Roman" w:hAnsi="Times New Roman"/>
                <w:color w:val="000000"/>
                <w:w w:val="97"/>
                <w:sz w:val="16"/>
                <w:lang w:val="ru-RU"/>
              </w:rPr>
              <w:t>.</w:t>
            </w:r>
            <w:r>
              <w:rPr>
                <w:rFonts w:ascii="Times New Roman" w:eastAsia="Times New Roman" w:hAnsi="Times New Roman"/>
                <w:color w:val="000000"/>
                <w:w w:val="97"/>
                <w:sz w:val="16"/>
              </w:rPr>
              <w:t>gramota</w:t>
            </w:r>
            <w:r w:rsidRPr="00BF31E4">
              <w:rPr>
                <w:rFonts w:ascii="Times New Roman" w:eastAsia="Times New Roman" w:hAnsi="Times New Roman"/>
                <w:color w:val="000000"/>
                <w:w w:val="97"/>
                <w:sz w:val="16"/>
                <w:lang w:val="ru-RU"/>
              </w:rPr>
              <w:t>.</w:t>
            </w:r>
            <w:r>
              <w:rPr>
                <w:rFonts w:ascii="Times New Roman" w:eastAsia="Times New Roman" w:hAnsi="Times New Roman"/>
                <w:color w:val="000000"/>
                <w:w w:val="97"/>
                <w:sz w:val="16"/>
              </w:rPr>
              <w:t>ru</w:t>
            </w:r>
            <w:r w:rsidRPr="00BF31E4">
              <w:rPr>
                <w:rFonts w:ascii="Times New Roman" w:eastAsia="Times New Roman" w:hAnsi="Times New Roman"/>
                <w:color w:val="000000"/>
                <w:w w:val="97"/>
                <w:sz w:val="16"/>
                <w:lang w:val="ru-RU"/>
              </w:rPr>
              <w:t xml:space="preserve"> Справочно-информационный интернет- портал «Русский язык».</w:t>
            </w:r>
          </w:p>
        </w:tc>
      </w:tr>
      <w:tr w:rsidR="00C634CE" w:rsidRPr="003F51EF">
        <w:trPr>
          <w:trHeight w:hRule="exact" w:val="2462"/>
        </w:trPr>
        <w:tc>
          <w:tcPr>
            <w:tcW w:w="396" w:type="dxa"/>
            <w:tcBorders>
              <w:top w:val="single" w:sz="4" w:space="0" w:color="000000"/>
              <w:left w:val="single" w:sz="4" w:space="0" w:color="000000"/>
              <w:bottom w:val="single" w:sz="4" w:space="0" w:color="000000"/>
              <w:right w:val="single" w:sz="4" w:space="0" w:color="000000"/>
            </w:tcBorders>
            <w:tcMar>
              <w:left w:w="0" w:type="dxa"/>
              <w:right w:w="0" w:type="dxa"/>
            </w:tcMar>
          </w:tcPr>
          <w:p w:rsidR="00C634CE" w:rsidRDefault="00BF31E4">
            <w:pPr>
              <w:autoSpaceDE w:val="0"/>
              <w:autoSpaceDN w:val="0"/>
              <w:spacing w:before="78" w:after="0" w:line="230" w:lineRule="auto"/>
              <w:jc w:val="center"/>
            </w:pPr>
            <w:r>
              <w:rPr>
                <w:rFonts w:ascii="Times New Roman" w:eastAsia="Times New Roman" w:hAnsi="Times New Roman"/>
                <w:color w:val="000000"/>
                <w:w w:val="97"/>
                <w:sz w:val="16"/>
              </w:rPr>
              <w:t>3.3.</w:t>
            </w:r>
          </w:p>
        </w:tc>
        <w:tc>
          <w:tcPr>
            <w:tcW w:w="3698" w:type="dxa"/>
            <w:tcBorders>
              <w:top w:val="single" w:sz="4" w:space="0" w:color="000000"/>
              <w:left w:val="single" w:sz="4" w:space="0" w:color="000000"/>
              <w:bottom w:val="single" w:sz="4" w:space="0" w:color="000000"/>
              <w:right w:val="single" w:sz="4" w:space="0" w:color="000000"/>
            </w:tcBorders>
            <w:tcMar>
              <w:left w:w="0" w:type="dxa"/>
              <w:right w:w="0" w:type="dxa"/>
            </w:tcMar>
          </w:tcPr>
          <w:p w:rsidR="00C634CE" w:rsidRPr="00BF31E4" w:rsidRDefault="00BF31E4">
            <w:pPr>
              <w:autoSpaceDE w:val="0"/>
              <w:autoSpaceDN w:val="0"/>
              <w:spacing w:before="78" w:after="0" w:line="230" w:lineRule="auto"/>
              <w:ind w:left="72"/>
              <w:rPr>
                <w:lang w:val="ru-RU"/>
              </w:rPr>
            </w:pPr>
            <w:r w:rsidRPr="00BF31E4">
              <w:rPr>
                <w:rFonts w:ascii="Times New Roman" w:eastAsia="Times New Roman" w:hAnsi="Times New Roman"/>
                <w:b/>
                <w:color w:val="000000"/>
                <w:w w:val="97"/>
                <w:sz w:val="16"/>
                <w:lang w:val="ru-RU"/>
              </w:rPr>
              <w:t>М. Ю. Лермонтов. Стихотворение «Бородино»</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C634CE" w:rsidRDefault="00BF31E4">
            <w:pPr>
              <w:autoSpaceDE w:val="0"/>
              <w:autoSpaceDN w:val="0"/>
              <w:spacing w:before="78" w:after="0" w:line="230" w:lineRule="auto"/>
              <w:ind w:left="72"/>
            </w:pPr>
            <w:r>
              <w:rPr>
                <w:rFonts w:ascii="Times New Roman" w:eastAsia="Times New Roman" w:hAnsi="Times New Roman"/>
                <w:color w:val="000000"/>
                <w:w w:val="97"/>
                <w:sz w:val="16"/>
              </w:rPr>
              <w:t>2</w:t>
            </w:r>
          </w:p>
        </w:tc>
        <w:tc>
          <w:tcPr>
            <w:tcW w:w="1106" w:type="dxa"/>
            <w:tcBorders>
              <w:top w:val="single" w:sz="4" w:space="0" w:color="000000"/>
              <w:left w:val="single" w:sz="4" w:space="0" w:color="000000"/>
              <w:bottom w:val="single" w:sz="4" w:space="0" w:color="000000"/>
              <w:right w:val="single" w:sz="4" w:space="0" w:color="000000"/>
            </w:tcBorders>
            <w:tcMar>
              <w:left w:w="0" w:type="dxa"/>
              <w:right w:w="0" w:type="dxa"/>
            </w:tcMar>
          </w:tcPr>
          <w:p w:rsidR="00C634CE" w:rsidRDefault="00BF31E4">
            <w:pPr>
              <w:autoSpaceDE w:val="0"/>
              <w:autoSpaceDN w:val="0"/>
              <w:spacing w:before="78" w:after="0" w:line="230" w:lineRule="auto"/>
              <w:ind w:left="72"/>
            </w:pPr>
            <w:r>
              <w:rPr>
                <w:rFonts w:ascii="Times New Roman" w:eastAsia="Times New Roman" w:hAnsi="Times New Roman"/>
                <w:color w:val="000000"/>
                <w:w w:val="97"/>
                <w:sz w:val="16"/>
              </w:rPr>
              <w:t>0</w:t>
            </w:r>
          </w:p>
        </w:tc>
        <w:tc>
          <w:tcPr>
            <w:tcW w:w="1140" w:type="dxa"/>
            <w:tcBorders>
              <w:top w:val="single" w:sz="4" w:space="0" w:color="000000"/>
              <w:left w:val="single" w:sz="4" w:space="0" w:color="000000"/>
              <w:bottom w:val="single" w:sz="4" w:space="0" w:color="000000"/>
              <w:right w:val="single" w:sz="4" w:space="0" w:color="000000"/>
            </w:tcBorders>
            <w:tcMar>
              <w:left w:w="0" w:type="dxa"/>
              <w:right w:w="0" w:type="dxa"/>
            </w:tcMar>
          </w:tcPr>
          <w:p w:rsidR="00C634CE" w:rsidRDefault="00BF31E4">
            <w:pPr>
              <w:autoSpaceDE w:val="0"/>
              <w:autoSpaceDN w:val="0"/>
              <w:spacing w:before="78" w:after="0" w:line="230" w:lineRule="auto"/>
              <w:ind w:left="72"/>
            </w:pPr>
            <w:r>
              <w:rPr>
                <w:rFonts w:ascii="Times New Roman" w:eastAsia="Times New Roman" w:hAnsi="Times New Roman"/>
                <w:color w:val="000000"/>
                <w:w w:val="97"/>
                <w:sz w:val="16"/>
              </w:rPr>
              <w:t>0</w:t>
            </w:r>
          </w:p>
        </w:tc>
        <w:tc>
          <w:tcPr>
            <w:tcW w:w="864" w:type="dxa"/>
            <w:tcBorders>
              <w:top w:val="single" w:sz="4" w:space="0" w:color="000000"/>
              <w:left w:val="single" w:sz="4" w:space="0" w:color="000000"/>
              <w:bottom w:val="single" w:sz="4" w:space="0" w:color="000000"/>
              <w:right w:val="single" w:sz="4" w:space="0" w:color="000000"/>
            </w:tcBorders>
            <w:tcMar>
              <w:left w:w="0" w:type="dxa"/>
              <w:right w:w="0" w:type="dxa"/>
            </w:tcMar>
          </w:tcPr>
          <w:p w:rsidR="00C634CE" w:rsidRDefault="00BF31E4">
            <w:pPr>
              <w:autoSpaceDE w:val="0"/>
              <w:autoSpaceDN w:val="0"/>
              <w:spacing w:before="78" w:after="0" w:line="230" w:lineRule="auto"/>
              <w:jc w:val="center"/>
            </w:pPr>
            <w:r>
              <w:rPr>
                <w:rFonts w:ascii="Times New Roman" w:eastAsia="Times New Roman" w:hAnsi="Times New Roman"/>
                <w:color w:val="000000"/>
                <w:w w:val="97"/>
                <w:sz w:val="16"/>
              </w:rPr>
              <w:t>24.11.2022</w:t>
            </w:r>
          </w:p>
        </w:tc>
        <w:tc>
          <w:tcPr>
            <w:tcW w:w="3026" w:type="dxa"/>
            <w:tcBorders>
              <w:top w:val="single" w:sz="4" w:space="0" w:color="000000"/>
              <w:left w:val="single" w:sz="4" w:space="0" w:color="000000"/>
              <w:bottom w:val="single" w:sz="4" w:space="0" w:color="000000"/>
              <w:right w:val="single" w:sz="4" w:space="0" w:color="000000"/>
            </w:tcBorders>
            <w:tcMar>
              <w:left w:w="0" w:type="dxa"/>
              <w:right w:w="0" w:type="dxa"/>
            </w:tcMar>
          </w:tcPr>
          <w:p w:rsidR="00C634CE" w:rsidRDefault="00BF31E4">
            <w:pPr>
              <w:autoSpaceDE w:val="0"/>
              <w:autoSpaceDN w:val="0"/>
              <w:spacing w:before="78" w:after="0" w:line="230" w:lineRule="auto"/>
              <w:ind w:left="72"/>
            </w:pPr>
            <w:r>
              <w:rPr>
                <w:rFonts w:ascii="Times New Roman" w:eastAsia="Times New Roman" w:hAnsi="Times New Roman"/>
                <w:color w:val="000000"/>
                <w:w w:val="97"/>
                <w:sz w:val="16"/>
              </w:rPr>
              <w:t>Заучивать стихотворение наизусть.;</w:t>
            </w:r>
          </w:p>
        </w:tc>
        <w:tc>
          <w:tcPr>
            <w:tcW w:w="1044" w:type="dxa"/>
            <w:tcBorders>
              <w:top w:val="single" w:sz="4" w:space="0" w:color="000000"/>
              <w:left w:val="single" w:sz="4" w:space="0" w:color="000000"/>
              <w:bottom w:val="single" w:sz="4" w:space="0" w:color="000000"/>
              <w:right w:val="single" w:sz="4" w:space="0" w:color="000000"/>
            </w:tcBorders>
            <w:tcMar>
              <w:left w:w="0" w:type="dxa"/>
              <w:right w:w="0" w:type="dxa"/>
            </w:tcMar>
          </w:tcPr>
          <w:p w:rsidR="00C634CE" w:rsidRDefault="00BF31E4">
            <w:pPr>
              <w:autoSpaceDE w:val="0"/>
              <w:autoSpaceDN w:val="0"/>
              <w:spacing w:before="78" w:after="0" w:line="245" w:lineRule="auto"/>
              <w:ind w:right="432"/>
              <w:jc w:val="center"/>
            </w:pPr>
            <w:r>
              <w:rPr>
                <w:rFonts w:ascii="Times New Roman" w:eastAsia="Times New Roman" w:hAnsi="Times New Roman"/>
                <w:color w:val="000000"/>
                <w:w w:val="97"/>
                <w:sz w:val="16"/>
              </w:rPr>
              <w:t>Устный опрос ;</w:t>
            </w:r>
          </w:p>
        </w:tc>
        <w:tc>
          <w:tcPr>
            <w:tcW w:w="3700" w:type="dxa"/>
            <w:tcBorders>
              <w:top w:val="single" w:sz="4" w:space="0" w:color="000000"/>
              <w:left w:val="single" w:sz="4" w:space="0" w:color="000000"/>
              <w:bottom w:val="single" w:sz="4" w:space="0" w:color="000000"/>
              <w:right w:val="single" w:sz="4" w:space="0" w:color="000000"/>
            </w:tcBorders>
            <w:tcMar>
              <w:left w:w="0" w:type="dxa"/>
              <w:right w:w="0" w:type="dxa"/>
            </w:tcMar>
          </w:tcPr>
          <w:p w:rsidR="00C634CE" w:rsidRPr="00BF31E4" w:rsidRDefault="00BF31E4">
            <w:pPr>
              <w:autoSpaceDE w:val="0"/>
              <w:autoSpaceDN w:val="0"/>
              <w:spacing w:before="78" w:after="0" w:line="245" w:lineRule="auto"/>
              <w:ind w:left="72" w:right="288"/>
              <w:rPr>
                <w:lang w:val="ru-RU"/>
              </w:rPr>
            </w:pPr>
            <w:r>
              <w:rPr>
                <w:rFonts w:ascii="Times New Roman" w:eastAsia="Times New Roman" w:hAnsi="Times New Roman"/>
                <w:color w:val="000000"/>
                <w:w w:val="97"/>
                <w:sz w:val="16"/>
              </w:rPr>
              <w:t>www</w:t>
            </w:r>
            <w:r w:rsidRPr="00BF31E4">
              <w:rPr>
                <w:rFonts w:ascii="Times New Roman" w:eastAsia="Times New Roman" w:hAnsi="Times New Roman"/>
                <w:color w:val="000000"/>
                <w:w w:val="97"/>
                <w:sz w:val="16"/>
                <w:lang w:val="ru-RU"/>
              </w:rPr>
              <w:t>.</w:t>
            </w:r>
            <w:r>
              <w:rPr>
                <w:rFonts w:ascii="Times New Roman" w:eastAsia="Times New Roman" w:hAnsi="Times New Roman"/>
                <w:color w:val="000000"/>
                <w:w w:val="97"/>
                <w:sz w:val="16"/>
              </w:rPr>
              <w:t>wikipedia</w:t>
            </w:r>
            <w:r w:rsidRPr="00BF31E4">
              <w:rPr>
                <w:rFonts w:ascii="Times New Roman" w:eastAsia="Times New Roman" w:hAnsi="Times New Roman"/>
                <w:color w:val="000000"/>
                <w:w w:val="97"/>
                <w:sz w:val="16"/>
                <w:lang w:val="ru-RU"/>
              </w:rPr>
              <w:t>.</w:t>
            </w:r>
            <w:r>
              <w:rPr>
                <w:rFonts w:ascii="Times New Roman" w:eastAsia="Times New Roman" w:hAnsi="Times New Roman"/>
                <w:color w:val="000000"/>
                <w:w w:val="97"/>
                <w:sz w:val="16"/>
              </w:rPr>
              <w:t>ru</w:t>
            </w:r>
            <w:r w:rsidRPr="00BF31E4">
              <w:rPr>
                <w:rFonts w:ascii="Times New Roman" w:eastAsia="Times New Roman" w:hAnsi="Times New Roman"/>
                <w:color w:val="000000"/>
                <w:w w:val="97"/>
                <w:sz w:val="16"/>
                <w:lang w:val="ru-RU"/>
              </w:rPr>
              <w:t xml:space="preserve"> Универсальная энциклопедия«Википедия».</w:t>
            </w:r>
          </w:p>
          <w:p w:rsidR="00C634CE" w:rsidRPr="00BF31E4" w:rsidRDefault="00BF31E4">
            <w:pPr>
              <w:autoSpaceDE w:val="0"/>
              <w:autoSpaceDN w:val="0"/>
              <w:spacing w:before="212" w:after="0" w:line="245" w:lineRule="auto"/>
              <w:ind w:left="72" w:right="288"/>
              <w:rPr>
                <w:lang w:val="ru-RU"/>
              </w:rPr>
            </w:pPr>
            <w:r>
              <w:rPr>
                <w:rFonts w:ascii="Times New Roman" w:eastAsia="Times New Roman" w:hAnsi="Times New Roman"/>
                <w:color w:val="000000"/>
                <w:w w:val="97"/>
                <w:sz w:val="16"/>
              </w:rPr>
              <w:t>www</w:t>
            </w:r>
            <w:r w:rsidRPr="00BF31E4">
              <w:rPr>
                <w:rFonts w:ascii="Times New Roman" w:eastAsia="Times New Roman" w:hAnsi="Times New Roman"/>
                <w:color w:val="000000"/>
                <w:w w:val="97"/>
                <w:sz w:val="16"/>
                <w:lang w:val="ru-RU"/>
              </w:rPr>
              <w:t>.</w:t>
            </w:r>
            <w:r>
              <w:rPr>
                <w:rFonts w:ascii="Times New Roman" w:eastAsia="Times New Roman" w:hAnsi="Times New Roman"/>
                <w:color w:val="000000"/>
                <w:w w:val="97"/>
                <w:sz w:val="16"/>
              </w:rPr>
              <w:t>krugosvet</w:t>
            </w:r>
            <w:r w:rsidRPr="00BF31E4">
              <w:rPr>
                <w:rFonts w:ascii="Times New Roman" w:eastAsia="Times New Roman" w:hAnsi="Times New Roman"/>
                <w:color w:val="000000"/>
                <w:w w:val="97"/>
                <w:sz w:val="16"/>
                <w:lang w:val="ru-RU"/>
              </w:rPr>
              <w:t>.</w:t>
            </w:r>
            <w:r>
              <w:rPr>
                <w:rFonts w:ascii="Times New Roman" w:eastAsia="Times New Roman" w:hAnsi="Times New Roman"/>
                <w:color w:val="000000"/>
                <w:w w:val="97"/>
                <w:sz w:val="16"/>
              </w:rPr>
              <w:t>ru</w:t>
            </w:r>
            <w:r w:rsidRPr="00BF31E4">
              <w:rPr>
                <w:rFonts w:ascii="Times New Roman" w:eastAsia="Times New Roman" w:hAnsi="Times New Roman"/>
                <w:color w:val="000000"/>
                <w:w w:val="97"/>
                <w:sz w:val="16"/>
                <w:lang w:val="ru-RU"/>
              </w:rPr>
              <w:t xml:space="preserve"> Универсальная энциклопедия«Кругосвет».</w:t>
            </w:r>
          </w:p>
          <w:p w:rsidR="00C634CE" w:rsidRPr="00BF31E4" w:rsidRDefault="00BF31E4">
            <w:pPr>
              <w:autoSpaceDE w:val="0"/>
              <w:autoSpaceDN w:val="0"/>
              <w:spacing w:before="212" w:after="0" w:line="233" w:lineRule="auto"/>
              <w:ind w:left="72"/>
              <w:rPr>
                <w:lang w:val="ru-RU"/>
              </w:rPr>
            </w:pPr>
            <w:r>
              <w:rPr>
                <w:rFonts w:ascii="Times New Roman" w:eastAsia="Times New Roman" w:hAnsi="Times New Roman"/>
                <w:color w:val="000000"/>
                <w:w w:val="97"/>
                <w:sz w:val="16"/>
              </w:rPr>
              <w:t>www</w:t>
            </w:r>
            <w:r w:rsidRPr="00BF31E4">
              <w:rPr>
                <w:rFonts w:ascii="Times New Roman" w:eastAsia="Times New Roman" w:hAnsi="Times New Roman"/>
                <w:color w:val="000000"/>
                <w:w w:val="97"/>
                <w:sz w:val="16"/>
                <w:lang w:val="ru-RU"/>
              </w:rPr>
              <w:t>.</w:t>
            </w:r>
            <w:r>
              <w:rPr>
                <w:rFonts w:ascii="Times New Roman" w:eastAsia="Times New Roman" w:hAnsi="Times New Roman"/>
                <w:color w:val="000000"/>
                <w:w w:val="97"/>
                <w:sz w:val="16"/>
              </w:rPr>
              <w:t>rubricon</w:t>
            </w:r>
            <w:r w:rsidRPr="00BF31E4">
              <w:rPr>
                <w:rFonts w:ascii="Times New Roman" w:eastAsia="Times New Roman" w:hAnsi="Times New Roman"/>
                <w:color w:val="000000"/>
                <w:w w:val="97"/>
                <w:sz w:val="16"/>
                <w:lang w:val="ru-RU"/>
              </w:rPr>
              <w:t>.</w:t>
            </w:r>
            <w:r>
              <w:rPr>
                <w:rFonts w:ascii="Times New Roman" w:eastAsia="Times New Roman" w:hAnsi="Times New Roman"/>
                <w:color w:val="000000"/>
                <w:w w:val="97"/>
                <w:sz w:val="16"/>
              </w:rPr>
              <w:t>ru</w:t>
            </w:r>
            <w:r w:rsidRPr="00BF31E4">
              <w:rPr>
                <w:rFonts w:ascii="Times New Roman" w:eastAsia="Times New Roman" w:hAnsi="Times New Roman"/>
                <w:color w:val="000000"/>
                <w:w w:val="97"/>
                <w:sz w:val="16"/>
                <w:lang w:val="ru-RU"/>
              </w:rPr>
              <w:t xml:space="preserve"> Энциклопедия «Рубрикон».</w:t>
            </w:r>
          </w:p>
          <w:p w:rsidR="00C634CE" w:rsidRPr="00BF31E4" w:rsidRDefault="00BF31E4">
            <w:pPr>
              <w:autoSpaceDE w:val="0"/>
              <w:autoSpaceDN w:val="0"/>
              <w:spacing w:before="210" w:after="0" w:line="233" w:lineRule="auto"/>
              <w:ind w:left="72"/>
              <w:rPr>
                <w:lang w:val="ru-RU"/>
              </w:rPr>
            </w:pPr>
            <w:r>
              <w:rPr>
                <w:rFonts w:ascii="Times New Roman" w:eastAsia="Times New Roman" w:hAnsi="Times New Roman"/>
                <w:color w:val="000000"/>
                <w:w w:val="97"/>
                <w:sz w:val="16"/>
              </w:rPr>
              <w:t>www</w:t>
            </w:r>
            <w:r w:rsidRPr="00BF31E4">
              <w:rPr>
                <w:rFonts w:ascii="Times New Roman" w:eastAsia="Times New Roman" w:hAnsi="Times New Roman"/>
                <w:color w:val="000000"/>
                <w:w w:val="97"/>
                <w:sz w:val="16"/>
                <w:lang w:val="ru-RU"/>
              </w:rPr>
              <w:t>.</w:t>
            </w:r>
            <w:r>
              <w:rPr>
                <w:rFonts w:ascii="Times New Roman" w:eastAsia="Times New Roman" w:hAnsi="Times New Roman"/>
                <w:color w:val="000000"/>
                <w:w w:val="97"/>
                <w:sz w:val="16"/>
              </w:rPr>
              <w:t>slovari</w:t>
            </w:r>
            <w:r w:rsidRPr="00BF31E4">
              <w:rPr>
                <w:rFonts w:ascii="Times New Roman" w:eastAsia="Times New Roman" w:hAnsi="Times New Roman"/>
                <w:color w:val="000000"/>
                <w:w w:val="97"/>
                <w:sz w:val="16"/>
                <w:lang w:val="ru-RU"/>
              </w:rPr>
              <w:t>.</w:t>
            </w:r>
            <w:r>
              <w:rPr>
                <w:rFonts w:ascii="Times New Roman" w:eastAsia="Times New Roman" w:hAnsi="Times New Roman"/>
                <w:color w:val="000000"/>
                <w:w w:val="97"/>
                <w:sz w:val="16"/>
              </w:rPr>
              <w:t>ru</w:t>
            </w:r>
            <w:r w:rsidRPr="00BF31E4">
              <w:rPr>
                <w:rFonts w:ascii="Times New Roman" w:eastAsia="Times New Roman" w:hAnsi="Times New Roman"/>
                <w:color w:val="000000"/>
                <w:w w:val="97"/>
                <w:sz w:val="16"/>
                <w:lang w:val="ru-RU"/>
              </w:rPr>
              <w:t xml:space="preserve"> Электронные словари.</w:t>
            </w:r>
          </w:p>
          <w:p w:rsidR="00C634CE" w:rsidRPr="00BF31E4" w:rsidRDefault="00BF31E4">
            <w:pPr>
              <w:autoSpaceDE w:val="0"/>
              <w:autoSpaceDN w:val="0"/>
              <w:spacing w:before="210" w:after="0" w:line="245" w:lineRule="auto"/>
              <w:ind w:left="72" w:right="432"/>
              <w:rPr>
                <w:lang w:val="ru-RU"/>
              </w:rPr>
            </w:pPr>
            <w:r>
              <w:rPr>
                <w:rFonts w:ascii="Times New Roman" w:eastAsia="Times New Roman" w:hAnsi="Times New Roman"/>
                <w:color w:val="000000"/>
                <w:w w:val="97"/>
                <w:sz w:val="16"/>
              </w:rPr>
              <w:t>www</w:t>
            </w:r>
            <w:r w:rsidRPr="00BF31E4">
              <w:rPr>
                <w:rFonts w:ascii="Times New Roman" w:eastAsia="Times New Roman" w:hAnsi="Times New Roman"/>
                <w:color w:val="000000"/>
                <w:w w:val="97"/>
                <w:sz w:val="16"/>
                <w:lang w:val="ru-RU"/>
              </w:rPr>
              <w:t>.</w:t>
            </w:r>
            <w:r>
              <w:rPr>
                <w:rFonts w:ascii="Times New Roman" w:eastAsia="Times New Roman" w:hAnsi="Times New Roman"/>
                <w:color w:val="000000"/>
                <w:w w:val="97"/>
                <w:sz w:val="16"/>
              </w:rPr>
              <w:t>gramota</w:t>
            </w:r>
            <w:r w:rsidRPr="00BF31E4">
              <w:rPr>
                <w:rFonts w:ascii="Times New Roman" w:eastAsia="Times New Roman" w:hAnsi="Times New Roman"/>
                <w:color w:val="000000"/>
                <w:w w:val="97"/>
                <w:sz w:val="16"/>
                <w:lang w:val="ru-RU"/>
              </w:rPr>
              <w:t>.</w:t>
            </w:r>
            <w:r>
              <w:rPr>
                <w:rFonts w:ascii="Times New Roman" w:eastAsia="Times New Roman" w:hAnsi="Times New Roman"/>
                <w:color w:val="000000"/>
                <w:w w:val="97"/>
                <w:sz w:val="16"/>
              </w:rPr>
              <w:t>ru</w:t>
            </w:r>
            <w:r w:rsidRPr="00BF31E4">
              <w:rPr>
                <w:rFonts w:ascii="Times New Roman" w:eastAsia="Times New Roman" w:hAnsi="Times New Roman"/>
                <w:color w:val="000000"/>
                <w:w w:val="97"/>
                <w:sz w:val="16"/>
                <w:lang w:val="ru-RU"/>
              </w:rPr>
              <w:t xml:space="preserve"> Справочно-информационный интернет- портал «Русский язык».</w:t>
            </w:r>
          </w:p>
        </w:tc>
      </w:tr>
      <w:tr w:rsidR="00C634CE" w:rsidRPr="003F51EF">
        <w:trPr>
          <w:trHeight w:hRule="exact" w:val="2846"/>
        </w:trPr>
        <w:tc>
          <w:tcPr>
            <w:tcW w:w="396" w:type="dxa"/>
            <w:tcBorders>
              <w:top w:val="single" w:sz="4" w:space="0" w:color="000000"/>
              <w:left w:val="single" w:sz="4" w:space="0" w:color="000000"/>
              <w:bottom w:val="single" w:sz="4" w:space="0" w:color="000000"/>
              <w:right w:val="single" w:sz="4" w:space="0" w:color="000000"/>
            </w:tcBorders>
            <w:tcMar>
              <w:left w:w="0" w:type="dxa"/>
              <w:right w:w="0" w:type="dxa"/>
            </w:tcMar>
          </w:tcPr>
          <w:p w:rsidR="00C634CE" w:rsidRDefault="00BF31E4">
            <w:pPr>
              <w:autoSpaceDE w:val="0"/>
              <w:autoSpaceDN w:val="0"/>
              <w:spacing w:before="78" w:after="0" w:line="230" w:lineRule="auto"/>
              <w:jc w:val="center"/>
            </w:pPr>
            <w:r>
              <w:rPr>
                <w:rFonts w:ascii="Times New Roman" w:eastAsia="Times New Roman" w:hAnsi="Times New Roman"/>
                <w:color w:val="000000"/>
                <w:w w:val="97"/>
                <w:sz w:val="16"/>
              </w:rPr>
              <w:t>3.4.</w:t>
            </w:r>
          </w:p>
        </w:tc>
        <w:tc>
          <w:tcPr>
            <w:tcW w:w="3698" w:type="dxa"/>
            <w:tcBorders>
              <w:top w:val="single" w:sz="4" w:space="0" w:color="000000"/>
              <w:left w:val="single" w:sz="4" w:space="0" w:color="000000"/>
              <w:bottom w:val="single" w:sz="4" w:space="0" w:color="000000"/>
              <w:right w:val="single" w:sz="4" w:space="0" w:color="000000"/>
            </w:tcBorders>
            <w:tcMar>
              <w:left w:w="0" w:type="dxa"/>
              <w:right w:w="0" w:type="dxa"/>
            </w:tcMar>
          </w:tcPr>
          <w:p w:rsidR="00C634CE" w:rsidRPr="00BF31E4" w:rsidRDefault="00BF31E4">
            <w:pPr>
              <w:autoSpaceDE w:val="0"/>
              <w:autoSpaceDN w:val="0"/>
              <w:spacing w:before="78" w:after="0" w:line="230" w:lineRule="auto"/>
              <w:ind w:left="72"/>
              <w:rPr>
                <w:lang w:val="ru-RU"/>
              </w:rPr>
            </w:pPr>
            <w:r w:rsidRPr="00BF31E4">
              <w:rPr>
                <w:rFonts w:ascii="Times New Roman" w:eastAsia="Times New Roman" w:hAnsi="Times New Roman"/>
                <w:b/>
                <w:color w:val="000000"/>
                <w:w w:val="97"/>
                <w:sz w:val="16"/>
                <w:lang w:val="ru-RU"/>
              </w:rPr>
              <w:t>Н. В. Гоголь. Повесть «Ночь перед Рождеством»</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C634CE" w:rsidRDefault="00BF31E4">
            <w:pPr>
              <w:autoSpaceDE w:val="0"/>
              <w:autoSpaceDN w:val="0"/>
              <w:spacing w:before="78" w:after="0" w:line="230" w:lineRule="auto"/>
              <w:ind w:left="72"/>
            </w:pPr>
            <w:r>
              <w:rPr>
                <w:rFonts w:ascii="Times New Roman" w:eastAsia="Times New Roman" w:hAnsi="Times New Roman"/>
                <w:color w:val="000000"/>
                <w:w w:val="97"/>
                <w:sz w:val="16"/>
              </w:rPr>
              <w:t>4</w:t>
            </w:r>
          </w:p>
        </w:tc>
        <w:tc>
          <w:tcPr>
            <w:tcW w:w="1106" w:type="dxa"/>
            <w:tcBorders>
              <w:top w:val="single" w:sz="4" w:space="0" w:color="000000"/>
              <w:left w:val="single" w:sz="4" w:space="0" w:color="000000"/>
              <w:bottom w:val="single" w:sz="4" w:space="0" w:color="000000"/>
              <w:right w:val="single" w:sz="4" w:space="0" w:color="000000"/>
            </w:tcBorders>
            <w:tcMar>
              <w:left w:w="0" w:type="dxa"/>
              <w:right w:w="0" w:type="dxa"/>
            </w:tcMar>
          </w:tcPr>
          <w:p w:rsidR="00C634CE" w:rsidRDefault="00BF31E4">
            <w:pPr>
              <w:autoSpaceDE w:val="0"/>
              <w:autoSpaceDN w:val="0"/>
              <w:spacing w:before="78" w:after="0" w:line="230" w:lineRule="auto"/>
              <w:ind w:left="72"/>
            </w:pPr>
            <w:r>
              <w:rPr>
                <w:rFonts w:ascii="Times New Roman" w:eastAsia="Times New Roman" w:hAnsi="Times New Roman"/>
                <w:color w:val="000000"/>
                <w:w w:val="97"/>
                <w:sz w:val="16"/>
              </w:rPr>
              <w:t>0</w:t>
            </w:r>
          </w:p>
        </w:tc>
        <w:tc>
          <w:tcPr>
            <w:tcW w:w="1140" w:type="dxa"/>
            <w:tcBorders>
              <w:top w:val="single" w:sz="4" w:space="0" w:color="000000"/>
              <w:left w:val="single" w:sz="4" w:space="0" w:color="000000"/>
              <w:bottom w:val="single" w:sz="4" w:space="0" w:color="000000"/>
              <w:right w:val="single" w:sz="4" w:space="0" w:color="000000"/>
            </w:tcBorders>
            <w:tcMar>
              <w:left w:w="0" w:type="dxa"/>
              <w:right w:w="0" w:type="dxa"/>
            </w:tcMar>
          </w:tcPr>
          <w:p w:rsidR="00C634CE" w:rsidRDefault="00BF31E4">
            <w:pPr>
              <w:autoSpaceDE w:val="0"/>
              <w:autoSpaceDN w:val="0"/>
              <w:spacing w:before="78" w:after="0" w:line="230" w:lineRule="auto"/>
              <w:ind w:left="72"/>
            </w:pPr>
            <w:r>
              <w:rPr>
                <w:rFonts w:ascii="Times New Roman" w:eastAsia="Times New Roman" w:hAnsi="Times New Roman"/>
                <w:color w:val="000000"/>
                <w:w w:val="97"/>
                <w:sz w:val="16"/>
              </w:rPr>
              <w:t>1</w:t>
            </w:r>
          </w:p>
        </w:tc>
        <w:tc>
          <w:tcPr>
            <w:tcW w:w="864" w:type="dxa"/>
            <w:tcBorders>
              <w:top w:val="single" w:sz="4" w:space="0" w:color="000000"/>
              <w:left w:val="single" w:sz="4" w:space="0" w:color="000000"/>
              <w:bottom w:val="single" w:sz="4" w:space="0" w:color="000000"/>
              <w:right w:val="single" w:sz="4" w:space="0" w:color="000000"/>
            </w:tcBorders>
            <w:tcMar>
              <w:left w:w="0" w:type="dxa"/>
              <w:right w:w="0" w:type="dxa"/>
            </w:tcMar>
          </w:tcPr>
          <w:p w:rsidR="00C634CE" w:rsidRDefault="00BF31E4">
            <w:pPr>
              <w:autoSpaceDE w:val="0"/>
              <w:autoSpaceDN w:val="0"/>
              <w:spacing w:before="78" w:after="0" w:line="230" w:lineRule="auto"/>
              <w:jc w:val="center"/>
            </w:pPr>
            <w:r>
              <w:rPr>
                <w:rFonts w:ascii="Times New Roman" w:eastAsia="Times New Roman" w:hAnsi="Times New Roman"/>
                <w:color w:val="000000"/>
                <w:w w:val="97"/>
                <w:sz w:val="16"/>
              </w:rPr>
              <w:t>02.12.2022</w:t>
            </w:r>
          </w:p>
        </w:tc>
        <w:tc>
          <w:tcPr>
            <w:tcW w:w="3026" w:type="dxa"/>
            <w:tcBorders>
              <w:top w:val="single" w:sz="4" w:space="0" w:color="000000"/>
              <w:left w:val="single" w:sz="4" w:space="0" w:color="000000"/>
              <w:bottom w:val="single" w:sz="4" w:space="0" w:color="000000"/>
              <w:right w:val="single" w:sz="4" w:space="0" w:color="000000"/>
            </w:tcBorders>
            <w:tcMar>
              <w:left w:w="0" w:type="dxa"/>
              <w:right w:w="0" w:type="dxa"/>
            </w:tcMar>
          </w:tcPr>
          <w:p w:rsidR="00C634CE" w:rsidRPr="00BF31E4" w:rsidRDefault="00BF31E4">
            <w:pPr>
              <w:autoSpaceDE w:val="0"/>
              <w:autoSpaceDN w:val="0"/>
              <w:spacing w:before="78" w:after="0" w:line="254" w:lineRule="auto"/>
              <w:ind w:left="72"/>
              <w:rPr>
                <w:lang w:val="ru-RU"/>
              </w:rPr>
            </w:pPr>
            <w:r w:rsidRPr="00BF31E4">
              <w:rPr>
                <w:rFonts w:ascii="Times New Roman" w:eastAsia="Times New Roman" w:hAnsi="Times New Roman"/>
                <w:color w:val="000000"/>
                <w:w w:val="97"/>
                <w:sz w:val="16"/>
                <w:lang w:val="ru-RU"/>
              </w:rPr>
              <w:t xml:space="preserve">Читать выразительно прозаический текст, отвечать на вопросы.; </w:t>
            </w:r>
            <w:r w:rsidRPr="00BF31E4">
              <w:rPr>
                <w:lang w:val="ru-RU"/>
              </w:rPr>
              <w:br/>
            </w:r>
            <w:r w:rsidRPr="00BF31E4">
              <w:rPr>
                <w:rFonts w:ascii="Times New Roman" w:eastAsia="Times New Roman" w:hAnsi="Times New Roman"/>
                <w:color w:val="000000"/>
                <w:w w:val="97"/>
                <w:sz w:val="16"/>
                <w:lang w:val="ru-RU"/>
              </w:rPr>
              <w:t xml:space="preserve">Учиться самостоятельно формулировать вопросы.; </w:t>
            </w:r>
            <w:r w:rsidRPr="00BF31E4">
              <w:rPr>
                <w:lang w:val="ru-RU"/>
              </w:rPr>
              <w:br/>
            </w:r>
            <w:r w:rsidRPr="00BF31E4">
              <w:rPr>
                <w:rFonts w:ascii="Times New Roman" w:eastAsia="Times New Roman" w:hAnsi="Times New Roman"/>
                <w:color w:val="000000"/>
                <w:w w:val="97"/>
                <w:sz w:val="16"/>
                <w:lang w:val="ru-RU"/>
              </w:rPr>
              <w:t xml:space="preserve">Пересказывать (кратко, подробно, </w:t>
            </w:r>
            <w:r w:rsidRPr="00BF31E4">
              <w:rPr>
                <w:lang w:val="ru-RU"/>
              </w:rPr>
              <w:br/>
            </w:r>
            <w:r w:rsidRPr="00BF31E4">
              <w:rPr>
                <w:rFonts w:ascii="Times New Roman" w:eastAsia="Times New Roman" w:hAnsi="Times New Roman"/>
                <w:color w:val="000000"/>
                <w:w w:val="97"/>
                <w:sz w:val="16"/>
                <w:lang w:val="ru-RU"/>
              </w:rPr>
              <w:t xml:space="preserve">выборочно) текст повести. ; </w:t>
            </w:r>
            <w:r w:rsidRPr="00BF31E4">
              <w:rPr>
                <w:lang w:val="ru-RU"/>
              </w:rPr>
              <w:br/>
            </w:r>
            <w:r w:rsidRPr="00BF31E4">
              <w:rPr>
                <w:rFonts w:ascii="Times New Roman" w:eastAsia="Times New Roman" w:hAnsi="Times New Roman"/>
                <w:color w:val="000000"/>
                <w:w w:val="97"/>
                <w:sz w:val="16"/>
                <w:lang w:val="ru-RU"/>
              </w:rPr>
              <w:t xml:space="preserve">Выделять ключевые эпизоды в тексте произведения.; </w:t>
            </w:r>
            <w:r w:rsidRPr="00BF31E4">
              <w:rPr>
                <w:lang w:val="ru-RU"/>
              </w:rPr>
              <w:br/>
            </w:r>
            <w:r w:rsidRPr="00BF31E4">
              <w:rPr>
                <w:rFonts w:ascii="Times New Roman" w:eastAsia="Times New Roman" w:hAnsi="Times New Roman"/>
                <w:color w:val="000000"/>
                <w:w w:val="97"/>
                <w:sz w:val="16"/>
                <w:lang w:val="ru-RU"/>
              </w:rPr>
              <w:t xml:space="preserve">Составлять устный отзыв о прочитанном произведении.; </w:t>
            </w:r>
            <w:r w:rsidRPr="00BF31E4">
              <w:rPr>
                <w:lang w:val="ru-RU"/>
              </w:rPr>
              <w:br/>
            </w:r>
            <w:r w:rsidRPr="00BF31E4">
              <w:rPr>
                <w:rFonts w:ascii="Times New Roman" w:eastAsia="Times New Roman" w:hAnsi="Times New Roman"/>
                <w:color w:val="000000"/>
                <w:w w:val="97"/>
                <w:sz w:val="16"/>
                <w:lang w:val="ru-RU"/>
              </w:rPr>
              <w:t xml:space="preserve">Определять художественные средства, создающие фантастический настрой </w:t>
            </w:r>
            <w:r w:rsidRPr="00BF31E4">
              <w:rPr>
                <w:lang w:val="ru-RU"/>
              </w:rPr>
              <w:br/>
            </w:r>
            <w:r w:rsidRPr="00BF31E4">
              <w:rPr>
                <w:rFonts w:ascii="Times New Roman" w:eastAsia="Times New Roman" w:hAnsi="Times New Roman"/>
                <w:color w:val="000000"/>
                <w:w w:val="97"/>
                <w:sz w:val="16"/>
                <w:lang w:val="ru-RU"/>
              </w:rPr>
              <w:t xml:space="preserve">повести, а также картины народной </w:t>
            </w:r>
            <w:r w:rsidRPr="00BF31E4">
              <w:rPr>
                <w:lang w:val="ru-RU"/>
              </w:rPr>
              <w:br/>
            </w:r>
            <w:r w:rsidRPr="00BF31E4">
              <w:rPr>
                <w:rFonts w:ascii="Times New Roman" w:eastAsia="Times New Roman" w:hAnsi="Times New Roman"/>
                <w:color w:val="000000"/>
                <w:w w:val="97"/>
                <w:sz w:val="16"/>
                <w:lang w:val="ru-RU"/>
              </w:rPr>
              <w:t>жизни.;</w:t>
            </w:r>
          </w:p>
        </w:tc>
        <w:tc>
          <w:tcPr>
            <w:tcW w:w="1044" w:type="dxa"/>
            <w:tcBorders>
              <w:top w:val="single" w:sz="4" w:space="0" w:color="000000"/>
              <w:left w:val="single" w:sz="4" w:space="0" w:color="000000"/>
              <w:bottom w:val="single" w:sz="4" w:space="0" w:color="000000"/>
              <w:right w:val="single" w:sz="4" w:space="0" w:color="000000"/>
            </w:tcBorders>
            <w:tcMar>
              <w:left w:w="0" w:type="dxa"/>
              <w:right w:w="0" w:type="dxa"/>
            </w:tcMar>
          </w:tcPr>
          <w:p w:rsidR="00C634CE" w:rsidRDefault="00BF31E4">
            <w:pPr>
              <w:autoSpaceDE w:val="0"/>
              <w:autoSpaceDN w:val="0"/>
              <w:spacing w:before="78" w:after="0" w:line="250" w:lineRule="auto"/>
              <w:ind w:left="72"/>
            </w:pPr>
            <w:r>
              <w:rPr>
                <w:rFonts w:ascii="Times New Roman" w:eastAsia="Times New Roman" w:hAnsi="Times New Roman"/>
                <w:color w:val="000000"/>
                <w:w w:val="97"/>
                <w:sz w:val="16"/>
              </w:rPr>
              <w:t xml:space="preserve">Устный </w:t>
            </w:r>
            <w:r>
              <w:br/>
            </w:r>
            <w:r>
              <w:rPr>
                <w:rFonts w:ascii="Times New Roman" w:eastAsia="Times New Roman" w:hAnsi="Times New Roman"/>
                <w:color w:val="000000"/>
                <w:w w:val="97"/>
                <w:sz w:val="16"/>
              </w:rPr>
              <w:t xml:space="preserve">опрос ; </w:t>
            </w:r>
            <w:r>
              <w:br/>
            </w:r>
            <w:r>
              <w:rPr>
                <w:rFonts w:ascii="Times New Roman" w:eastAsia="Times New Roman" w:hAnsi="Times New Roman"/>
                <w:color w:val="000000"/>
                <w:w w:val="97"/>
                <w:sz w:val="16"/>
              </w:rPr>
              <w:t>Письменный контроль;</w:t>
            </w:r>
          </w:p>
        </w:tc>
        <w:tc>
          <w:tcPr>
            <w:tcW w:w="3700" w:type="dxa"/>
            <w:tcBorders>
              <w:top w:val="single" w:sz="4" w:space="0" w:color="000000"/>
              <w:left w:val="single" w:sz="4" w:space="0" w:color="000000"/>
              <w:bottom w:val="single" w:sz="4" w:space="0" w:color="000000"/>
              <w:right w:val="single" w:sz="4" w:space="0" w:color="000000"/>
            </w:tcBorders>
            <w:tcMar>
              <w:left w:w="0" w:type="dxa"/>
              <w:right w:w="0" w:type="dxa"/>
            </w:tcMar>
          </w:tcPr>
          <w:p w:rsidR="00C634CE" w:rsidRPr="00BF31E4" w:rsidRDefault="00BF31E4">
            <w:pPr>
              <w:autoSpaceDE w:val="0"/>
              <w:autoSpaceDN w:val="0"/>
              <w:spacing w:before="78" w:after="0" w:line="245" w:lineRule="auto"/>
              <w:ind w:left="72" w:right="288"/>
              <w:rPr>
                <w:lang w:val="ru-RU"/>
              </w:rPr>
            </w:pPr>
            <w:r>
              <w:rPr>
                <w:rFonts w:ascii="Times New Roman" w:eastAsia="Times New Roman" w:hAnsi="Times New Roman"/>
                <w:color w:val="000000"/>
                <w:w w:val="97"/>
                <w:sz w:val="16"/>
              </w:rPr>
              <w:t>www</w:t>
            </w:r>
            <w:r w:rsidRPr="00BF31E4">
              <w:rPr>
                <w:rFonts w:ascii="Times New Roman" w:eastAsia="Times New Roman" w:hAnsi="Times New Roman"/>
                <w:color w:val="000000"/>
                <w:w w:val="97"/>
                <w:sz w:val="16"/>
                <w:lang w:val="ru-RU"/>
              </w:rPr>
              <w:t>.</w:t>
            </w:r>
            <w:r>
              <w:rPr>
                <w:rFonts w:ascii="Times New Roman" w:eastAsia="Times New Roman" w:hAnsi="Times New Roman"/>
                <w:color w:val="000000"/>
                <w:w w:val="97"/>
                <w:sz w:val="16"/>
              </w:rPr>
              <w:t>wikipedia</w:t>
            </w:r>
            <w:r w:rsidRPr="00BF31E4">
              <w:rPr>
                <w:rFonts w:ascii="Times New Roman" w:eastAsia="Times New Roman" w:hAnsi="Times New Roman"/>
                <w:color w:val="000000"/>
                <w:w w:val="97"/>
                <w:sz w:val="16"/>
                <w:lang w:val="ru-RU"/>
              </w:rPr>
              <w:t>.</w:t>
            </w:r>
            <w:r>
              <w:rPr>
                <w:rFonts w:ascii="Times New Roman" w:eastAsia="Times New Roman" w:hAnsi="Times New Roman"/>
                <w:color w:val="000000"/>
                <w:w w:val="97"/>
                <w:sz w:val="16"/>
              </w:rPr>
              <w:t>ru</w:t>
            </w:r>
            <w:r w:rsidRPr="00BF31E4">
              <w:rPr>
                <w:rFonts w:ascii="Times New Roman" w:eastAsia="Times New Roman" w:hAnsi="Times New Roman"/>
                <w:color w:val="000000"/>
                <w:w w:val="97"/>
                <w:sz w:val="16"/>
                <w:lang w:val="ru-RU"/>
              </w:rPr>
              <w:t xml:space="preserve"> Универсальная энциклопедия«Википедия».</w:t>
            </w:r>
          </w:p>
          <w:p w:rsidR="00C634CE" w:rsidRPr="00BF31E4" w:rsidRDefault="00BF31E4">
            <w:pPr>
              <w:autoSpaceDE w:val="0"/>
              <w:autoSpaceDN w:val="0"/>
              <w:spacing w:before="212" w:after="0" w:line="245" w:lineRule="auto"/>
              <w:ind w:left="72" w:right="288"/>
              <w:rPr>
                <w:lang w:val="ru-RU"/>
              </w:rPr>
            </w:pPr>
            <w:r>
              <w:rPr>
                <w:rFonts w:ascii="Times New Roman" w:eastAsia="Times New Roman" w:hAnsi="Times New Roman"/>
                <w:color w:val="000000"/>
                <w:w w:val="97"/>
                <w:sz w:val="16"/>
              </w:rPr>
              <w:t>www</w:t>
            </w:r>
            <w:r w:rsidRPr="00BF31E4">
              <w:rPr>
                <w:rFonts w:ascii="Times New Roman" w:eastAsia="Times New Roman" w:hAnsi="Times New Roman"/>
                <w:color w:val="000000"/>
                <w:w w:val="97"/>
                <w:sz w:val="16"/>
                <w:lang w:val="ru-RU"/>
              </w:rPr>
              <w:t>.</w:t>
            </w:r>
            <w:r>
              <w:rPr>
                <w:rFonts w:ascii="Times New Roman" w:eastAsia="Times New Roman" w:hAnsi="Times New Roman"/>
                <w:color w:val="000000"/>
                <w:w w:val="97"/>
                <w:sz w:val="16"/>
              </w:rPr>
              <w:t>krugosvet</w:t>
            </w:r>
            <w:r w:rsidRPr="00BF31E4">
              <w:rPr>
                <w:rFonts w:ascii="Times New Roman" w:eastAsia="Times New Roman" w:hAnsi="Times New Roman"/>
                <w:color w:val="000000"/>
                <w:w w:val="97"/>
                <w:sz w:val="16"/>
                <w:lang w:val="ru-RU"/>
              </w:rPr>
              <w:t>.</w:t>
            </w:r>
            <w:r>
              <w:rPr>
                <w:rFonts w:ascii="Times New Roman" w:eastAsia="Times New Roman" w:hAnsi="Times New Roman"/>
                <w:color w:val="000000"/>
                <w:w w:val="97"/>
                <w:sz w:val="16"/>
              </w:rPr>
              <w:t>ru</w:t>
            </w:r>
            <w:r w:rsidRPr="00BF31E4">
              <w:rPr>
                <w:rFonts w:ascii="Times New Roman" w:eastAsia="Times New Roman" w:hAnsi="Times New Roman"/>
                <w:color w:val="000000"/>
                <w:w w:val="97"/>
                <w:sz w:val="16"/>
                <w:lang w:val="ru-RU"/>
              </w:rPr>
              <w:t xml:space="preserve"> Универсальная энциклопедия«Кругосвет».</w:t>
            </w:r>
          </w:p>
          <w:p w:rsidR="00C634CE" w:rsidRPr="00BF31E4" w:rsidRDefault="00BF31E4">
            <w:pPr>
              <w:autoSpaceDE w:val="0"/>
              <w:autoSpaceDN w:val="0"/>
              <w:spacing w:before="212" w:after="0" w:line="372" w:lineRule="auto"/>
              <w:ind w:left="72" w:right="576"/>
              <w:rPr>
                <w:lang w:val="ru-RU"/>
              </w:rPr>
            </w:pPr>
            <w:r>
              <w:rPr>
                <w:rFonts w:ascii="Times New Roman" w:eastAsia="Times New Roman" w:hAnsi="Times New Roman"/>
                <w:color w:val="000000"/>
                <w:w w:val="97"/>
                <w:sz w:val="16"/>
              </w:rPr>
              <w:t>www</w:t>
            </w:r>
            <w:r w:rsidRPr="00BF31E4">
              <w:rPr>
                <w:rFonts w:ascii="Times New Roman" w:eastAsia="Times New Roman" w:hAnsi="Times New Roman"/>
                <w:color w:val="000000"/>
                <w:w w:val="97"/>
                <w:sz w:val="16"/>
                <w:lang w:val="ru-RU"/>
              </w:rPr>
              <w:t>.</w:t>
            </w:r>
            <w:r>
              <w:rPr>
                <w:rFonts w:ascii="Times New Roman" w:eastAsia="Times New Roman" w:hAnsi="Times New Roman"/>
                <w:color w:val="000000"/>
                <w:w w:val="97"/>
                <w:sz w:val="16"/>
              </w:rPr>
              <w:t>rubricon</w:t>
            </w:r>
            <w:r w:rsidRPr="00BF31E4">
              <w:rPr>
                <w:rFonts w:ascii="Times New Roman" w:eastAsia="Times New Roman" w:hAnsi="Times New Roman"/>
                <w:color w:val="000000"/>
                <w:w w:val="97"/>
                <w:sz w:val="16"/>
                <w:lang w:val="ru-RU"/>
              </w:rPr>
              <w:t>.</w:t>
            </w:r>
            <w:r>
              <w:rPr>
                <w:rFonts w:ascii="Times New Roman" w:eastAsia="Times New Roman" w:hAnsi="Times New Roman"/>
                <w:color w:val="000000"/>
                <w:w w:val="97"/>
                <w:sz w:val="16"/>
              </w:rPr>
              <w:t>ru</w:t>
            </w:r>
            <w:r w:rsidRPr="00BF31E4">
              <w:rPr>
                <w:rFonts w:ascii="Times New Roman" w:eastAsia="Times New Roman" w:hAnsi="Times New Roman"/>
                <w:color w:val="000000"/>
                <w:w w:val="97"/>
                <w:sz w:val="16"/>
                <w:lang w:val="ru-RU"/>
              </w:rPr>
              <w:t xml:space="preserve"> Энциклопедия «Рубрикон». </w:t>
            </w:r>
            <w:r>
              <w:rPr>
                <w:rFonts w:ascii="Times New Roman" w:eastAsia="Times New Roman" w:hAnsi="Times New Roman"/>
                <w:color w:val="000000"/>
                <w:w w:val="97"/>
                <w:sz w:val="16"/>
              </w:rPr>
              <w:t>www</w:t>
            </w:r>
            <w:r w:rsidRPr="00BF31E4">
              <w:rPr>
                <w:rFonts w:ascii="Times New Roman" w:eastAsia="Times New Roman" w:hAnsi="Times New Roman"/>
                <w:color w:val="000000"/>
                <w:w w:val="97"/>
                <w:sz w:val="16"/>
                <w:lang w:val="ru-RU"/>
              </w:rPr>
              <w:t>.</w:t>
            </w:r>
            <w:r>
              <w:rPr>
                <w:rFonts w:ascii="Times New Roman" w:eastAsia="Times New Roman" w:hAnsi="Times New Roman"/>
                <w:color w:val="000000"/>
                <w:w w:val="97"/>
                <w:sz w:val="16"/>
              </w:rPr>
              <w:t>slovari</w:t>
            </w:r>
            <w:r w:rsidRPr="00BF31E4">
              <w:rPr>
                <w:rFonts w:ascii="Times New Roman" w:eastAsia="Times New Roman" w:hAnsi="Times New Roman"/>
                <w:color w:val="000000"/>
                <w:w w:val="97"/>
                <w:sz w:val="16"/>
                <w:lang w:val="ru-RU"/>
              </w:rPr>
              <w:t>.</w:t>
            </w:r>
            <w:r>
              <w:rPr>
                <w:rFonts w:ascii="Times New Roman" w:eastAsia="Times New Roman" w:hAnsi="Times New Roman"/>
                <w:color w:val="000000"/>
                <w:w w:val="97"/>
                <w:sz w:val="16"/>
              </w:rPr>
              <w:t>ru</w:t>
            </w:r>
            <w:r w:rsidRPr="00BF31E4">
              <w:rPr>
                <w:rFonts w:ascii="Times New Roman" w:eastAsia="Times New Roman" w:hAnsi="Times New Roman"/>
                <w:color w:val="000000"/>
                <w:w w:val="97"/>
                <w:sz w:val="16"/>
                <w:lang w:val="ru-RU"/>
              </w:rPr>
              <w:t xml:space="preserve"> Электронные словари.</w:t>
            </w:r>
          </w:p>
          <w:p w:rsidR="00C634CE" w:rsidRPr="00BF31E4" w:rsidRDefault="00BF31E4">
            <w:pPr>
              <w:autoSpaceDE w:val="0"/>
              <w:autoSpaceDN w:val="0"/>
              <w:spacing w:before="212" w:after="0" w:line="245" w:lineRule="auto"/>
              <w:ind w:left="72" w:right="432"/>
              <w:rPr>
                <w:lang w:val="ru-RU"/>
              </w:rPr>
            </w:pPr>
            <w:r>
              <w:rPr>
                <w:rFonts w:ascii="Times New Roman" w:eastAsia="Times New Roman" w:hAnsi="Times New Roman"/>
                <w:color w:val="000000"/>
                <w:w w:val="97"/>
                <w:sz w:val="16"/>
              </w:rPr>
              <w:t>www</w:t>
            </w:r>
            <w:r w:rsidRPr="00BF31E4">
              <w:rPr>
                <w:rFonts w:ascii="Times New Roman" w:eastAsia="Times New Roman" w:hAnsi="Times New Roman"/>
                <w:color w:val="000000"/>
                <w:w w:val="97"/>
                <w:sz w:val="16"/>
                <w:lang w:val="ru-RU"/>
              </w:rPr>
              <w:t>.</w:t>
            </w:r>
            <w:r>
              <w:rPr>
                <w:rFonts w:ascii="Times New Roman" w:eastAsia="Times New Roman" w:hAnsi="Times New Roman"/>
                <w:color w:val="000000"/>
                <w:w w:val="97"/>
                <w:sz w:val="16"/>
              </w:rPr>
              <w:t>gramota</w:t>
            </w:r>
            <w:r w:rsidRPr="00BF31E4">
              <w:rPr>
                <w:rFonts w:ascii="Times New Roman" w:eastAsia="Times New Roman" w:hAnsi="Times New Roman"/>
                <w:color w:val="000000"/>
                <w:w w:val="97"/>
                <w:sz w:val="16"/>
                <w:lang w:val="ru-RU"/>
              </w:rPr>
              <w:t>.</w:t>
            </w:r>
            <w:r>
              <w:rPr>
                <w:rFonts w:ascii="Times New Roman" w:eastAsia="Times New Roman" w:hAnsi="Times New Roman"/>
                <w:color w:val="000000"/>
                <w:w w:val="97"/>
                <w:sz w:val="16"/>
              </w:rPr>
              <w:t>ru</w:t>
            </w:r>
            <w:r w:rsidRPr="00BF31E4">
              <w:rPr>
                <w:rFonts w:ascii="Times New Roman" w:eastAsia="Times New Roman" w:hAnsi="Times New Roman"/>
                <w:color w:val="000000"/>
                <w:w w:val="97"/>
                <w:sz w:val="16"/>
                <w:lang w:val="ru-RU"/>
              </w:rPr>
              <w:t xml:space="preserve"> Справочно-информационный интернет- портал «Русский язык».</w:t>
            </w:r>
          </w:p>
        </w:tc>
      </w:tr>
      <w:tr w:rsidR="00C634CE">
        <w:trPr>
          <w:trHeight w:hRule="exact" w:val="348"/>
        </w:trPr>
        <w:tc>
          <w:tcPr>
            <w:tcW w:w="4094"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rsidR="00C634CE" w:rsidRDefault="00BF31E4">
            <w:pPr>
              <w:autoSpaceDE w:val="0"/>
              <w:autoSpaceDN w:val="0"/>
              <w:spacing w:before="76" w:after="0" w:line="233" w:lineRule="auto"/>
              <w:ind w:left="72"/>
            </w:pPr>
            <w:proofErr w:type="spellStart"/>
            <w:r>
              <w:rPr>
                <w:rFonts w:ascii="Times New Roman" w:eastAsia="Times New Roman" w:hAnsi="Times New Roman"/>
                <w:color w:val="000000"/>
                <w:w w:val="97"/>
                <w:sz w:val="16"/>
              </w:rPr>
              <w:t>Итого</w:t>
            </w:r>
            <w:proofErr w:type="spellEnd"/>
            <w:r>
              <w:rPr>
                <w:rFonts w:ascii="Times New Roman" w:eastAsia="Times New Roman" w:hAnsi="Times New Roman"/>
                <w:color w:val="000000"/>
                <w:w w:val="97"/>
                <w:sz w:val="16"/>
              </w:rPr>
              <w:t xml:space="preserve"> </w:t>
            </w:r>
            <w:proofErr w:type="spellStart"/>
            <w:r>
              <w:rPr>
                <w:rFonts w:ascii="Times New Roman" w:eastAsia="Times New Roman" w:hAnsi="Times New Roman"/>
                <w:color w:val="000000"/>
                <w:w w:val="97"/>
                <w:sz w:val="16"/>
              </w:rPr>
              <w:t>по</w:t>
            </w:r>
            <w:proofErr w:type="spellEnd"/>
            <w:r>
              <w:rPr>
                <w:rFonts w:ascii="Times New Roman" w:eastAsia="Times New Roman" w:hAnsi="Times New Roman"/>
                <w:color w:val="000000"/>
                <w:w w:val="97"/>
                <w:sz w:val="16"/>
              </w:rPr>
              <w:t xml:space="preserve"> </w:t>
            </w:r>
            <w:proofErr w:type="spellStart"/>
            <w:r>
              <w:rPr>
                <w:rFonts w:ascii="Times New Roman" w:eastAsia="Times New Roman" w:hAnsi="Times New Roman"/>
                <w:color w:val="000000"/>
                <w:w w:val="97"/>
                <w:sz w:val="16"/>
              </w:rPr>
              <w:t>разделу</w:t>
            </w:r>
            <w:proofErr w:type="spellEnd"/>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C634CE" w:rsidRDefault="00BF31E4">
            <w:pPr>
              <w:autoSpaceDE w:val="0"/>
              <w:autoSpaceDN w:val="0"/>
              <w:spacing w:before="76" w:after="0" w:line="233" w:lineRule="auto"/>
              <w:ind w:left="72"/>
            </w:pPr>
            <w:r>
              <w:rPr>
                <w:rFonts w:ascii="Times New Roman" w:eastAsia="Times New Roman" w:hAnsi="Times New Roman"/>
                <w:color w:val="000000"/>
                <w:w w:val="97"/>
                <w:sz w:val="16"/>
              </w:rPr>
              <w:t>17</w:t>
            </w:r>
          </w:p>
        </w:tc>
        <w:tc>
          <w:tcPr>
            <w:tcW w:w="10880" w:type="dxa"/>
            <w:gridSpan w:val="6"/>
            <w:tcBorders>
              <w:top w:val="single" w:sz="4" w:space="0" w:color="000000"/>
              <w:left w:val="single" w:sz="4" w:space="0" w:color="000000"/>
              <w:bottom w:val="single" w:sz="4" w:space="0" w:color="000000"/>
              <w:right w:val="single" w:sz="4" w:space="0" w:color="000000"/>
            </w:tcBorders>
            <w:tcMar>
              <w:left w:w="0" w:type="dxa"/>
              <w:right w:w="0" w:type="dxa"/>
            </w:tcMar>
          </w:tcPr>
          <w:p w:rsidR="00C634CE" w:rsidRDefault="00C634CE"/>
        </w:tc>
      </w:tr>
      <w:tr w:rsidR="00C634CE" w:rsidRPr="003F51EF">
        <w:trPr>
          <w:trHeight w:hRule="exact" w:val="328"/>
        </w:trPr>
        <w:tc>
          <w:tcPr>
            <w:tcW w:w="15502" w:type="dxa"/>
            <w:gridSpan w:val="9"/>
            <w:tcBorders>
              <w:top w:val="single" w:sz="4" w:space="0" w:color="000000"/>
              <w:left w:val="single" w:sz="4" w:space="0" w:color="000000"/>
              <w:bottom w:val="single" w:sz="4" w:space="0" w:color="000000"/>
              <w:right w:val="single" w:sz="4" w:space="0" w:color="000000"/>
            </w:tcBorders>
            <w:tcMar>
              <w:left w:w="0" w:type="dxa"/>
              <w:right w:w="0" w:type="dxa"/>
            </w:tcMar>
          </w:tcPr>
          <w:p w:rsidR="00C634CE" w:rsidRPr="00BF31E4" w:rsidRDefault="00BF31E4">
            <w:pPr>
              <w:autoSpaceDE w:val="0"/>
              <w:autoSpaceDN w:val="0"/>
              <w:spacing w:before="76" w:after="0" w:line="233" w:lineRule="auto"/>
              <w:ind w:left="72"/>
              <w:rPr>
                <w:lang w:val="ru-RU"/>
              </w:rPr>
            </w:pPr>
            <w:r w:rsidRPr="00BF31E4">
              <w:rPr>
                <w:rFonts w:ascii="Times New Roman" w:eastAsia="Times New Roman" w:hAnsi="Times New Roman"/>
                <w:color w:val="000000"/>
                <w:w w:val="97"/>
                <w:sz w:val="16"/>
                <w:lang w:val="ru-RU"/>
              </w:rPr>
              <w:t>Раздел 4.</w:t>
            </w:r>
            <w:r w:rsidRPr="00BF31E4">
              <w:rPr>
                <w:rFonts w:ascii="Times New Roman" w:eastAsia="Times New Roman" w:hAnsi="Times New Roman"/>
                <w:b/>
                <w:color w:val="000000"/>
                <w:w w:val="97"/>
                <w:sz w:val="16"/>
                <w:lang w:val="ru-RU"/>
              </w:rPr>
              <w:t xml:space="preserve"> Литература второй половины </w:t>
            </w:r>
            <w:r>
              <w:rPr>
                <w:rFonts w:ascii="Times New Roman" w:eastAsia="Times New Roman" w:hAnsi="Times New Roman"/>
                <w:b/>
                <w:color w:val="000000"/>
                <w:w w:val="97"/>
                <w:sz w:val="16"/>
              </w:rPr>
              <w:t>XIX</w:t>
            </w:r>
            <w:r w:rsidRPr="00BF31E4">
              <w:rPr>
                <w:rFonts w:ascii="Times New Roman" w:eastAsia="Times New Roman" w:hAnsi="Times New Roman"/>
                <w:b/>
                <w:color w:val="000000"/>
                <w:w w:val="97"/>
                <w:sz w:val="16"/>
                <w:lang w:val="ru-RU"/>
              </w:rPr>
              <w:t xml:space="preserve"> века </w:t>
            </w:r>
          </w:p>
        </w:tc>
      </w:tr>
    </w:tbl>
    <w:p w:rsidR="00C634CE" w:rsidRPr="00BF31E4" w:rsidRDefault="00C634CE">
      <w:pPr>
        <w:autoSpaceDE w:val="0"/>
        <w:autoSpaceDN w:val="0"/>
        <w:spacing w:after="0" w:line="14" w:lineRule="exact"/>
        <w:rPr>
          <w:lang w:val="ru-RU"/>
        </w:rPr>
      </w:pPr>
    </w:p>
    <w:p w:rsidR="00C634CE" w:rsidRPr="00BF31E4" w:rsidRDefault="00C634CE">
      <w:pPr>
        <w:rPr>
          <w:lang w:val="ru-RU"/>
        </w:rPr>
        <w:sectPr w:rsidR="00C634CE" w:rsidRPr="00BF31E4">
          <w:pgSz w:w="16840" w:h="11900"/>
          <w:pgMar w:top="284" w:right="640" w:bottom="346" w:left="666" w:header="720" w:footer="720" w:gutter="0"/>
          <w:cols w:space="720" w:equalWidth="0">
            <w:col w:w="15534" w:space="0"/>
          </w:cols>
          <w:docGrid w:linePitch="360"/>
        </w:sectPr>
      </w:pPr>
    </w:p>
    <w:p w:rsidR="00C634CE" w:rsidRPr="00BF31E4" w:rsidRDefault="00C634CE">
      <w:pPr>
        <w:autoSpaceDE w:val="0"/>
        <w:autoSpaceDN w:val="0"/>
        <w:spacing w:after="66" w:line="220" w:lineRule="exact"/>
        <w:rPr>
          <w:lang w:val="ru-RU"/>
        </w:rPr>
      </w:pPr>
    </w:p>
    <w:tbl>
      <w:tblPr>
        <w:tblW w:w="0" w:type="auto"/>
        <w:tblInd w:w="6" w:type="dxa"/>
        <w:tblLayout w:type="fixed"/>
        <w:tblLook w:val="04A0" w:firstRow="1" w:lastRow="0" w:firstColumn="1" w:lastColumn="0" w:noHBand="0" w:noVBand="1"/>
      </w:tblPr>
      <w:tblGrid>
        <w:gridCol w:w="396"/>
        <w:gridCol w:w="3698"/>
        <w:gridCol w:w="528"/>
        <w:gridCol w:w="1106"/>
        <w:gridCol w:w="1140"/>
        <w:gridCol w:w="864"/>
        <w:gridCol w:w="3026"/>
        <w:gridCol w:w="1044"/>
        <w:gridCol w:w="3700"/>
      </w:tblGrid>
      <w:tr w:rsidR="00C634CE" w:rsidRPr="003F51EF">
        <w:trPr>
          <w:trHeight w:hRule="exact" w:val="2546"/>
        </w:trPr>
        <w:tc>
          <w:tcPr>
            <w:tcW w:w="396" w:type="dxa"/>
            <w:tcBorders>
              <w:top w:val="single" w:sz="4" w:space="0" w:color="000000"/>
              <w:left w:val="single" w:sz="4" w:space="0" w:color="000000"/>
              <w:bottom w:val="single" w:sz="4" w:space="0" w:color="000000"/>
              <w:right w:val="single" w:sz="4" w:space="0" w:color="000000"/>
            </w:tcBorders>
            <w:tcMar>
              <w:left w:w="0" w:type="dxa"/>
              <w:right w:w="0" w:type="dxa"/>
            </w:tcMar>
          </w:tcPr>
          <w:p w:rsidR="00C634CE" w:rsidRDefault="00BF31E4">
            <w:pPr>
              <w:autoSpaceDE w:val="0"/>
              <w:autoSpaceDN w:val="0"/>
              <w:spacing w:before="78" w:after="0" w:line="230" w:lineRule="auto"/>
              <w:jc w:val="center"/>
            </w:pPr>
            <w:r>
              <w:rPr>
                <w:rFonts w:ascii="Times New Roman" w:eastAsia="Times New Roman" w:hAnsi="Times New Roman"/>
                <w:color w:val="000000"/>
                <w:w w:val="97"/>
                <w:sz w:val="16"/>
              </w:rPr>
              <w:t>4.1.</w:t>
            </w:r>
          </w:p>
        </w:tc>
        <w:tc>
          <w:tcPr>
            <w:tcW w:w="3698" w:type="dxa"/>
            <w:tcBorders>
              <w:top w:val="single" w:sz="4" w:space="0" w:color="000000"/>
              <w:left w:val="single" w:sz="4" w:space="0" w:color="000000"/>
              <w:bottom w:val="single" w:sz="4" w:space="0" w:color="000000"/>
              <w:right w:val="single" w:sz="4" w:space="0" w:color="000000"/>
            </w:tcBorders>
            <w:tcMar>
              <w:left w:w="0" w:type="dxa"/>
              <w:right w:w="0" w:type="dxa"/>
            </w:tcMar>
          </w:tcPr>
          <w:p w:rsidR="00C634CE" w:rsidRPr="00BF31E4" w:rsidRDefault="00BF31E4">
            <w:pPr>
              <w:autoSpaceDE w:val="0"/>
              <w:autoSpaceDN w:val="0"/>
              <w:spacing w:before="78" w:after="0" w:line="230" w:lineRule="auto"/>
              <w:ind w:left="72"/>
              <w:rPr>
                <w:lang w:val="ru-RU"/>
              </w:rPr>
            </w:pPr>
            <w:r w:rsidRPr="00BF31E4">
              <w:rPr>
                <w:rFonts w:ascii="Times New Roman" w:eastAsia="Times New Roman" w:hAnsi="Times New Roman"/>
                <w:b/>
                <w:color w:val="000000"/>
                <w:w w:val="97"/>
                <w:sz w:val="16"/>
                <w:lang w:val="ru-RU"/>
              </w:rPr>
              <w:t>И. С. Тургенев. Рассказ «Муму»</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C634CE" w:rsidRDefault="00BF31E4">
            <w:pPr>
              <w:autoSpaceDE w:val="0"/>
              <w:autoSpaceDN w:val="0"/>
              <w:spacing w:before="78" w:after="0" w:line="230" w:lineRule="auto"/>
              <w:ind w:left="72"/>
            </w:pPr>
            <w:r>
              <w:rPr>
                <w:rFonts w:ascii="Times New Roman" w:eastAsia="Times New Roman" w:hAnsi="Times New Roman"/>
                <w:color w:val="000000"/>
                <w:w w:val="97"/>
                <w:sz w:val="16"/>
              </w:rPr>
              <w:t>6</w:t>
            </w:r>
          </w:p>
        </w:tc>
        <w:tc>
          <w:tcPr>
            <w:tcW w:w="1106" w:type="dxa"/>
            <w:tcBorders>
              <w:top w:val="single" w:sz="4" w:space="0" w:color="000000"/>
              <w:left w:val="single" w:sz="4" w:space="0" w:color="000000"/>
              <w:bottom w:val="single" w:sz="4" w:space="0" w:color="000000"/>
              <w:right w:val="single" w:sz="4" w:space="0" w:color="000000"/>
            </w:tcBorders>
            <w:tcMar>
              <w:left w:w="0" w:type="dxa"/>
              <w:right w:w="0" w:type="dxa"/>
            </w:tcMar>
          </w:tcPr>
          <w:p w:rsidR="00C634CE" w:rsidRDefault="00BF31E4">
            <w:pPr>
              <w:autoSpaceDE w:val="0"/>
              <w:autoSpaceDN w:val="0"/>
              <w:spacing w:before="78" w:after="0" w:line="230" w:lineRule="auto"/>
              <w:ind w:left="72"/>
            </w:pPr>
            <w:r>
              <w:rPr>
                <w:rFonts w:ascii="Times New Roman" w:eastAsia="Times New Roman" w:hAnsi="Times New Roman"/>
                <w:color w:val="000000"/>
                <w:w w:val="97"/>
                <w:sz w:val="16"/>
              </w:rPr>
              <w:t>1</w:t>
            </w:r>
          </w:p>
        </w:tc>
        <w:tc>
          <w:tcPr>
            <w:tcW w:w="1140" w:type="dxa"/>
            <w:tcBorders>
              <w:top w:val="single" w:sz="4" w:space="0" w:color="000000"/>
              <w:left w:val="single" w:sz="4" w:space="0" w:color="000000"/>
              <w:bottom w:val="single" w:sz="4" w:space="0" w:color="000000"/>
              <w:right w:val="single" w:sz="4" w:space="0" w:color="000000"/>
            </w:tcBorders>
            <w:tcMar>
              <w:left w:w="0" w:type="dxa"/>
              <w:right w:w="0" w:type="dxa"/>
            </w:tcMar>
          </w:tcPr>
          <w:p w:rsidR="00C634CE" w:rsidRDefault="00BF31E4">
            <w:pPr>
              <w:autoSpaceDE w:val="0"/>
              <w:autoSpaceDN w:val="0"/>
              <w:spacing w:before="78" w:after="0" w:line="230" w:lineRule="auto"/>
              <w:ind w:left="72"/>
            </w:pPr>
            <w:r>
              <w:rPr>
                <w:rFonts w:ascii="Times New Roman" w:eastAsia="Times New Roman" w:hAnsi="Times New Roman"/>
                <w:color w:val="000000"/>
                <w:w w:val="97"/>
                <w:sz w:val="16"/>
              </w:rPr>
              <w:t>1</w:t>
            </w:r>
          </w:p>
        </w:tc>
        <w:tc>
          <w:tcPr>
            <w:tcW w:w="864" w:type="dxa"/>
            <w:tcBorders>
              <w:top w:val="single" w:sz="4" w:space="0" w:color="000000"/>
              <w:left w:val="single" w:sz="4" w:space="0" w:color="000000"/>
              <w:bottom w:val="single" w:sz="4" w:space="0" w:color="000000"/>
              <w:right w:val="single" w:sz="4" w:space="0" w:color="000000"/>
            </w:tcBorders>
            <w:tcMar>
              <w:left w:w="0" w:type="dxa"/>
              <w:right w:w="0" w:type="dxa"/>
            </w:tcMar>
          </w:tcPr>
          <w:p w:rsidR="00C634CE" w:rsidRDefault="00BF31E4">
            <w:pPr>
              <w:autoSpaceDE w:val="0"/>
              <w:autoSpaceDN w:val="0"/>
              <w:spacing w:before="78" w:after="0" w:line="230" w:lineRule="auto"/>
              <w:jc w:val="center"/>
            </w:pPr>
            <w:r>
              <w:rPr>
                <w:rFonts w:ascii="Times New Roman" w:eastAsia="Times New Roman" w:hAnsi="Times New Roman"/>
                <w:color w:val="000000"/>
                <w:w w:val="97"/>
                <w:sz w:val="16"/>
              </w:rPr>
              <w:t>16.12.2022</w:t>
            </w:r>
          </w:p>
        </w:tc>
        <w:tc>
          <w:tcPr>
            <w:tcW w:w="3026" w:type="dxa"/>
            <w:tcBorders>
              <w:top w:val="single" w:sz="4" w:space="0" w:color="000000"/>
              <w:left w:val="single" w:sz="4" w:space="0" w:color="000000"/>
              <w:bottom w:val="single" w:sz="4" w:space="0" w:color="000000"/>
              <w:right w:val="single" w:sz="4" w:space="0" w:color="000000"/>
            </w:tcBorders>
            <w:tcMar>
              <w:left w:w="0" w:type="dxa"/>
              <w:right w:w="0" w:type="dxa"/>
            </w:tcMar>
          </w:tcPr>
          <w:p w:rsidR="00C634CE" w:rsidRDefault="00BF31E4">
            <w:pPr>
              <w:autoSpaceDE w:val="0"/>
              <w:autoSpaceDN w:val="0"/>
              <w:spacing w:before="78" w:after="0" w:line="254" w:lineRule="auto"/>
              <w:ind w:left="72"/>
            </w:pPr>
            <w:r w:rsidRPr="00BF31E4">
              <w:rPr>
                <w:rFonts w:ascii="Times New Roman" w:eastAsia="Times New Roman" w:hAnsi="Times New Roman"/>
                <w:color w:val="000000"/>
                <w:w w:val="97"/>
                <w:sz w:val="16"/>
                <w:lang w:val="ru-RU"/>
              </w:rPr>
              <w:t xml:space="preserve">Выразительно читать рассказ, отвечать на вопросы, пересказывать (подробно и </w:t>
            </w:r>
            <w:r w:rsidRPr="00BF31E4">
              <w:rPr>
                <w:lang w:val="ru-RU"/>
              </w:rPr>
              <w:br/>
            </w:r>
            <w:r w:rsidRPr="00BF31E4">
              <w:rPr>
                <w:rFonts w:ascii="Times New Roman" w:eastAsia="Times New Roman" w:hAnsi="Times New Roman"/>
                <w:color w:val="000000"/>
                <w:w w:val="97"/>
                <w:sz w:val="16"/>
                <w:lang w:val="ru-RU"/>
              </w:rPr>
              <w:t xml:space="preserve">сжато).; </w:t>
            </w:r>
            <w:r w:rsidRPr="00BF31E4">
              <w:rPr>
                <w:lang w:val="ru-RU"/>
              </w:rPr>
              <w:br/>
            </w:r>
            <w:r w:rsidRPr="00BF31E4">
              <w:rPr>
                <w:rFonts w:ascii="Times New Roman" w:eastAsia="Times New Roman" w:hAnsi="Times New Roman"/>
                <w:color w:val="000000"/>
                <w:w w:val="97"/>
                <w:sz w:val="16"/>
                <w:lang w:val="ru-RU"/>
              </w:rPr>
              <w:t xml:space="preserve">Выделять наиболее яркие эпизоды </w:t>
            </w:r>
            <w:r w:rsidRPr="00BF31E4">
              <w:rPr>
                <w:lang w:val="ru-RU"/>
              </w:rPr>
              <w:br/>
            </w:r>
            <w:r w:rsidRPr="00BF31E4">
              <w:rPr>
                <w:rFonts w:ascii="Times New Roman" w:eastAsia="Times New Roman" w:hAnsi="Times New Roman"/>
                <w:color w:val="000000"/>
                <w:w w:val="97"/>
                <w:sz w:val="16"/>
                <w:lang w:val="ru-RU"/>
              </w:rPr>
              <w:t xml:space="preserve">произведения.; </w:t>
            </w:r>
            <w:r w:rsidRPr="00BF31E4">
              <w:rPr>
                <w:lang w:val="ru-RU"/>
              </w:rPr>
              <w:br/>
            </w:r>
            <w:r w:rsidRPr="00BF31E4">
              <w:rPr>
                <w:rFonts w:ascii="Times New Roman" w:eastAsia="Times New Roman" w:hAnsi="Times New Roman"/>
                <w:color w:val="000000"/>
                <w:w w:val="97"/>
                <w:sz w:val="16"/>
                <w:lang w:val="ru-RU"/>
              </w:rPr>
              <w:t xml:space="preserve">Составлять простой план рассказа.; </w:t>
            </w:r>
            <w:r w:rsidRPr="00BF31E4">
              <w:rPr>
                <w:lang w:val="ru-RU"/>
              </w:rPr>
              <w:br/>
            </w:r>
            <w:r w:rsidRPr="00BF31E4">
              <w:rPr>
                <w:rFonts w:ascii="Times New Roman" w:eastAsia="Times New Roman" w:hAnsi="Times New Roman"/>
                <w:color w:val="000000"/>
                <w:w w:val="97"/>
                <w:sz w:val="16"/>
                <w:lang w:val="ru-RU"/>
              </w:rPr>
              <w:t xml:space="preserve">Определять тему, идею произведения.; Характеризовать главных героев рассказа.; Составлять устный портрет Герасима.; Определять роль пейзажных описаний.; Писать сочинение по содержанию </w:t>
            </w:r>
            <w:r w:rsidRPr="00BF31E4">
              <w:rPr>
                <w:lang w:val="ru-RU"/>
              </w:rPr>
              <w:br/>
            </w:r>
            <w:r>
              <w:rPr>
                <w:rFonts w:ascii="Times New Roman" w:eastAsia="Times New Roman" w:hAnsi="Times New Roman"/>
                <w:color w:val="000000"/>
                <w:w w:val="97"/>
                <w:sz w:val="16"/>
              </w:rPr>
              <w:t>рассказа.;</w:t>
            </w:r>
          </w:p>
        </w:tc>
        <w:tc>
          <w:tcPr>
            <w:tcW w:w="1044" w:type="dxa"/>
            <w:tcBorders>
              <w:top w:val="single" w:sz="4" w:space="0" w:color="000000"/>
              <w:left w:val="single" w:sz="4" w:space="0" w:color="000000"/>
              <w:bottom w:val="single" w:sz="4" w:space="0" w:color="000000"/>
              <w:right w:val="single" w:sz="4" w:space="0" w:color="000000"/>
            </w:tcBorders>
            <w:tcMar>
              <w:left w:w="0" w:type="dxa"/>
              <w:right w:w="0" w:type="dxa"/>
            </w:tcMar>
          </w:tcPr>
          <w:p w:rsidR="00C634CE" w:rsidRDefault="00BF31E4">
            <w:pPr>
              <w:autoSpaceDE w:val="0"/>
              <w:autoSpaceDN w:val="0"/>
              <w:spacing w:before="78" w:after="0" w:line="250" w:lineRule="auto"/>
              <w:ind w:left="72"/>
            </w:pPr>
            <w:r>
              <w:rPr>
                <w:rFonts w:ascii="Times New Roman" w:eastAsia="Times New Roman" w:hAnsi="Times New Roman"/>
                <w:color w:val="000000"/>
                <w:w w:val="97"/>
                <w:sz w:val="16"/>
              </w:rPr>
              <w:t xml:space="preserve">Устный </w:t>
            </w:r>
            <w:r>
              <w:br/>
            </w:r>
            <w:r>
              <w:rPr>
                <w:rFonts w:ascii="Times New Roman" w:eastAsia="Times New Roman" w:hAnsi="Times New Roman"/>
                <w:color w:val="000000"/>
                <w:w w:val="97"/>
                <w:sz w:val="16"/>
              </w:rPr>
              <w:t xml:space="preserve">опрос ; </w:t>
            </w:r>
            <w:r>
              <w:br/>
            </w:r>
            <w:r>
              <w:rPr>
                <w:rFonts w:ascii="Times New Roman" w:eastAsia="Times New Roman" w:hAnsi="Times New Roman"/>
                <w:color w:val="000000"/>
                <w:w w:val="97"/>
                <w:sz w:val="16"/>
              </w:rPr>
              <w:t>Письменный контроль;</w:t>
            </w:r>
          </w:p>
        </w:tc>
        <w:tc>
          <w:tcPr>
            <w:tcW w:w="3700" w:type="dxa"/>
            <w:tcBorders>
              <w:top w:val="single" w:sz="4" w:space="0" w:color="000000"/>
              <w:left w:val="single" w:sz="4" w:space="0" w:color="000000"/>
              <w:bottom w:val="single" w:sz="4" w:space="0" w:color="000000"/>
              <w:right w:val="single" w:sz="4" w:space="0" w:color="000000"/>
            </w:tcBorders>
            <w:tcMar>
              <w:left w:w="0" w:type="dxa"/>
              <w:right w:w="0" w:type="dxa"/>
            </w:tcMar>
          </w:tcPr>
          <w:p w:rsidR="00C634CE" w:rsidRPr="00BF31E4" w:rsidRDefault="00BF31E4">
            <w:pPr>
              <w:autoSpaceDE w:val="0"/>
              <w:autoSpaceDN w:val="0"/>
              <w:spacing w:before="78" w:after="0" w:line="245" w:lineRule="auto"/>
              <w:ind w:left="72" w:right="288"/>
              <w:rPr>
                <w:lang w:val="ru-RU"/>
              </w:rPr>
            </w:pPr>
            <w:r>
              <w:rPr>
                <w:rFonts w:ascii="Times New Roman" w:eastAsia="Times New Roman" w:hAnsi="Times New Roman"/>
                <w:color w:val="000000"/>
                <w:w w:val="97"/>
                <w:sz w:val="16"/>
              </w:rPr>
              <w:t>www</w:t>
            </w:r>
            <w:r w:rsidRPr="00BF31E4">
              <w:rPr>
                <w:rFonts w:ascii="Times New Roman" w:eastAsia="Times New Roman" w:hAnsi="Times New Roman"/>
                <w:color w:val="000000"/>
                <w:w w:val="97"/>
                <w:sz w:val="16"/>
                <w:lang w:val="ru-RU"/>
              </w:rPr>
              <w:t>.</w:t>
            </w:r>
            <w:r>
              <w:rPr>
                <w:rFonts w:ascii="Times New Roman" w:eastAsia="Times New Roman" w:hAnsi="Times New Roman"/>
                <w:color w:val="000000"/>
                <w:w w:val="97"/>
                <w:sz w:val="16"/>
              </w:rPr>
              <w:t>wikipedia</w:t>
            </w:r>
            <w:r w:rsidRPr="00BF31E4">
              <w:rPr>
                <w:rFonts w:ascii="Times New Roman" w:eastAsia="Times New Roman" w:hAnsi="Times New Roman"/>
                <w:color w:val="000000"/>
                <w:w w:val="97"/>
                <w:sz w:val="16"/>
                <w:lang w:val="ru-RU"/>
              </w:rPr>
              <w:t>.</w:t>
            </w:r>
            <w:r>
              <w:rPr>
                <w:rFonts w:ascii="Times New Roman" w:eastAsia="Times New Roman" w:hAnsi="Times New Roman"/>
                <w:color w:val="000000"/>
                <w:w w:val="97"/>
                <w:sz w:val="16"/>
              </w:rPr>
              <w:t>ru</w:t>
            </w:r>
            <w:r w:rsidRPr="00BF31E4">
              <w:rPr>
                <w:rFonts w:ascii="Times New Roman" w:eastAsia="Times New Roman" w:hAnsi="Times New Roman"/>
                <w:color w:val="000000"/>
                <w:w w:val="97"/>
                <w:sz w:val="16"/>
                <w:lang w:val="ru-RU"/>
              </w:rPr>
              <w:t xml:space="preserve"> Универсальная энциклопедия«Википедия».</w:t>
            </w:r>
          </w:p>
          <w:p w:rsidR="00C634CE" w:rsidRPr="00BF31E4" w:rsidRDefault="00BF31E4">
            <w:pPr>
              <w:autoSpaceDE w:val="0"/>
              <w:autoSpaceDN w:val="0"/>
              <w:spacing w:before="212" w:after="0" w:line="245" w:lineRule="auto"/>
              <w:ind w:left="72" w:right="288"/>
              <w:rPr>
                <w:lang w:val="ru-RU"/>
              </w:rPr>
            </w:pPr>
            <w:r>
              <w:rPr>
                <w:rFonts w:ascii="Times New Roman" w:eastAsia="Times New Roman" w:hAnsi="Times New Roman"/>
                <w:color w:val="000000"/>
                <w:w w:val="97"/>
                <w:sz w:val="16"/>
              </w:rPr>
              <w:t>www</w:t>
            </w:r>
            <w:r w:rsidRPr="00BF31E4">
              <w:rPr>
                <w:rFonts w:ascii="Times New Roman" w:eastAsia="Times New Roman" w:hAnsi="Times New Roman"/>
                <w:color w:val="000000"/>
                <w:w w:val="97"/>
                <w:sz w:val="16"/>
                <w:lang w:val="ru-RU"/>
              </w:rPr>
              <w:t>.</w:t>
            </w:r>
            <w:r>
              <w:rPr>
                <w:rFonts w:ascii="Times New Roman" w:eastAsia="Times New Roman" w:hAnsi="Times New Roman"/>
                <w:color w:val="000000"/>
                <w:w w:val="97"/>
                <w:sz w:val="16"/>
              </w:rPr>
              <w:t>krugosvet</w:t>
            </w:r>
            <w:r w:rsidRPr="00BF31E4">
              <w:rPr>
                <w:rFonts w:ascii="Times New Roman" w:eastAsia="Times New Roman" w:hAnsi="Times New Roman"/>
                <w:color w:val="000000"/>
                <w:w w:val="97"/>
                <w:sz w:val="16"/>
                <w:lang w:val="ru-RU"/>
              </w:rPr>
              <w:t>.</w:t>
            </w:r>
            <w:r>
              <w:rPr>
                <w:rFonts w:ascii="Times New Roman" w:eastAsia="Times New Roman" w:hAnsi="Times New Roman"/>
                <w:color w:val="000000"/>
                <w:w w:val="97"/>
                <w:sz w:val="16"/>
              </w:rPr>
              <w:t>ru</w:t>
            </w:r>
            <w:r w:rsidRPr="00BF31E4">
              <w:rPr>
                <w:rFonts w:ascii="Times New Roman" w:eastAsia="Times New Roman" w:hAnsi="Times New Roman"/>
                <w:color w:val="000000"/>
                <w:w w:val="97"/>
                <w:sz w:val="16"/>
                <w:lang w:val="ru-RU"/>
              </w:rPr>
              <w:t xml:space="preserve"> Универсальная энциклопедия«Кругосвет».</w:t>
            </w:r>
          </w:p>
          <w:p w:rsidR="00C634CE" w:rsidRPr="00BF31E4" w:rsidRDefault="00BF31E4">
            <w:pPr>
              <w:autoSpaceDE w:val="0"/>
              <w:autoSpaceDN w:val="0"/>
              <w:spacing w:before="212" w:after="0" w:line="372" w:lineRule="auto"/>
              <w:ind w:left="72" w:right="576"/>
              <w:rPr>
                <w:lang w:val="ru-RU"/>
              </w:rPr>
            </w:pPr>
            <w:r>
              <w:rPr>
                <w:rFonts w:ascii="Times New Roman" w:eastAsia="Times New Roman" w:hAnsi="Times New Roman"/>
                <w:color w:val="000000"/>
                <w:w w:val="97"/>
                <w:sz w:val="16"/>
              </w:rPr>
              <w:t>www</w:t>
            </w:r>
            <w:r w:rsidRPr="00BF31E4">
              <w:rPr>
                <w:rFonts w:ascii="Times New Roman" w:eastAsia="Times New Roman" w:hAnsi="Times New Roman"/>
                <w:color w:val="000000"/>
                <w:w w:val="97"/>
                <w:sz w:val="16"/>
                <w:lang w:val="ru-RU"/>
              </w:rPr>
              <w:t>.</w:t>
            </w:r>
            <w:r>
              <w:rPr>
                <w:rFonts w:ascii="Times New Roman" w:eastAsia="Times New Roman" w:hAnsi="Times New Roman"/>
                <w:color w:val="000000"/>
                <w:w w:val="97"/>
                <w:sz w:val="16"/>
              </w:rPr>
              <w:t>rubricon</w:t>
            </w:r>
            <w:r w:rsidRPr="00BF31E4">
              <w:rPr>
                <w:rFonts w:ascii="Times New Roman" w:eastAsia="Times New Roman" w:hAnsi="Times New Roman"/>
                <w:color w:val="000000"/>
                <w:w w:val="97"/>
                <w:sz w:val="16"/>
                <w:lang w:val="ru-RU"/>
              </w:rPr>
              <w:t>.</w:t>
            </w:r>
            <w:r>
              <w:rPr>
                <w:rFonts w:ascii="Times New Roman" w:eastAsia="Times New Roman" w:hAnsi="Times New Roman"/>
                <w:color w:val="000000"/>
                <w:w w:val="97"/>
                <w:sz w:val="16"/>
              </w:rPr>
              <w:t>ru</w:t>
            </w:r>
            <w:r w:rsidRPr="00BF31E4">
              <w:rPr>
                <w:rFonts w:ascii="Times New Roman" w:eastAsia="Times New Roman" w:hAnsi="Times New Roman"/>
                <w:color w:val="000000"/>
                <w:w w:val="97"/>
                <w:sz w:val="16"/>
                <w:lang w:val="ru-RU"/>
              </w:rPr>
              <w:t xml:space="preserve"> Энциклопедия «Рубрикон». </w:t>
            </w:r>
            <w:r>
              <w:rPr>
                <w:rFonts w:ascii="Times New Roman" w:eastAsia="Times New Roman" w:hAnsi="Times New Roman"/>
                <w:color w:val="000000"/>
                <w:w w:val="97"/>
                <w:sz w:val="16"/>
              </w:rPr>
              <w:t>www</w:t>
            </w:r>
            <w:r w:rsidRPr="00BF31E4">
              <w:rPr>
                <w:rFonts w:ascii="Times New Roman" w:eastAsia="Times New Roman" w:hAnsi="Times New Roman"/>
                <w:color w:val="000000"/>
                <w:w w:val="97"/>
                <w:sz w:val="16"/>
                <w:lang w:val="ru-RU"/>
              </w:rPr>
              <w:t>.</w:t>
            </w:r>
            <w:r>
              <w:rPr>
                <w:rFonts w:ascii="Times New Roman" w:eastAsia="Times New Roman" w:hAnsi="Times New Roman"/>
                <w:color w:val="000000"/>
                <w:w w:val="97"/>
                <w:sz w:val="16"/>
              </w:rPr>
              <w:t>slovari</w:t>
            </w:r>
            <w:r w:rsidRPr="00BF31E4">
              <w:rPr>
                <w:rFonts w:ascii="Times New Roman" w:eastAsia="Times New Roman" w:hAnsi="Times New Roman"/>
                <w:color w:val="000000"/>
                <w:w w:val="97"/>
                <w:sz w:val="16"/>
                <w:lang w:val="ru-RU"/>
              </w:rPr>
              <w:t>.</w:t>
            </w:r>
            <w:r>
              <w:rPr>
                <w:rFonts w:ascii="Times New Roman" w:eastAsia="Times New Roman" w:hAnsi="Times New Roman"/>
                <w:color w:val="000000"/>
                <w:w w:val="97"/>
                <w:sz w:val="16"/>
              </w:rPr>
              <w:t>ru</w:t>
            </w:r>
            <w:r w:rsidRPr="00BF31E4">
              <w:rPr>
                <w:rFonts w:ascii="Times New Roman" w:eastAsia="Times New Roman" w:hAnsi="Times New Roman"/>
                <w:color w:val="000000"/>
                <w:w w:val="97"/>
                <w:sz w:val="16"/>
                <w:lang w:val="ru-RU"/>
              </w:rPr>
              <w:t xml:space="preserve"> Электронные словари.</w:t>
            </w:r>
          </w:p>
          <w:p w:rsidR="00C634CE" w:rsidRPr="00BF31E4" w:rsidRDefault="00BF31E4">
            <w:pPr>
              <w:autoSpaceDE w:val="0"/>
              <w:autoSpaceDN w:val="0"/>
              <w:spacing w:before="212" w:after="0" w:line="245" w:lineRule="auto"/>
              <w:ind w:left="72" w:right="432"/>
              <w:rPr>
                <w:lang w:val="ru-RU"/>
              </w:rPr>
            </w:pPr>
            <w:r>
              <w:rPr>
                <w:rFonts w:ascii="Times New Roman" w:eastAsia="Times New Roman" w:hAnsi="Times New Roman"/>
                <w:color w:val="000000"/>
                <w:w w:val="97"/>
                <w:sz w:val="16"/>
              </w:rPr>
              <w:t>www</w:t>
            </w:r>
            <w:r w:rsidRPr="00BF31E4">
              <w:rPr>
                <w:rFonts w:ascii="Times New Roman" w:eastAsia="Times New Roman" w:hAnsi="Times New Roman"/>
                <w:color w:val="000000"/>
                <w:w w:val="97"/>
                <w:sz w:val="16"/>
                <w:lang w:val="ru-RU"/>
              </w:rPr>
              <w:t>.</w:t>
            </w:r>
            <w:r>
              <w:rPr>
                <w:rFonts w:ascii="Times New Roman" w:eastAsia="Times New Roman" w:hAnsi="Times New Roman"/>
                <w:color w:val="000000"/>
                <w:w w:val="97"/>
                <w:sz w:val="16"/>
              </w:rPr>
              <w:t>gramota</w:t>
            </w:r>
            <w:r w:rsidRPr="00BF31E4">
              <w:rPr>
                <w:rFonts w:ascii="Times New Roman" w:eastAsia="Times New Roman" w:hAnsi="Times New Roman"/>
                <w:color w:val="000000"/>
                <w:w w:val="97"/>
                <w:sz w:val="16"/>
                <w:lang w:val="ru-RU"/>
              </w:rPr>
              <w:t>.</w:t>
            </w:r>
            <w:r>
              <w:rPr>
                <w:rFonts w:ascii="Times New Roman" w:eastAsia="Times New Roman" w:hAnsi="Times New Roman"/>
                <w:color w:val="000000"/>
                <w:w w:val="97"/>
                <w:sz w:val="16"/>
              </w:rPr>
              <w:t>ru</w:t>
            </w:r>
            <w:r w:rsidRPr="00BF31E4">
              <w:rPr>
                <w:rFonts w:ascii="Times New Roman" w:eastAsia="Times New Roman" w:hAnsi="Times New Roman"/>
                <w:color w:val="000000"/>
                <w:w w:val="97"/>
                <w:sz w:val="16"/>
                <w:lang w:val="ru-RU"/>
              </w:rPr>
              <w:t xml:space="preserve"> Справочно-информационный интернет- портал «Русский язык».</w:t>
            </w:r>
          </w:p>
        </w:tc>
      </w:tr>
      <w:tr w:rsidR="00C634CE" w:rsidRPr="003F51EF">
        <w:trPr>
          <w:trHeight w:hRule="exact" w:val="2460"/>
        </w:trPr>
        <w:tc>
          <w:tcPr>
            <w:tcW w:w="396" w:type="dxa"/>
            <w:tcBorders>
              <w:top w:val="single" w:sz="4" w:space="0" w:color="000000"/>
              <w:left w:val="single" w:sz="4" w:space="0" w:color="000000"/>
              <w:bottom w:val="single" w:sz="4" w:space="0" w:color="000000"/>
              <w:right w:val="single" w:sz="4" w:space="0" w:color="000000"/>
            </w:tcBorders>
            <w:tcMar>
              <w:left w:w="0" w:type="dxa"/>
              <w:right w:w="0" w:type="dxa"/>
            </w:tcMar>
          </w:tcPr>
          <w:p w:rsidR="00C634CE" w:rsidRDefault="00BF31E4">
            <w:pPr>
              <w:autoSpaceDE w:val="0"/>
              <w:autoSpaceDN w:val="0"/>
              <w:spacing w:before="76" w:after="0" w:line="233" w:lineRule="auto"/>
              <w:jc w:val="center"/>
            </w:pPr>
            <w:r>
              <w:rPr>
                <w:rFonts w:ascii="Times New Roman" w:eastAsia="Times New Roman" w:hAnsi="Times New Roman"/>
                <w:color w:val="000000"/>
                <w:w w:val="97"/>
                <w:sz w:val="16"/>
              </w:rPr>
              <w:t>4.2.</w:t>
            </w:r>
          </w:p>
        </w:tc>
        <w:tc>
          <w:tcPr>
            <w:tcW w:w="3698" w:type="dxa"/>
            <w:tcBorders>
              <w:top w:val="single" w:sz="4" w:space="0" w:color="000000"/>
              <w:left w:val="single" w:sz="4" w:space="0" w:color="000000"/>
              <w:bottom w:val="single" w:sz="4" w:space="0" w:color="000000"/>
              <w:right w:val="single" w:sz="4" w:space="0" w:color="000000"/>
            </w:tcBorders>
            <w:tcMar>
              <w:left w:w="0" w:type="dxa"/>
              <w:right w:w="0" w:type="dxa"/>
            </w:tcMar>
          </w:tcPr>
          <w:p w:rsidR="00C634CE" w:rsidRPr="00BF31E4" w:rsidRDefault="00BF31E4">
            <w:pPr>
              <w:autoSpaceDE w:val="0"/>
              <w:autoSpaceDN w:val="0"/>
              <w:spacing w:before="76" w:after="0" w:line="250" w:lineRule="auto"/>
              <w:ind w:left="72"/>
              <w:rPr>
                <w:lang w:val="ru-RU"/>
              </w:rPr>
            </w:pPr>
            <w:r w:rsidRPr="00BF31E4">
              <w:rPr>
                <w:rFonts w:ascii="Times New Roman" w:eastAsia="Times New Roman" w:hAnsi="Times New Roman"/>
                <w:b/>
                <w:color w:val="000000"/>
                <w:w w:val="97"/>
                <w:sz w:val="16"/>
                <w:lang w:val="ru-RU"/>
              </w:rPr>
              <w:t xml:space="preserve">Н. А. Некрасов. Стихотворения (не менее </w:t>
            </w:r>
            <w:r w:rsidRPr="00BF31E4">
              <w:rPr>
                <w:lang w:val="ru-RU"/>
              </w:rPr>
              <w:br/>
            </w:r>
            <w:r w:rsidRPr="00BF31E4">
              <w:rPr>
                <w:rFonts w:ascii="Times New Roman" w:eastAsia="Times New Roman" w:hAnsi="Times New Roman"/>
                <w:b/>
                <w:color w:val="000000"/>
                <w:w w:val="97"/>
                <w:sz w:val="16"/>
                <w:lang w:val="ru-RU"/>
              </w:rPr>
              <w:t>двух). «Крестьянские дети». «Школьник». Поэма«Мороз, Красный нос» (фрагмент)</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C634CE" w:rsidRDefault="00BF31E4">
            <w:pPr>
              <w:autoSpaceDE w:val="0"/>
              <w:autoSpaceDN w:val="0"/>
              <w:spacing w:before="76" w:after="0" w:line="233" w:lineRule="auto"/>
              <w:ind w:left="72"/>
            </w:pPr>
            <w:r>
              <w:rPr>
                <w:rFonts w:ascii="Times New Roman" w:eastAsia="Times New Roman" w:hAnsi="Times New Roman"/>
                <w:color w:val="000000"/>
                <w:w w:val="97"/>
                <w:sz w:val="16"/>
              </w:rPr>
              <w:t>3</w:t>
            </w:r>
          </w:p>
        </w:tc>
        <w:tc>
          <w:tcPr>
            <w:tcW w:w="1106" w:type="dxa"/>
            <w:tcBorders>
              <w:top w:val="single" w:sz="4" w:space="0" w:color="000000"/>
              <w:left w:val="single" w:sz="4" w:space="0" w:color="000000"/>
              <w:bottom w:val="single" w:sz="4" w:space="0" w:color="000000"/>
              <w:right w:val="single" w:sz="4" w:space="0" w:color="000000"/>
            </w:tcBorders>
            <w:tcMar>
              <w:left w:w="0" w:type="dxa"/>
              <w:right w:w="0" w:type="dxa"/>
            </w:tcMar>
          </w:tcPr>
          <w:p w:rsidR="00C634CE" w:rsidRDefault="00BF31E4">
            <w:pPr>
              <w:autoSpaceDE w:val="0"/>
              <w:autoSpaceDN w:val="0"/>
              <w:spacing w:before="76" w:after="0" w:line="233" w:lineRule="auto"/>
              <w:ind w:left="72"/>
            </w:pPr>
            <w:r>
              <w:rPr>
                <w:rFonts w:ascii="Times New Roman" w:eastAsia="Times New Roman" w:hAnsi="Times New Roman"/>
                <w:color w:val="000000"/>
                <w:w w:val="97"/>
                <w:sz w:val="16"/>
              </w:rPr>
              <w:t>0</w:t>
            </w:r>
          </w:p>
        </w:tc>
        <w:tc>
          <w:tcPr>
            <w:tcW w:w="1140" w:type="dxa"/>
            <w:tcBorders>
              <w:top w:val="single" w:sz="4" w:space="0" w:color="000000"/>
              <w:left w:val="single" w:sz="4" w:space="0" w:color="000000"/>
              <w:bottom w:val="single" w:sz="4" w:space="0" w:color="000000"/>
              <w:right w:val="single" w:sz="4" w:space="0" w:color="000000"/>
            </w:tcBorders>
            <w:tcMar>
              <w:left w:w="0" w:type="dxa"/>
              <w:right w:w="0" w:type="dxa"/>
            </w:tcMar>
          </w:tcPr>
          <w:p w:rsidR="00C634CE" w:rsidRDefault="00BF31E4">
            <w:pPr>
              <w:autoSpaceDE w:val="0"/>
              <w:autoSpaceDN w:val="0"/>
              <w:spacing w:before="76" w:after="0" w:line="233" w:lineRule="auto"/>
              <w:ind w:left="72"/>
            </w:pPr>
            <w:r>
              <w:rPr>
                <w:rFonts w:ascii="Times New Roman" w:eastAsia="Times New Roman" w:hAnsi="Times New Roman"/>
                <w:color w:val="000000"/>
                <w:w w:val="97"/>
                <w:sz w:val="16"/>
              </w:rPr>
              <w:t>0</w:t>
            </w:r>
          </w:p>
        </w:tc>
        <w:tc>
          <w:tcPr>
            <w:tcW w:w="864" w:type="dxa"/>
            <w:tcBorders>
              <w:top w:val="single" w:sz="4" w:space="0" w:color="000000"/>
              <w:left w:val="single" w:sz="4" w:space="0" w:color="000000"/>
              <w:bottom w:val="single" w:sz="4" w:space="0" w:color="000000"/>
              <w:right w:val="single" w:sz="4" w:space="0" w:color="000000"/>
            </w:tcBorders>
            <w:tcMar>
              <w:left w:w="0" w:type="dxa"/>
              <w:right w:w="0" w:type="dxa"/>
            </w:tcMar>
          </w:tcPr>
          <w:p w:rsidR="00C634CE" w:rsidRDefault="00BF31E4">
            <w:pPr>
              <w:autoSpaceDE w:val="0"/>
              <w:autoSpaceDN w:val="0"/>
              <w:spacing w:before="76" w:after="0" w:line="233" w:lineRule="auto"/>
              <w:jc w:val="center"/>
            </w:pPr>
            <w:r>
              <w:rPr>
                <w:rFonts w:ascii="Times New Roman" w:eastAsia="Times New Roman" w:hAnsi="Times New Roman"/>
                <w:color w:val="000000"/>
                <w:w w:val="97"/>
                <w:sz w:val="16"/>
              </w:rPr>
              <w:t>21.09.2022</w:t>
            </w:r>
          </w:p>
        </w:tc>
        <w:tc>
          <w:tcPr>
            <w:tcW w:w="3026" w:type="dxa"/>
            <w:tcBorders>
              <w:top w:val="single" w:sz="4" w:space="0" w:color="000000"/>
              <w:left w:val="single" w:sz="4" w:space="0" w:color="000000"/>
              <w:bottom w:val="single" w:sz="4" w:space="0" w:color="000000"/>
              <w:right w:val="single" w:sz="4" w:space="0" w:color="000000"/>
            </w:tcBorders>
            <w:tcMar>
              <w:left w:w="0" w:type="dxa"/>
              <w:right w:w="0" w:type="dxa"/>
            </w:tcMar>
          </w:tcPr>
          <w:p w:rsidR="00C634CE" w:rsidRPr="00BF31E4" w:rsidRDefault="00BF31E4">
            <w:pPr>
              <w:autoSpaceDE w:val="0"/>
              <w:autoSpaceDN w:val="0"/>
              <w:spacing w:before="76" w:after="0" w:line="254" w:lineRule="auto"/>
              <w:ind w:left="72"/>
              <w:rPr>
                <w:lang w:val="ru-RU"/>
              </w:rPr>
            </w:pPr>
            <w:r w:rsidRPr="00BF31E4">
              <w:rPr>
                <w:rFonts w:ascii="Times New Roman" w:eastAsia="Times New Roman" w:hAnsi="Times New Roman"/>
                <w:color w:val="000000"/>
                <w:w w:val="97"/>
                <w:sz w:val="16"/>
                <w:lang w:val="ru-RU"/>
              </w:rPr>
              <w:t xml:space="preserve">Выразительно читать поэтический текст, в том числе по ролям.; </w:t>
            </w:r>
            <w:r w:rsidRPr="00BF31E4">
              <w:rPr>
                <w:lang w:val="ru-RU"/>
              </w:rPr>
              <w:br/>
            </w:r>
            <w:r w:rsidRPr="00BF31E4">
              <w:rPr>
                <w:rFonts w:ascii="Times New Roman" w:eastAsia="Times New Roman" w:hAnsi="Times New Roman"/>
                <w:color w:val="000000"/>
                <w:w w:val="97"/>
                <w:sz w:val="16"/>
                <w:lang w:val="ru-RU"/>
              </w:rPr>
              <w:t xml:space="preserve">Определять тематическое содержание </w:t>
            </w:r>
            <w:r w:rsidRPr="00BF31E4">
              <w:rPr>
                <w:lang w:val="ru-RU"/>
              </w:rPr>
              <w:br/>
            </w:r>
            <w:r w:rsidRPr="00BF31E4">
              <w:rPr>
                <w:rFonts w:ascii="Times New Roman" w:eastAsia="Times New Roman" w:hAnsi="Times New Roman"/>
                <w:color w:val="000000"/>
                <w:w w:val="97"/>
                <w:sz w:val="16"/>
                <w:lang w:val="ru-RU"/>
              </w:rPr>
              <w:t xml:space="preserve">стихотворения.; </w:t>
            </w:r>
            <w:r w:rsidRPr="00BF31E4">
              <w:rPr>
                <w:lang w:val="ru-RU"/>
              </w:rPr>
              <w:br/>
            </w:r>
            <w:r w:rsidRPr="00BF31E4">
              <w:rPr>
                <w:rFonts w:ascii="Times New Roman" w:eastAsia="Times New Roman" w:hAnsi="Times New Roman"/>
                <w:color w:val="000000"/>
                <w:w w:val="97"/>
                <w:sz w:val="16"/>
                <w:lang w:val="ru-RU"/>
              </w:rPr>
              <w:t xml:space="preserve">Характеризовать главных героев, </w:t>
            </w:r>
            <w:r w:rsidRPr="00BF31E4">
              <w:rPr>
                <w:lang w:val="ru-RU"/>
              </w:rPr>
              <w:br/>
            </w:r>
            <w:r w:rsidRPr="00BF31E4">
              <w:rPr>
                <w:rFonts w:ascii="Times New Roman" w:eastAsia="Times New Roman" w:hAnsi="Times New Roman"/>
                <w:color w:val="000000"/>
                <w:w w:val="97"/>
                <w:sz w:val="16"/>
                <w:lang w:val="ru-RU"/>
              </w:rPr>
              <w:t xml:space="preserve">лирического героя (автора).; </w:t>
            </w:r>
            <w:r w:rsidRPr="00BF31E4">
              <w:rPr>
                <w:lang w:val="ru-RU"/>
              </w:rPr>
              <w:br/>
            </w:r>
            <w:r w:rsidRPr="00BF31E4">
              <w:rPr>
                <w:rFonts w:ascii="Times New Roman" w:eastAsia="Times New Roman" w:hAnsi="Times New Roman"/>
                <w:color w:val="000000"/>
                <w:w w:val="97"/>
                <w:sz w:val="16"/>
                <w:lang w:val="ru-RU"/>
              </w:rPr>
              <w:t xml:space="preserve">Определять отношение автора к детям.; Выявлять средства художественной </w:t>
            </w:r>
            <w:r w:rsidRPr="00BF31E4">
              <w:rPr>
                <w:lang w:val="ru-RU"/>
              </w:rPr>
              <w:br/>
            </w:r>
            <w:r w:rsidRPr="00BF31E4">
              <w:rPr>
                <w:rFonts w:ascii="Times New Roman" w:eastAsia="Times New Roman" w:hAnsi="Times New Roman"/>
                <w:color w:val="000000"/>
                <w:w w:val="97"/>
                <w:sz w:val="16"/>
                <w:lang w:val="ru-RU"/>
              </w:rPr>
              <w:t xml:space="preserve">выразительности.; </w:t>
            </w:r>
            <w:r w:rsidRPr="00BF31E4">
              <w:rPr>
                <w:lang w:val="ru-RU"/>
              </w:rPr>
              <w:br/>
            </w:r>
            <w:r w:rsidRPr="00BF31E4">
              <w:rPr>
                <w:rFonts w:ascii="Times New Roman" w:eastAsia="Times New Roman" w:hAnsi="Times New Roman"/>
                <w:color w:val="000000"/>
                <w:w w:val="97"/>
                <w:sz w:val="16"/>
                <w:lang w:val="ru-RU"/>
              </w:rPr>
              <w:t>Заучивать стихотворение наизусть.;</w:t>
            </w:r>
          </w:p>
        </w:tc>
        <w:tc>
          <w:tcPr>
            <w:tcW w:w="1044" w:type="dxa"/>
            <w:tcBorders>
              <w:top w:val="single" w:sz="4" w:space="0" w:color="000000"/>
              <w:left w:val="single" w:sz="4" w:space="0" w:color="000000"/>
              <w:bottom w:val="single" w:sz="4" w:space="0" w:color="000000"/>
              <w:right w:val="single" w:sz="4" w:space="0" w:color="000000"/>
            </w:tcBorders>
            <w:tcMar>
              <w:left w:w="0" w:type="dxa"/>
              <w:right w:w="0" w:type="dxa"/>
            </w:tcMar>
          </w:tcPr>
          <w:p w:rsidR="00C634CE" w:rsidRDefault="00BF31E4">
            <w:pPr>
              <w:autoSpaceDE w:val="0"/>
              <w:autoSpaceDN w:val="0"/>
              <w:spacing w:before="76" w:after="0" w:line="245" w:lineRule="auto"/>
              <w:ind w:right="432"/>
              <w:jc w:val="center"/>
            </w:pPr>
            <w:r>
              <w:rPr>
                <w:rFonts w:ascii="Times New Roman" w:eastAsia="Times New Roman" w:hAnsi="Times New Roman"/>
                <w:color w:val="000000"/>
                <w:w w:val="97"/>
                <w:sz w:val="16"/>
              </w:rPr>
              <w:t>Устный опрос ;</w:t>
            </w:r>
          </w:p>
        </w:tc>
        <w:tc>
          <w:tcPr>
            <w:tcW w:w="3700" w:type="dxa"/>
            <w:tcBorders>
              <w:top w:val="single" w:sz="4" w:space="0" w:color="000000"/>
              <w:left w:val="single" w:sz="4" w:space="0" w:color="000000"/>
              <w:bottom w:val="single" w:sz="4" w:space="0" w:color="000000"/>
              <w:right w:val="single" w:sz="4" w:space="0" w:color="000000"/>
            </w:tcBorders>
            <w:tcMar>
              <w:left w:w="0" w:type="dxa"/>
              <w:right w:w="0" w:type="dxa"/>
            </w:tcMar>
          </w:tcPr>
          <w:p w:rsidR="00C634CE" w:rsidRPr="00BF31E4" w:rsidRDefault="00BF31E4">
            <w:pPr>
              <w:autoSpaceDE w:val="0"/>
              <w:autoSpaceDN w:val="0"/>
              <w:spacing w:before="76" w:after="0" w:line="245" w:lineRule="auto"/>
              <w:ind w:left="72" w:right="288"/>
              <w:rPr>
                <w:lang w:val="ru-RU"/>
              </w:rPr>
            </w:pPr>
            <w:r>
              <w:rPr>
                <w:rFonts w:ascii="Times New Roman" w:eastAsia="Times New Roman" w:hAnsi="Times New Roman"/>
                <w:color w:val="000000"/>
                <w:w w:val="97"/>
                <w:sz w:val="16"/>
              </w:rPr>
              <w:t>www</w:t>
            </w:r>
            <w:r w:rsidRPr="00BF31E4">
              <w:rPr>
                <w:rFonts w:ascii="Times New Roman" w:eastAsia="Times New Roman" w:hAnsi="Times New Roman"/>
                <w:color w:val="000000"/>
                <w:w w:val="97"/>
                <w:sz w:val="16"/>
                <w:lang w:val="ru-RU"/>
              </w:rPr>
              <w:t>.</w:t>
            </w:r>
            <w:r>
              <w:rPr>
                <w:rFonts w:ascii="Times New Roman" w:eastAsia="Times New Roman" w:hAnsi="Times New Roman"/>
                <w:color w:val="000000"/>
                <w:w w:val="97"/>
                <w:sz w:val="16"/>
              </w:rPr>
              <w:t>wikipedia</w:t>
            </w:r>
            <w:r w:rsidRPr="00BF31E4">
              <w:rPr>
                <w:rFonts w:ascii="Times New Roman" w:eastAsia="Times New Roman" w:hAnsi="Times New Roman"/>
                <w:color w:val="000000"/>
                <w:w w:val="97"/>
                <w:sz w:val="16"/>
                <w:lang w:val="ru-RU"/>
              </w:rPr>
              <w:t>.</w:t>
            </w:r>
            <w:r>
              <w:rPr>
                <w:rFonts w:ascii="Times New Roman" w:eastAsia="Times New Roman" w:hAnsi="Times New Roman"/>
                <w:color w:val="000000"/>
                <w:w w:val="97"/>
                <w:sz w:val="16"/>
              </w:rPr>
              <w:t>ru</w:t>
            </w:r>
            <w:r w:rsidRPr="00BF31E4">
              <w:rPr>
                <w:rFonts w:ascii="Times New Roman" w:eastAsia="Times New Roman" w:hAnsi="Times New Roman"/>
                <w:color w:val="000000"/>
                <w:w w:val="97"/>
                <w:sz w:val="16"/>
                <w:lang w:val="ru-RU"/>
              </w:rPr>
              <w:t xml:space="preserve"> Универсальная энциклопедия«Википедия».</w:t>
            </w:r>
          </w:p>
          <w:p w:rsidR="00C634CE" w:rsidRPr="00BF31E4" w:rsidRDefault="00BF31E4">
            <w:pPr>
              <w:autoSpaceDE w:val="0"/>
              <w:autoSpaceDN w:val="0"/>
              <w:spacing w:before="210" w:after="0" w:line="245" w:lineRule="auto"/>
              <w:ind w:left="72" w:right="288"/>
              <w:rPr>
                <w:lang w:val="ru-RU"/>
              </w:rPr>
            </w:pPr>
            <w:r>
              <w:rPr>
                <w:rFonts w:ascii="Times New Roman" w:eastAsia="Times New Roman" w:hAnsi="Times New Roman"/>
                <w:color w:val="000000"/>
                <w:w w:val="97"/>
                <w:sz w:val="16"/>
              </w:rPr>
              <w:t>www</w:t>
            </w:r>
            <w:r w:rsidRPr="00BF31E4">
              <w:rPr>
                <w:rFonts w:ascii="Times New Roman" w:eastAsia="Times New Roman" w:hAnsi="Times New Roman"/>
                <w:color w:val="000000"/>
                <w:w w:val="97"/>
                <w:sz w:val="16"/>
                <w:lang w:val="ru-RU"/>
              </w:rPr>
              <w:t>.</w:t>
            </w:r>
            <w:r>
              <w:rPr>
                <w:rFonts w:ascii="Times New Roman" w:eastAsia="Times New Roman" w:hAnsi="Times New Roman"/>
                <w:color w:val="000000"/>
                <w:w w:val="97"/>
                <w:sz w:val="16"/>
              </w:rPr>
              <w:t>krugosvet</w:t>
            </w:r>
            <w:r w:rsidRPr="00BF31E4">
              <w:rPr>
                <w:rFonts w:ascii="Times New Roman" w:eastAsia="Times New Roman" w:hAnsi="Times New Roman"/>
                <w:color w:val="000000"/>
                <w:w w:val="97"/>
                <w:sz w:val="16"/>
                <w:lang w:val="ru-RU"/>
              </w:rPr>
              <w:t>.</w:t>
            </w:r>
            <w:r>
              <w:rPr>
                <w:rFonts w:ascii="Times New Roman" w:eastAsia="Times New Roman" w:hAnsi="Times New Roman"/>
                <w:color w:val="000000"/>
                <w:w w:val="97"/>
                <w:sz w:val="16"/>
              </w:rPr>
              <w:t>ru</w:t>
            </w:r>
            <w:r w:rsidRPr="00BF31E4">
              <w:rPr>
                <w:rFonts w:ascii="Times New Roman" w:eastAsia="Times New Roman" w:hAnsi="Times New Roman"/>
                <w:color w:val="000000"/>
                <w:w w:val="97"/>
                <w:sz w:val="16"/>
                <w:lang w:val="ru-RU"/>
              </w:rPr>
              <w:t xml:space="preserve"> Универсальная энциклопедия«Кругосвет».</w:t>
            </w:r>
          </w:p>
          <w:p w:rsidR="00C634CE" w:rsidRPr="00BF31E4" w:rsidRDefault="00BF31E4">
            <w:pPr>
              <w:autoSpaceDE w:val="0"/>
              <w:autoSpaceDN w:val="0"/>
              <w:spacing w:before="212" w:after="0" w:line="372" w:lineRule="auto"/>
              <w:ind w:left="72" w:right="576"/>
              <w:rPr>
                <w:lang w:val="ru-RU"/>
              </w:rPr>
            </w:pPr>
            <w:r>
              <w:rPr>
                <w:rFonts w:ascii="Times New Roman" w:eastAsia="Times New Roman" w:hAnsi="Times New Roman"/>
                <w:color w:val="000000"/>
                <w:w w:val="97"/>
                <w:sz w:val="16"/>
              </w:rPr>
              <w:t>www</w:t>
            </w:r>
            <w:r w:rsidRPr="00BF31E4">
              <w:rPr>
                <w:rFonts w:ascii="Times New Roman" w:eastAsia="Times New Roman" w:hAnsi="Times New Roman"/>
                <w:color w:val="000000"/>
                <w:w w:val="97"/>
                <w:sz w:val="16"/>
                <w:lang w:val="ru-RU"/>
              </w:rPr>
              <w:t>.</w:t>
            </w:r>
            <w:r>
              <w:rPr>
                <w:rFonts w:ascii="Times New Roman" w:eastAsia="Times New Roman" w:hAnsi="Times New Roman"/>
                <w:color w:val="000000"/>
                <w:w w:val="97"/>
                <w:sz w:val="16"/>
              </w:rPr>
              <w:t>rubricon</w:t>
            </w:r>
            <w:r w:rsidRPr="00BF31E4">
              <w:rPr>
                <w:rFonts w:ascii="Times New Roman" w:eastAsia="Times New Roman" w:hAnsi="Times New Roman"/>
                <w:color w:val="000000"/>
                <w:w w:val="97"/>
                <w:sz w:val="16"/>
                <w:lang w:val="ru-RU"/>
              </w:rPr>
              <w:t>.</w:t>
            </w:r>
            <w:r>
              <w:rPr>
                <w:rFonts w:ascii="Times New Roman" w:eastAsia="Times New Roman" w:hAnsi="Times New Roman"/>
                <w:color w:val="000000"/>
                <w:w w:val="97"/>
                <w:sz w:val="16"/>
              </w:rPr>
              <w:t>ru</w:t>
            </w:r>
            <w:r w:rsidRPr="00BF31E4">
              <w:rPr>
                <w:rFonts w:ascii="Times New Roman" w:eastAsia="Times New Roman" w:hAnsi="Times New Roman"/>
                <w:color w:val="000000"/>
                <w:w w:val="97"/>
                <w:sz w:val="16"/>
                <w:lang w:val="ru-RU"/>
              </w:rPr>
              <w:t xml:space="preserve"> Энциклопедия «Рубрикон». </w:t>
            </w:r>
            <w:r>
              <w:rPr>
                <w:rFonts w:ascii="Times New Roman" w:eastAsia="Times New Roman" w:hAnsi="Times New Roman"/>
                <w:color w:val="000000"/>
                <w:w w:val="97"/>
                <w:sz w:val="16"/>
              </w:rPr>
              <w:t>www</w:t>
            </w:r>
            <w:r w:rsidRPr="00BF31E4">
              <w:rPr>
                <w:rFonts w:ascii="Times New Roman" w:eastAsia="Times New Roman" w:hAnsi="Times New Roman"/>
                <w:color w:val="000000"/>
                <w:w w:val="97"/>
                <w:sz w:val="16"/>
                <w:lang w:val="ru-RU"/>
              </w:rPr>
              <w:t>.</w:t>
            </w:r>
            <w:r>
              <w:rPr>
                <w:rFonts w:ascii="Times New Roman" w:eastAsia="Times New Roman" w:hAnsi="Times New Roman"/>
                <w:color w:val="000000"/>
                <w:w w:val="97"/>
                <w:sz w:val="16"/>
              </w:rPr>
              <w:t>slovari</w:t>
            </w:r>
            <w:r w:rsidRPr="00BF31E4">
              <w:rPr>
                <w:rFonts w:ascii="Times New Roman" w:eastAsia="Times New Roman" w:hAnsi="Times New Roman"/>
                <w:color w:val="000000"/>
                <w:w w:val="97"/>
                <w:sz w:val="16"/>
                <w:lang w:val="ru-RU"/>
              </w:rPr>
              <w:t>.</w:t>
            </w:r>
            <w:r>
              <w:rPr>
                <w:rFonts w:ascii="Times New Roman" w:eastAsia="Times New Roman" w:hAnsi="Times New Roman"/>
                <w:color w:val="000000"/>
                <w:w w:val="97"/>
                <w:sz w:val="16"/>
              </w:rPr>
              <w:t>ru</w:t>
            </w:r>
            <w:r w:rsidRPr="00BF31E4">
              <w:rPr>
                <w:rFonts w:ascii="Times New Roman" w:eastAsia="Times New Roman" w:hAnsi="Times New Roman"/>
                <w:color w:val="000000"/>
                <w:w w:val="97"/>
                <w:sz w:val="16"/>
                <w:lang w:val="ru-RU"/>
              </w:rPr>
              <w:t xml:space="preserve"> Электронные словари.</w:t>
            </w:r>
          </w:p>
          <w:p w:rsidR="00C634CE" w:rsidRPr="00BF31E4" w:rsidRDefault="00BF31E4">
            <w:pPr>
              <w:autoSpaceDE w:val="0"/>
              <w:autoSpaceDN w:val="0"/>
              <w:spacing w:before="212" w:after="0" w:line="245" w:lineRule="auto"/>
              <w:ind w:left="72" w:right="432"/>
              <w:rPr>
                <w:lang w:val="ru-RU"/>
              </w:rPr>
            </w:pPr>
            <w:r>
              <w:rPr>
                <w:rFonts w:ascii="Times New Roman" w:eastAsia="Times New Roman" w:hAnsi="Times New Roman"/>
                <w:color w:val="000000"/>
                <w:w w:val="97"/>
                <w:sz w:val="16"/>
              </w:rPr>
              <w:t>www</w:t>
            </w:r>
            <w:r w:rsidRPr="00BF31E4">
              <w:rPr>
                <w:rFonts w:ascii="Times New Roman" w:eastAsia="Times New Roman" w:hAnsi="Times New Roman"/>
                <w:color w:val="000000"/>
                <w:w w:val="97"/>
                <w:sz w:val="16"/>
                <w:lang w:val="ru-RU"/>
              </w:rPr>
              <w:t>.</w:t>
            </w:r>
            <w:r>
              <w:rPr>
                <w:rFonts w:ascii="Times New Roman" w:eastAsia="Times New Roman" w:hAnsi="Times New Roman"/>
                <w:color w:val="000000"/>
                <w:w w:val="97"/>
                <w:sz w:val="16"/>
              </w:rPr>
              <w:t>gramota</w:t>
            </w:r>
            <w:r w:rsidRPr="00BF31E4">
              <w:rPr>
                <w:rFonts w:ascii="Times New Roman" w:eastAsia="Times New Roman" w:hAnsi="Times New Roman"/>
                <w:color w:val="000000"/>
                <w:w w:val="97"/>
                <w:sz w:val="16"/>
                <w:lang w:val="ru-RU"/>
              </w:rPr>
              <w:t>.</w:t>
            </w:r>
            <w:r>
              <w:rPr>
                <w:rFonts w:ascii="Times New Roman" w:eastAsia="Times New Roman" w:hAnsi="Times New Roman"/>
                <w:color w:val="000000"/>
                <w:w w:val="97"/>
                <w:sz w:val="16"/>
              </w:rPr>
              <w:t>ru</w:t>
            </w:r>
            <w:r w:rsidRPr="00BF31E4">
              <w:rPr>
                <w:rFonts w:ascii="Times New Roman" w:eastAsia="Times New Roman" w:hAnsi="Times New Roman"/>
                <w:color w:val="000000"/>
                <w:w w:val="97"/>
                <w:sz w:val="16"/>
                <w:lang w:val="ru-RU"/>
              </w:rPr>
              <w:t xml:space="preserve"> Справочно-информационный интернет- портал «Русский язык».</w:t>
            </w:r>
          </w:p>
        </w:tc>
      </w:tr>
      <w:tr w:rsidR="00C634CE" w:rsidRPr="003F51EF">
        <w:trPr>
          <w:trHeight w:hRule="exact" w:val="3808"/>
        </w:trPr>
        <w:tc>
          <w:tcPr>
            <w:tcW w:w="396" w:type="dxa"/>
            <w:tcBorders>
              <w:top w:val="single" w:sz="4" w:space="0" w:color="000000"/>
              <w:left w:val="single" w:sz="4" w:space="0" w:color="000000"/>
              <w:bottom w:val="single" w:sz="5" w:space="0" w:color="000000"/>
              <w:right w:val="single" w:sz="4" w:space="0" w:color="000000"/>
            </w:tcBorders>
            <w:tcMar>
              <w:left w:w="0" w:type="dxa"/>
              <w:right w:w="0" w:type="dxa"/>
            </w:tcMar>
          </w:tcPr>
          <w:p w:rsidR="00C634CE" w:rsidRDefault="00BF31E4">
            <w:pPr>
              <w:autoSpaceDE w:val="0"/>
              <w:autoSpaceDN w:val="0"/>
              <w:spacing w:before="78" w:after="0" w:line="230" w:lineRule="auto"/>
              <w:jc w:val="center"/>
            </w:pPr>
            <w:r>
              <w:rPr>
                <w:rFonts w:ascii="Times New Roman" w:eastAsia="Times New Roman" w:hAnsi="Times New Roman"/>
                <w:color w:val="000000"/>
                <w:w w:val="97"/>
                <w:sz w:val="16"/>
              </w:rPr>
              <w:t>4.3.</w:t>
            </w:r>
          </w:p>
        </w:tc>
        <w:tc>
          <w:tcPr>
            <w:tcW w:w="3698" w:type="dxa"/>
            <w:tcBorders>
              <w:top w:val="single" w:sz="4" w:space="0" w:color="000000"/>
              <w:left w:val="single" w:sz="4" w:space="0" w:color="000000"/>
              <w:bottom w:val="single" w:sz="5" w:space="0" w:color="000000"/>
              <w:right w:val="single" w:sz="4" w:space="0" w:color="000000"/>
            </w:tcBorders>
            <w:tcMar>
              <w:left w:w="0" w:type="dxa"/>
              <w:right w:w="0" w:type="dxa"/>
            </w:tcMar>
          </w:tcPr>
          <w:p w:rsidR="00C634CE" w:rsidRPr="00BF31E4" w:rsidRDefault="00BF31E4">
            <w:pPr>
              <w:autoSpaceDE w:val="0"/>
              <w:autoSpaceDN w:val="0"/>
              <w:spacing w:before="78" w:after="0" w:line="230" w:lineRule="auto"/>
              <w:ind w:left="72"/>
              <w:rPr>
                <w:lang w:val="ru-RU"/>
              </w:rPr>
            </w:pPr>
            <w:r w:rsidRPr="00BF31E4">
              <w:rPr>
                <w:rFonts w:ascii="Times New Roman" w:eastAsia="Times New Roman" w:hAnsi="Times New Roman"/>
                <w:b/>
                <w:color w:val="000000"/>
                <w:w w:val="97"/>
                <w:sz w:val="16"/>
                <w:lang w:val="ru-RU"/>
              </w:rPr>
              <w:t>Л. Н. Толстой.</w:t>
            </w:r>
          </w:p>
          <w:p w:rsidR="00C634CE" w:rsidRPr="00BF31E4" w:rsidRDefault="00BF31E4">
            <w:pPr>
              <w:autoSpaceDE w:val="0"/>
              <w:autoSpaceDN w:val="0"/>
              <w:spacing w:before="20" w:after="0" w:line="230" w:lineRule="auto"/>
              <w:ind w:left="72"/>
              <w:rPr>
                <w:lang w:val="ru-RU"/>
              </w:rPr>
            </w:pPr>
            <w:r w:rsidRPr="00BF31E4">
              <w:rPr>
                <w:rFonts w:ascii="Times New Roman" w:eastAsia="Times New Roman" w:hAnsi="Times New Roman"/>
                <w:b/>
                <w:color w:val="000000"/>
                <w:w w:val="97"/>
                <w:sz w:val="16"/>
                <w:lang w:val="ru-RU"/>
              </w:rPr>
              <w:t xml:space="preserve">Рассказ «Кавказский пленник» </w:t>
            </w:r>
          </w:p>
        </w:tc>
        <w:tc>
          <w:tcPr>
            <w:tcW w:w="528" w:type="dxa"/>
            <w:tcBorders>
              <w:top w:val="single" w:sz="4" w:space="0" w:color="000000"/>
              <w:left w:val="single" w:sz="4" w:space="0" w:color="000000"/>
              <w:bottom w:val="single" w:sz="5" w:space="0" w:color="000000"/>
              <w:right w:val="single" w:sz="4" w:space="0" w:color="000000"/>
            </w:tcBorders>
            <w:tcMar>
              <w:left w:w="0" w:type="dxa"/>
              <w:right w:w="0" w:type="dxa"/>
            </w:tcMar>
          </w:tcPr>
          <w:p w:rsidR="00C634CE" w:rsidRDefault="00BF31E4">
            <w:pPr>
              <w:autoSpaceDE w:val="0"/>
              <w:autoSpaceDN w:val="0"/>
              <w:spacing w:before="78" w:after="0" w:line="230" w:lineRule="auto"/>
              <w:ind w:left="72"/>
            </w:pPr>
            <w:r>
              <w:rPr>
                <w:rFonts w:ascii="Times New Roman" w:eastAsia="Times New Roman" w:hAnsi="Times New Roman"/>
                <w:color w:val="000000"/>
                <w:w w:val="97"/>
                <w:sz w:val="16"/>
              </w:rPr>
              <w:t>5</w:t>
            </w:r>
          </w:p>
        </w:tc>
        <w:tc>
          <w:tcPr>
            <w:tcW w:w="1106" w:type="dxa"/>
            <w:tcBorders>
              <w:top w:val="single" w:sz="4" w:space="0" w:color="000000"/>
              <w:left w:val="single" w:sz="4" w:space="0" w:color="000000"/>
              <w:bottom w:val="single" w:sz="5" w:space="0" w:color="000000"/>
              <w:right w:val="single" w:sz="4" w:space="0" w:color="000000"/>
            </w:tcBorders>
            <w:tcMar>
              <w:left w:w="0" w:type="dxa"/>
              <w:right w:w="0" w:type="dxa"/>
            </w:tcMar>
          </w:tcPr>
          <w:p w:rsidR="00C634CE" w:rsidRDefault="00BF31E4">
            <w:pPr>
              <w:autoSpaceDE w:val="0"/>
              <w:autoSpaceDN w:val="0"/>
              <w:spacing w:before="78" w:after="0" w:line="230" w:lineRule="auto"/>
              <w:ind w:left="72"/>
            </w:pPr>
            <w:r>
              <w:rPr>
                <w:rFonts w:ascii="Times New Roman" w:eastAsia="Times New Roman" w:hAnsi="Times New Roman"/>
                <w:color w:val="000000"/>
                <w:w w:val="97"/>
                <w:sz w:val="16"/>
              </w:rPr>
              <w:t>1</w:t>
            </w:r>
          </w:p>
        </w:tc>
        <w:tc>
          <w:tcPr>
            <w:tcW w:w="1140" w:type="dxa"/>
            <w:tcBorders>
              <w:top w:val="single" w:sz="4" w:space="0" w:color="000000"/>
              <w:left w:val="single" w:sz="4" w:space="0" w:color="000000"/>
              <w:bottom w:val="single" w:sz="5" w:space="0" w:color="000000"/>
              <w:right w:val="single" w:sz="4" w:space="0" w:color="000000"/>
            </w:tcBorders>
            <w:tcMar>
              <w:left w:w="0" w:type="dxa"/>
              <w:right w:w="0" w:type="dxa"/>
            </w:tcMar>
          </w:tcPr>
          <w:p w:rsidR="00C634CE" w:rsidRDefault="00BF31E4">
            <w:pPr>
              <w:autoSpaceDE w:val="0"/>
              <w:autoSpaceDN w:val="0"/>
              <w:spacing w:before="78" w:after="0" w:line="230" w:lineRule="auto"/>
              <w:ind w:left="72"/>
            </w:pPr>
            <w:r>
              <w:rPr>
                <w:rFonts w:ascii="Times New Roman" w:eastAsia="Times New Roman" w:hAnsi="Times New Roman"/>
                <w:color w:val="000000"/>
                <w:w w:val="97"/>
                <w:sz w:val="16"/>
              </w:rPr>
              <w:t>1</w:t>
            </w:r>
          </w:p>
        </w:tc>
        <w:tc>
          <w:tcPr>
            <w:tcW w:w="864" w:type="dxa"/>
            <w:tcBorders>
              <w:top w:val="single" w:sz="4" w:space="0" w:color="000000"/>
              <w:left w:val="single" w:sz="4" w:space="0" w:color="000000"/>
              <w:bottom w:val="single" w:sz="5" w:space="0" w:color="000000"/>
              <w:right w:val="single" w:sz="4" w:space="0" w:color="000000"/>
            </w:tcBorders>
            <w:tcMar>
              <w:left w:w="0" w:type="dxa"/>
              <w:right w:w="0" w:type="dxa"/>
            </w:tcMar>
          </w:tcPr>
          <w:p w:rsidR="00C634CE" w:rsidRDefault="00BF31E4">
            <w:pPr>
              <w:autoSpaceDE w:val="0"/>
              <w:autoSpaceDN w:val="0"/>
              <w:spacing w:before="78" w:after="0" w:line="230" w:lineRule="auto"/>
              <w:jc w:val="center"/>
            </w:pPr>
            <w:r>
              <w:rPr>
                <w:rFonts w:ascii="Times New Roman" w:eastAsia="Times New Roman" w:hAnsi="Times New Roman"/>
                <w:color w:val="000000"/>
                <w:w w:val="97"/>
                <w:sz w:val="16"/>
              </w:rPr>
              <w:t>22.12.2022</w:t>
            </w:r>
          </w:p>
        </w:tc>
        <w:tc>
          <w:tcPr>
            <w:tcW w:w="3026" w:type="dxa"/>
            <w:tcBorders>
              <w:top w:val="single" w:sz="4" w:space="0" w:color="000000"/>
              <w:left w:val="single" w:sz="4" w:space="0" w:color="000000"/>
              <w:bottom w:val="single" w:sz="5" w:space="0" w:color="000000"/>
              <w:right w:val="single" w:sz="4" w:space="0" w:color="000000"/>
            </w:tcBorders>
            <w:tcMar>
              <w:left w:w="0" w:type="dxa"/>
              <w:right w:w="0" w:type="dxa"/>
            </w:tcMar>
          </w:tcPr>
          <w:p w:rsidR="00C634CE" w:rsidRPr="00BF31E4" w:rsidRDefault="00BF31E4">
            <w:pPr>
              <w:autoSpaceDE w:val="0"/>
              <w:autoSpaceDN w:val="0"/>
              <w:spacing w:before="78" w:after="0" w:line="254" w:lineRule="auto"/>
              <w:ind w:left="72" w:right="288"/>
              <w:rPr>
                <w:lang w:val="ru-RU"/>
              </w:rPr>
            </w:pPr>
            <w:r w:rsidRPr="00BF31E4">
              <w:rPr>
                <w:rFonts w:ascii="Times New Roman" w:eastAsia="Times New Roman" w:hAnsi="Times New Roman"/>
                <w:color w:val="000000"/>
                <w:w w:val="97"/>
                <w:sz w:val="16"/>
                <w:lang w:val="ru-RU"/>
              </w:rPr>
              <w:t xml:space="preserve">Выразительно читать текст рассказа, отвечать на вопросы, пересказывать (подробно и сжато).; </w:t>
            </w:r>
            <w:r w:rsidRPr="00BF31E4">
              <w:rPr>
                <w:lang w:val="ru-RU"/>
              </w:rPr>
              <w:br/>
            </w:r>
            <w:r w:rsidRPr="00BF31E4">
              <w:rPr>
                <w:rFonts w:ascii="Times New Roman" w:eastAsia="Times New Roman" w:hAnsi="Times New Roman"/>
                <w:color w:val="000000"/>
                <w:w w:val="97"/>
                <w:sz w:val="16"/>
                <w:lang w:val="ru-RU"/>
              </w:rPr>
              <w:t xml:space="preserve">Выявлять основную мысль рассказа, определять его композиционные </w:t>
            </w:r>
            <w:r w:rsidRPr="00BF31E4">
              <w:rPr>
                <w:lang w:val="ru-RU"/>
              </w:rPr>
              <w:br/>
            </w:r>
            <w:r w:rsidRPr="00BF31E4">
              <w:rPr>
                <w:rFonts w:ascii="Times New Roman" w:eastAsia="Times New Roman" w:hAnsi="Times New Roman"/>
                <w:color w:val="000000"/>
                <w:w w:val="97"/>
                <w:sz w:val="16"/>
                <w:lang w:val="ru-RU"/>
              </w:rPr>
              <w:t xml:space="preserve">особенности.; </w:t>
            </w:r>
            <w:r w:rsidRPr="00BF31E4">
              <w:rPr>
                <w:lang w:val="ru-RU"/>
              </w:rPr>
              <w:br/>
            </w:r>
            <w:r w:rsidRPr="00BF31E4">
              <w:rPr>
                <w:rFonts w:ascii="Times New Roman" w:eastAsia="Times New Roman" w:hAnsi="Times New Roman"/>
                <w:color w:val="000000"/>
                <w:w w:val="97"/>
                <w:sz w:val="16"/>
                <w:lang w:val="ru-RU"/>
              </w:rPr>
              <w:t xml:space="preserve">Выделять ключевые эпизоды в тексте произведения. ; </w:t>
            </w:r>
            <w:r w:rsidRPr="00BF31E4">
              <w:rPr>
                <w:lang w:val="ru-RU"/>
              </w:rPr>
              <w:br/>
            </w:r>
            <w:r w:rsidRPr="00BF31E4">
              <w:rPr>
                <w:rFonts w:ascii="Times New Roman" w:eastAsia="Times New Roman" w:hAnsi="Times New Roman"/>
                <w:color w:val="000000"/>
                <w:w w:val="97"/>
                <w:sz w:val="16"/>
                <w:lang w:val="ru-RU"/>
              </w:rPr>
              <w:t xml:space="preserve">Составлять план сообщения о главных героях произведения.; </w:t>
            </w:r>
            <w:r w:rsidRPr="00BF31E4">
              <w:rPr>
                <w:lang w:val="ru-RU"/>
              </w:rPr>
              <w:br/>
            </w:r>
            <w:r w:rsidRPr="00BF31E4">
              <w:rPr>
                <w:rFonts w:ascii="Times New Roman" w:eastAsia="Times New Roman" w:hAnsi="Times New Roman"/>
                <w:color w:val="000000"/>
                <w:w w:val="97"/>
                <w:sz w:val="16"/>
                <w:lang w:val="ru-RU"/>
              </w:rPr>
              <w:t xml:space="preserve">Составлять сравнительную </w:t>
            </w:r>
            <w:r w:rsidRPr="00BF31E4">
              <w:rPr>
                <w:lang w:val="ru-RU"/>
              </w:rPr>
              <w:br/>
            </w:r>
            <w:r w:rsidRPr="00BF31E4">
              <w:rPr>
                <w:rFonts w:ascii="Times New Roman" w:eastAsia="Times New Roman" w:hAnsi="Times New Roman"/>
                <w:color w:val="000000"/>
                <w:w w:val="97"/>
                <w:sz w:val="16"/>
                <w:lang w:val="ru-RU"/>
              </w:rPr>
              <w:t xml:space="preserve">характеристику Жилина и Костылина.; Характеризовать горцев, их обычаи и нравы.; </w:t>
            </w:r>
            <w:r w:rsidRPr="00BF31E4">
              <w:rPr>
                <w:lang w:val="ru-RU"/>
              </w:rPr>
              <w:br/>
            </w:r>
            <w:r w:rsidRPr="00BF31E4">
              <w:rPr>
                <w:rFonts w:ascii="Times New Roman" w:eastAsia="Times New Roman" w:hAnsi="Times New Roman"/>
                <w:color w:val="000000"/>
                <w:w w:val="97"/>
                <w:sz w:val="16"/>
                <w:lang w:val="ru-RU"/>
              </w:rPr>
              <w:t xml:space="preserve">Давать собственную интерпретацию и оценку рассказа.; </w:t>
            </w:r>
            <w:r w:rsidRPr="00BF31E4">
              <w:rPr>
                <w:lang w:val="ru-RU"/>
              </w:rPr>
              <w:br/>
            </w:r>
            <w:r w:rsidRPr="00BF31E4">
              <w:rPr>
                <w:rFonts w:ascii="Times New Roman" w:eastAsia="Times New Roman" w:hAnsi="Times New Roman"/>
                <w:color w:val="000000"/>
                <w:w w:val="97"/>
                <w:sz w:val="16"/>
                <w:lang w:val="ru-RU"/>
              </w:rPr>
              <w:t>Давать развёрнутый ответ на вопрос, связанный со знанием и пониманием литературного произведения.;</w:t>
            </w:r>
          </w:p>
        </w:tc>
        <w:tc>
          <w:tcPr>
            <w:tcW w:w="1044" w:type="dxa"/>
            <w:tcBorders>
              <w:top w:val="single" w:sz="4" w:space="0" w:color="000000"/>
              <w:left w:val="single" w:sz="4" w:space="0" w:color="000000"/>
              <w:bottom w:val="single" w:sz="5" w:space="0" w:color="000000"/>
              <w:right w:val="single" w:sz="4" w:space="0" w:color="000000"/>
            </w:tcBorders>
            <w:tcMar>
              <w:left w:w="0" w:type="dxa"/>
              <w:right w:w="0" w:type="dxa"/>
            </w:tcMar>
          </w:tcPr>
          <w:p w:rsidR="00C634CE" w:rsidRDefault="00BF31E4">
            <w:pPr>
              <w:autoSpaceDE w:val="0"/>
              <w:autoSpaceDN w:val="0"/>
              <w:spacing w:before="78" w:after="0" w:line="250" w:lineRule="auto"/>
              <w:ind w:left="72"/>
            </w:pPr>
            <w:r>
              <w:rPr>
                <w:rFonts w:ascii="Times New Roman" w:eastAsia="Times New Roman" w:hAnsi="Times New Roman"/>
                <w:color w:val="000000"/>
                <w:w w:val="97"/>
                <w:sz w:val="16"/>
              </w:rPr>
              <w:t xml:space="preserve">Устный </w:t>
            </w:r>
            <w:r>
              <w:br/>
            </w:r>
            <w:r>
              <w:rPr>
                <w:rFonts w:ascii="Times New Roman" w:eastAsia="Times New Roman" w:hAnsi="Times New Roman"/>
                <w:color w:val="000000"/>
                <w:w w:val="97"/>
                <w:sz w:val="16"/>
              </w:rPr>
              <w:t xml:space="preserve">опрос ; </w:t>
            </w:r>
            <w:r>
              <w:br/>
            </w:r>
            <w:r>
              <w:rPr>
                <w:rFonts w:ascii="Times New Roman" w:eastAsia="Times New Roman" w:hAnsi="Times New Roman"/>
                <w:color w:val="000000"/>
                <w:w w:val="97"/>
                <w:sz w:val="16"/>
              </w:rPr>
              <w:t>Письменный контроль;</w:t>
            </w:r>
          </w:p>
        </w:tc>
        <w:tc>
          <w:tcPr>
            <w:tcW w:w="3700" w:type="dxa"/>
            <w:tcBorders>
              <w:top w:val="single" w:sz="4" w:space="0" w:color="000000"/>
              <w:left w:val="single" w:sz="4" w:space="0" w:color="000000"/>
              <w:bottom w:val="single" w:sz="5" w:space="0" w:color="000000"/>
              <w:right w:val="single" w:sz="4" w:space="0" w:color="000000"/>
            </w:tcBorders>
            <w:tcMar>
              <w:left w:w="0" w:type="dxa"/>
              <w:right w:w="0" w:type="dxa"/>
            </w:tcMar>
          </w:tcPr>
          <w:p w:rsidR="00C634CE" w:rsidRPr="00BF31E4" w:rsidRDefault="00BF31E4">
            <w:pPr>
              <w:autoSpaceDE w:val="0"/>
              <w:autoSpaceDN w:val="0"/>
              <w:spacing w:before="78" w:after="0" w:line="245" w:lineRule="auto"/>
              <w:ind w:left="72" w:right="288"/>
              <w:rPr>
                <w:lang w:val="ru-RU"/>
              </w:rPr>
            </w:pPr>
            <w:r>
              <w:rPr>
                <w:rFonts w:ascii="Times New Roman" w:eastAsia="Times New Roman" w:hAnsi="Times New Roman"/>
                <w:color w:val="000000"/>
                <w:w w:val="97"/>
                <w:sz w:val="16"/>
              </w:rPr>
              <w:t>www</w:t>
            </w:r>
            <w:r w:rsidRPr="00BF31E4">
              <w:rPr>
                <w:rFonts w:ascii="Times New Roman" w:eastAsia="Times New Roman" w:hAnsi="Times New Roman"/>
                <w:color w:val="000000"/>
                <w:w w:val="97"/>
                <w:sz w:val="16"/>
                <w:lang w:val="ru-RU"/>
              </w:rPr>
              <w:t>.</w:t>
            </w:r>
            <w:r>
              <w:rPr>
                <w:rFonts w:ascii="Times New Roman" w:eastAsia="Times New Roman" w:hAnsi="Times New Roman"/>
                <w:color w:val="000000"/>
                <w:w w:val="97"/>
                <w:sz w:val="16"/>
              </w:rPr>
              <w:t>wikipedia</w:t>
            </w:r>
            <w:r w:rsidRPr="00BF31E4">
              <w:rPr>
                <w:rFonts w:ascii="Times New Roman" w:eastAsia="Times New Roman" w:hAnsi="Times New Roman"/>
                <w:color w:val="000000"/>
                <w:w w:val="97"/>
                <w:sz w:val="16"/>
                <w:lang w:val="ru-RU"/>
              </w:rPr>
              <w:t>.</w:t>
            </w:r>
            <w:r>
              <w:rPr>
                <w:rFonts w:ascii="Times New Roman" w:eastAsia="Times New Roman" w:hAnsi="Times New Roman"/>
                <w:color w:val="000000"/>
                <w:w w:val="97"/>
                <w:sz w:val="16"/>
              </w:rPr>
              <w:t>ru</w:t>
            </w:r>
            <w:r w:rsidRPr="00BF31E4">
              <w:rPr>
                <w:rFonts w:ascii="Times New Roman" w:eastAsia="Times New Roman" w:hAnsi="Times New Roman"/>
                <w:color w:val="000000"/>
                <w:w w:val="97"/>
                <w:sz w:val="16"/>
                <w:lang w:val="ru-RU"/>
              </w:rPr>
              <w:t xml:space="preserve"> Универсальная энциклопедия«Википедия».</w:t>
            </w:r>
          </w:p>
          <w:p w:rsidR="00C634CE" w:rsidRPr="00BF31E4" w:rsidRDefault="00BF31E4">
            <w:pPr>
              <w:autoSpaceDE w:val="0"/>
              <w:autoSpaceDN w:val="0"/>
              <w:spacing w:before="212" w:after="0" w:line="245" w:lineRule="auto"/>
              <w:ind w:left="72" w:right="288"/>
              <w:rPr>
                <w:lang w:val="ru-RU"/>
              </w:rPr>
            </w:pPr>
            <w:r>
              <w:rPr>
                <w:rFonts w:ascii="Times New Roman" w:eastAsia="Times New Roman" w:hAnsi="Times New Roman"/>
                <w:color w:val="000000"/>
                <w:w w:val="97"/>
                <w:sz w:val="16"/>
              </w:rPr>
              <w:t>www</w:t>
            </w:r>
            <w:r w:rsidRPr="00BF31E4">
              <w:rPr>
                <w:rFonts w:ascii="Times New Roman" w:eastAsia="Times New Roman" w:hAnsi="Times New Roman"/>
                <w:color w:val="000000"/>
                <w:w w:val="97"/>
                <w:sz w:val="16"/>
                <w:lang w:val="ru-RU"/>
              </w:rPr>
              <w:t>.</w:t>
            </w:r>
            <w:r>
              <w:rPr>
                <w:rFonts w:ascii="Times New Roman" w:eastAsia="Times New Roman" w:hAnsi="Times New Roman"/>
                <w:color w:val="000000"/>
                <w:w w:val="97"/>
                <w:sz w:val="16"/>
              </w:rPr>
              <w:t>krugosvet</w:t>
            </w:r>
            <w:r w:rsidRPr="00BF31E4">
              <w:rPr>
                <w:rFonts w:ascii="Times New Roman" w:eastAsia="Times New Roman" w:hAnsi="Times New Roman"/>
                <w:color w:val="000000"/>
                <w:w w:val="97"/>
                <w:sz w:val="16"/>
                <w:lang w:val="ru-RU"/>
              </w:rPr>
              <w:t>.</w:t>
            </w:r>
            <w:r>
              <w:rPr>
                <w:rFonts w:ascii="Times New Roman" w:eastAsia="Times New Roman" w:hAnsi="Times New Roman"/>
                <w:color w:val="000000"/>
                <w:w w:val="97"/>
                <w:sz w:val="16"/>
              </w:rPr>
              <w:t>ru</w:t>
            </w:r>
            <w:r w:rsidRPr="00BF31E4">
              <w:rPr>
                <w:rFonts w:ascii="Times New Roman" w:eastAsia="Times New Roman" w:hAnsi="Times New Roman"/>
                <w:color w:val="000000"/>
                <w:w w:val="97"/>
                <w:sz w:val="16"/>
                <w:lang w:val="ru-RU"/>
              </w:rPr>
              <w:t xml:space="preserve"> Универсальная энциклопедия«Кругосвет».</w:t>
            </w:r>
          </w:p>
          <w:p w:rsidR="00C634CE" w:rsidRPr="00BF31E4" w:rsidRDefault="00BF31E4">
            <w:pPr>
              <w:autoSpaceDE w:val="0"/>
              <w:autoSpaceDN w:val="0"/>
              <w:spacing w:before="210" w:after="0" w:line="233" w:lineRule="auto"/>
              <w:ind w:left="72"/>
              <w:rPr>
                <w:lang w:val="ru-RU"/>
              </w:rPr>
            </w:pPr>
            <w:r>
              <w:rPr>
                <w:rFonts w:ascii="Times New Roman" w:eastAsia="Times New Roman" w:hAnsi="Times New Roman"/>
                <w:color w:val="000000"/>
                <w:w w:val="97"/>
                <w:sz w:val="16"/>
              </w:rPr>
              <w:t>www</w:t>
            </w:r>
            <w:r w:rsidRPr="00BF31E4">
              <w:rPr>
                <w:rFonts w:ascii="Times New Roman" w:eastAsia="Times New Roman" w:hAnsi="Times New Roman"/>
                <w:color w:val="000000"/>
                <w:w w:val="97"/>
                <w:sz w:val="16"/>
                <w:lang w:val="ru-RU"/>
              </w:rPr>
              <w:t>.</w:t>
            </w:r>
            <w:r>
              <w:rPr>
                <w:rFonts w:ascii="Times New Roman" w:eastAsia="Times New Roman" w:hAnsi="Times New Roman"/>
                <w:color w:val="000000"/>
                <w:w w:val="97"/>
                <w:sz w:val="16"/>
              </w:rPr>
              <w:t>rubricon</w:t>
            </w:r>
            <w:r w:rsidRPr="00BF31E4">
              <w:rPr>
                <w:rFonts w:ascii="Times New Roman" w:eastAsia="Times New Roman" w:hAnsi="Times New Roman"/>
                <w:color w:val="000000"/>
                <w:w w:val="97"/>
                <w:sz w:val="16"/>
                <w:lang w:val="ru-RU"/>
              </w:rPr>
              <w:t>.</w:t>
            </w:r>
            <w:r>
              <w:rPr>
                <w:rFonts w:ascii="Times New Roman" w:eastAsia="Times New Roman" w:hAnsi="Times New Roman"/>
                <w:color w:val="000000"/>
                <w:w w:val="97"/>
                <w:sz w:val="16"/>
              </w:rPr>
              <w:t>ru</w:t>
            </w:r>
            <w:r w:rsidRPr="00BF31E4">
              <w:rPr>
                <w:rFonts w:ascii="Times New Roman" w:eastAsia="Times New Roman" w:hAnsi="Times New Roman"/>
                <w:color w:val="000000"/>
                <w:w w:val="97"/>
                <w:sz w:val="16"/>
                <w:lang w:val="ru-RU"/>
              </w:rPr>
              <w:t xml:space="preserve"> Энциклопедия «Рубрикон».</w:t>
            </w:r>
          </w:p>
          <w:p w:rsidR="00C634CE" w:rsidRPr="00BF31E4" w:rsidRDefault="00BF31E4">
            <w:pPr>
              <w:autoSpaceDE w:val="0"/>
              <w:autoSpaceDN w:val="0"/>
              <w:spacing w:before="210" w:after="0" w:line="233" w:lineRule="auto"/>
              <w:ind w:left="72"/>
              <w:rPr>
                <w:lang w:val="ru-RU"/>
              </w:rPr>
            </w:pPr>
            <w:r>
              <w:rPr>
                <w:rFonts w:ascii="Times New Roman" w:eastAsia="Times New Roman" w:hAnsi="Times New Roman"/>
                <w:color w:val="000000"/>
                <w:w w:val="97"/>
                <w:sz w:val="16"/>
              </w:rPr>
              <w:t>www</w:t>
            </w:r>
            <w:r w:rsidRPr="00BF31E4">
              <w:rPr>
                <w:rFonts w:ascii="Times New Roman" w:eastAsia="Times New Roman" w:hAnsi="Times New Roman"/>
                <w:color w:val="000000"/>
                <w:w w:val="97"/>
                <w:sz w:val="16"/>
                <w:lang w:val="ru-RU"/>
              </w:rPr>
              <w:t>.</w:t>
            </w:r>
            <w:r>
              <w:rPr>
                <w:rFonts w:ascii="Times New Roman" w:eastAsia="Times New Roman" w:hAnsi="Times New Roman"/>
                <w:color w:val="000000"/>
                <w:w w:val="97"/>
                <w:sz w:val="16"/>
              </w:rPr>
              <w:t>slovari</w:t>
            </w:r>
            <w:r w:rsidRPr="00BF31E4">
              <w:rPr>
                <w:rFonts w:ascii="Times New Roman" w:eastAsia="Times New Roman" w:hAnsi="Times New Roman"/>
                <w:color w:val="000000"/>
                <w:w w:val="97"/>
                <w:sz w:val="16"/>
                <w:lang w:val="ru-RU"/>
              </w:rPr>
              <w:t>.</w:t>
            </w:r>
            <w:r>
              <w:rPr>
                <w:rFonts w:ascii="Times New Roman" w:eastAsia="Times New Roman" w:hAnsi="Times New Roman"/>
                <w:color w:val="000000"/>
                <w:w w:val="97"/>
                <w:sz w:val="16"/>
              </w:rPr>
              <w:t>ru</w:t>
            </w:r>
            <w:r w:rsidRPr="00BF31E4">
              <w:rPr>
                <w:rFonts w:ascii="Times New Roman" w:eastAsia="Times New Roman" w:hAnsi="Times New Roman"/>
                <w:color w:val="000000"/>
                <w:w w:val="97"/>
                <w:sz w:val="16"/>
                <w:lang w:val="ru-RU"/>
              </w:rPr>
              <w:t xml:space="preserve"> Электронные словари.</w:t>
            </w:r>
          </w:p>
          <w:p w:rsidR="00C634CE" w:rsidRPr="00BF31E4" w:rsidRDefault="00BF31E4">
            <w:pPr>
              <w:autoSpaceDE w:val="0"/>
              <w:autoSpaceDN w:val="0"/>
              <w:spacing w:before="212" w:after="0" w:line="245" w:lineRule="auto"/>
              <w:ind w:left="72" w:right="432"/>
              <w:rPr>
                <w:lang w:val="ru-RU"/>
              </w:rPr>
            </w:pPr>
            <w:r>
              <w:rPr>
                <w:rFonts w:ascii="Times New Roman" w:eastAsia="Times New Roman" w:hAnsi="Times New Roman"/>
                <w:color w:val="000000"/>
                <w:w w:val="97"/>
                <w:sz w:val="16"/>
              </w:rPr>
              <w:t>www</w:t>
            </w:r>
            <w:r w:rsidRPr="00BF31E4">
              <w:rPr>
                <w:rFonts w:ascii="Times New Roman" w:eastAsia="Times New Roman" w:hAnsi="Times New Roman"/>
                <w:color w:val="000000"/>
                <w:w w:val="97"/>
                <w:sz w:val="16"/>
                <w:lang w:val="ru-RU"/>
              </w:rPr>
              <w:t>.</w:t>
            </w:r>
            <w:r>
              <w:rPr>
                <w:rFonts w:ascii="Times New Roman" w:eastAsia="Times New Roman" w:hAnsi="Times New Roman"/>
                <w:color w:val="000000"/>
                <w:w w:val="97"/>
                <w:sz w:val="16"/>
              </w:rPr>
              <w:t>gramota</w:t>
            </w:r>
            <w:r w:rsidRPr="00BF31E4">
              <w:rPr>
                <w:rFonts w:ascii="Times New Roman" w:eastAsia="Times New Roman" w:hAnsi="Times New Roman"/>
                <w:color w:val="000000"/>
                <w:w w:val="97"/>
                <w:sz w:val="16"/>
                <w:lang w:val="ru-RU"/>
              </w:rPr>
              <w:t>.</w:t>
            </w:r>
            <w:r>
              <w:rPr>
                <w:rFonts w:ascii="Times New Roman" w:eastAsia="Times New Roman" w:hAnsi="Times New Roman"/>
                <w:color w:val="000000"/>
                <w:w w:val="97"/>
                <w:sz w:val="16"/>
              </w:rPr>
              <w:t>ru</w:t>
            </w:r>
            <w:r w:rsidRPr="00BF31E4">
              <w:rPr>
                <w:rFonts w:ascii="Times New Roman" w:eastAsia="Times New Roman" w:hAnsi="Times New Roman"/>
                <w:color w:val="000000"/>
                <w:w w:val="97"/>
                <w:sz w:val="16"/>
                <w:lang w:val="ru-RU"/>
              </w:rPr>
              <w:t xml:space="preserve"> Справочно-информационный интернет- портал «Русский язык».</w:t>
            </w:r>
          </w:p>
        </w:tc>
      </w:tr>
      <w:tr w:rsidR="00C634CE">
        <w:trPr>
          <w:trHeight w:hRule="exact" w:val="348"/>
        </w:trPr>
        <w:tc>
          <w:tcPr>
            <w:tcW w:w="4094" w:type="dxa"/>
            <w:gridSpan w:val="2"/>
            <w:tcBorders>
              <w:top w:val="single" w:sz="5" w:space="0" w:color="000000"/>
              <w:left w:val="single" w:sz="4" w:space="0" w:color="000000"/>
              <w:bottom w:val="single" w:sz="4" w:space="0" w:color="000000"/>
              <w:right w:val="single" w:sz="4" w:space="0" w:color="000000"/>
            </w:tcBorders>
            <w:tcMar>
              <w:left w:w="0" w:type="dxa"/>
              <w:right w:w="0" w:type="dxa"/>
            </w:tcMar>
          </w:tcPr>
          <w:p w:rsidR="00C634CE" w:rsidRDefault="00BF31E4">
            <w:pPr>
              <w:autoSpaceDE w:val="0"/>
              <w:autoSpaceDN w:val="0"/>
              <w:spacing w:before="74" w:after="0" w:line="230" w:lineRule="auto"/>
              <w:ind w:left="72"/>
            </w:pPr>
            <w:proofErr w:type="spellStart"/>
            <w:r>
              <w:rPr>
                <w:rFonts w:ascii="Times New Roman" w:eastAsia="Times New Roman" w:hAnsi="Times New Roman"/>
                <w:color w:val="000000"/>
                <w:w w:val="97"/>
                <w:sz w:val="16"/>
              </w:rPr>
              <w:t>Итого</w:t>
            </w:r>
            <w:proofErr w:type="spellEnd"/>
            <w:r>
              <w:rPr>
                <w:rFonts w:ascii="Times New Roman" w:eastAsia="Times New Roman" w:hAnsi="Times New Roman"/>
                <w:color w:val="000000"/>
                <w:w w:val="97"/>
                <w:sz w:val="16"/>
              </w:rPr>
              <w:t xml:space="preserve"> </w:t>
            </w:r>
            <w:proofErr w:type="spellStart"/>
            <w:r>
              <w:rPr>
                <w:rFonts w:ascii="Times New Roman" w:eastAsia="Times New Roman" w:hAnsi="Times New Roman"/>
                <w:color w:val="000000"/>
                <w:w w:val="97"/>
                <w:sz w:val="16"/>
              </w:rPr>
              <w:t>по</w:t>
            </w:r>
            <w:proofErr w:type="spellEnd"/>
            <w:r>
              <w:rPr>
                <w:rFonts w:ascii="Times New Roman" w:eastAsia="Times New Roman" w:hAnsi="Times New Roman"/>
                <w:color w:val="000000"/>
                <w:w w:val="97"/>
                <w:sz w:val="16"/>
              </w:rPr>
              <w:t xml:space="preserve"> </w:t>
            </w:r>
            <w:proofErr w:type="spellStart"/>
            <w:r>
              <w:rPr>
                <w:rFonts w:ascii="Times New Roman" w:eastAsia="Times New Roman" w:hAnsi="Times New Roman"/>
                <w:color w:val="000000"/>
                <w:w w:val="97"/>
                <w:sz w:val="16"/>
              </w:rPr>
              <w:t>разделу</w:t>
            </w:r>
            <w:proofErr w:type="spellEnd"/>
          </w:p>
        </w:tc>
        <w:tc>
          <w:tcPr>
            <w:tcW w:w="528" w:type="dxa"/>
            <w:tcBorders>
              <w:top w:val="single" w:sz="5" w:space="0" w:color="000000"/>
              <w:left w:val="single" w:sz="4" w:space="0" w:color="000000"/>
              <w:bottom w:val="single" w:sz="4" w:space="0" w:color="000000"/>
              <w:right w:val="single" w:sz="4" w:space="0" w:color="000000"/>
            </w:tcBorders>
            <w:tcMar>
              <w:left w:w="0" w:type="dxa"/>
              <w:right w:w="0" w:type="dxa"/>
            </w:tcMar>
          </w:tcPr>
          <w:p w:rsidR="00C634CE" w:rsidRDefault="00BF31E4">
            <w:pPr>
              <w:autoSpaceDE w:val="0"/>
              <w:autoSpaceDN w:val="0"/>
              <w:spacing w:before="74" w:after="0" w:line="230" w:lineRule="auto"/>
              <w:ind w:left="72"/>
            </w:pPr>
            <w:r>
              <w:rPr>
                <w:rFonts w:ascii="Times New Roman" w:eastAsia="Times New Roman" w:hAnsi="Times New Roman"/>
                <w:color w:val="000000"/>
                <w:w w:val="97"/>
                <w:sz w:val="16"/>
              </w:rPr>
              <w:t>14</w:t>
            </w:r>
          </w:p>
        </w:tc>
        <w:tc>
          <w:tcPr>
            <w:tcW w:w="10880" w:type="dxa"/>
            <w:gridSpan w:val="6"/>
            <w:tcBorders>
              <w:top w:val="single" w:sz="5" w:space="0" w:color="000000"/>
              <w:left w:val="single" w:sz="4" w:space="0" w:color="000000"/>
              <w:bottom w:val="single" w:sz="4" w:space="0" w:color="000000"/>
              <w:right w:val="single" w:sz="4" w:space="0" w:color="000000"/>
            </w:tcBorders>
            <w:tcMar>
              <w:left w:w="0" w:type="dxa"/>
              <w:right w:w="0" w:type="dxa"/>
            </w:tcMar>
          </w:tcPr>
          <w:p w:rsidR="00C634CE" w:rsidRDefault="00C634CE"/>
        </w:tc>
      </w:tr>
      <w:tr w:rsidR="00C634CE" w:rsidRPr="003F51EF">
        <w:trPr>
          <w:trHeight w:hRule="exact" w:val="328"/>
        </w:trPr>
        <w:tc>
          <w:tcPr>
            <w:tcW w:w="15502" w:type="dxa"/>
            <w:gridSpan w:val="9"/>
            <w:tcBorders>
              <w:top w:val="single" w:sz="4" w:space="0" w:color="000000"/>
              <w:left w:val="single" w:sz="4" w:space="0" w:color="000000"/>
              <w:bottom w:val="single" w:sz="4" w:space="0" w:color="000000"/>
              <w:right w:val="single" w:sz="4" w:space="0" w:color="000000"/>
            </w:tcBorders>
            <w:tcMar>
              <w:left w:w="0" w:type="dxa"/>
              <w:right w:w="0" w:type="dxa"/>
            </w:tcMar>
          </w:tcPr>
          <w:p w:rsidR="00C634CE" w:rsidRPr="00BF31E4" w:rsidRDefault="00BF31E4">
            <w:pPr>
              <w:autoSpaceDE w:val="0"/>
              <w:autoSpaceDN w:val="0"/>
              <w:spacing w:before="76" w:after="0" w:line="233" w:lineRule="auto"/>
              <w:ind w:left="72"/>
              <w:rPr>
                <w:lang w:val="ru-RU"/>
              </w:rPr>
            </w:pPr>
            <w:r w:rsidRPr="00BF31E4">
              <w:rPr>
                <w:rFonts w:ascii="Times New Roman" w:eastAsia="Times New Roman" w:hAnsi="Times New Roman"/>
                <w:color w:val="000000"/>
                <w:w w:val="97"/>
                <w:sz w:val="16"/>
                <w:lang w:val="ru-RU"/>
              </w:rPr>
              <w:t xml:space="preserve">Раздел 5.Литература </w:t>
            </w:r>
            <w:r>
              <w:rPr>
                <w:rFonts w:ascii="Times New Roman" w:eastAsia="Times New Roman" w:hAnsi="Times New Roman"/>
                <w:color w:val="000000"/>
                <w:w w:val="97"/>
                <w:sz w:val="16"/>
              </w:rPr>
              <w:t>XIX</w:t>
            </w:r>
            <w:r w:rsidRPr="00BF31E4">
              <w:rPr>
                <w:rFonts w:ascii="Times New Roman" w:eastAsia="Times New Roman" w:hAnsi="Times New Roman"/>
                <w:color w:val="000000"/>
                <w:w w:val="97"/>
                <w:sz w:val="16"/>
                <w:lang w:val="ru-RU"/>
              </w:rPr>
              <w:t>—ХХ веков</w:t>
            </w:r>
          </w:p>
        </w:tc>
      </w:tr>
    </w:tbl>
    <w:p w:rsidR="00C634CE" w:rsidRPr="00BF31E4" w:rsidRDefault="00C634CE">
      <w:pPr>
        <w:autoSpaceDE w:val="0"/>
        <w:autoSpaceDN w:val="0"/>
        <w:spacing w:after="0" w:line="14" w:lineRule="exact"/>
        <w:rPr>
          <w:lang w:val="ru-RU"/>
        </w:rPr>
      </w:pPr>
    </w:p>
    <w:p w:rsidR="00C634CE" w:rsidRPr="00BF31E4" w:rsidRDefault="00C634CE">
      <w:pPr>
        <w:rPr>
          <w:lang w:val="ru-RU"/>
        </w:rPr>
        <w:sectPr w:rsidR="00C634CE" w:rsidRPr="00BF31E4">
          <w:pgSz w:w="16840" w:h="11900"/>
          <w:pgMar w:top="284" w:right="640" w:bottom="904" w:left="666" w:header="720" w:footer="720" w:gutter="0"/>
          <w:cols w:space="720" w:equalWidth="0">
            <w:col w:w="15534" w:space="0"/>
          </w:cols>
          <w:docGrid w:linePitch="360"/>
        </w:sectPr>
      </w:pPr>
    </w:p>
    <w:p w:rsidR="00C634CE" w:rsidRPr="00BF31E4" w:rsidRDefault="00C634CE">
      <w:pPr>
        <w:autoSpaceDE w:val="0"/>
        <w:autoSpaceDN w:val="0"/>
        <w:spacing w:after="66" w:line="220" w:lineRule="exact"/>
        <w:rPr>
          <w:lang w:val="ru-RU"/>
        </w:rPr>
      </w:pPr>
    </w:p>
    <w:tbl>
      <w:tblPr>
        <w:tblW w:w="0" w:type="auto"/>
        <w:tblInd w:w="6" w:type="dxa"/>
        <w:tblLayout w:type="fixed"/>
        <w:tblLook w:val="04A0" w:firstRow="1" w:lastRow="0" w:firstColumn="1" w:lastColumn="0" w:noHBand="0" w:noVBand="1"/>
      </w:tblPr>
      <w:tblGrid>
        <w:gridCol w:w="396"/>
        <w:gridCol w:w="3698"/>
        <w:gridCol w:w="528"/>
        <w:gridCol w:w="1106"/>
        <w:gridCol w:w="1140"/>
        <w:gridCol w:w="864"/>
        <w:gridCol w:w="3026"/>
        <w:gridCol w:w="1044"/>
        <w:gridCol w:w="3700"/>
      </w:tblGrid>
      <w:tr w:rsidR="00C634CE" w:rsidRPr="003F51EF">
        <w:trPr>
          <w:trHeight w:hRule="exact" w:val="2546"/>
        </w:trPr>
        <w:tc>
          <w:tcPr>
            <w:tcW w:w="396" w:type="dxa"/>
            <w:tcBorders>
              <w:top w:val="single" w:sz="4" w:space="0" w:color="000000"/>
              <w:left w:val="single" w:sz="4" w:space="0" w:color="000000"/>
              <w:bottom w:val="single" w:sz="4" w:space="0" w:color="000000"/>
              <w:right w:val="single" w:sz="4" w:space="0" w:color="000000"/>
            </w:tcBorders>
            <w:tcMar>
              <w:left w:w="0" w:type="dxa"/>
              <w:right w:w="0" w:type="dxa"/>
            </w:tcMar>
          </w:tcPr>
          <w:p w:rsidR="00C634CE" w:rsidRDefault="00BF31E4">
            <w:pPr>
              <w:autoSpaceDE w:val="0"/>
              <w:autoSpaceDN w:val="0"/>
              <w:spacing w:before="78" w:after="0" w:line="230" w:lineRule="auto"/>
              <w:jc w:val="center"/>
            </w:pPr>
            <w:r>
              <w:rPr>
                <w:rFonts w:ascii="Times New Roman" w:eastAsia="Times New Roman" w:hAnsi="Times New Roman"/>
                <w:color w:val="000000"/>
                <w:w w:val="97"/>
                <w:sz w:val="16"/>
              </w:rPr>
              <w:t>5.1.</w:t>
            </w:r>
          </w:p>
        </w:tc>
        <w:tc>
          <w:tcPr>
            <w:tcW w:w="3698" w:type="dxa"/>
            <w:tcBorders>
              <w:top w:val="single" w:sz="4" w:space="0" w:color="000000"/>
              <w:left w:val="single" w:sz="4" w:space="0" w:color="000000"/>
              <w:bottom w:val="single" w:sz="4" w:space="0" w:color="000000"/>
              <w:right w:val="single" w:sz="4" w:space="0" w:color="000000"/>
            </w:tcBorders>
            <w:tcMar>
              <w:left w:w="0" w:type="dxa"/>
              <w:right w:w="0" w:type="dxa"/>
            </w:tcMar>
          </w:tcPr>
          <w:p w:rsidR="00C634CE" w:rsidRPr="00BF31E4" w:rsidRDefault="00BF31E4">
            <w:pPr>
              <w:autoSpaceDE w:val="0"/>
              <w:autoSpaceDN w:val="0"/>
              <w:spacing w:before="78" w:after="0" w:line="247" w:lineRule="auto"/>
              <w:ind w:left="72" w:right="144"/>
              <w:rPr>
                <w:lang w:val="ru-RU"/>
              </w:rPr>
            </w:pPr>
            <w:r w:rsidRPr="00BF31E4">
              <w:rPr>
                <w:rFonts w:ascii="Times New Roman" w:eastAsia="Times New Roman" w:hAnsi="Times New Roman"/>
                <w:b/>
                <w:color w:val="000000"/>
                <w:w w:val="97"/>
                <w:sz w:val="16"/>
                <w:lang w:val="ru-RU"/>
              </w:rPr>
              <w:t xml:space="preserve">Стихотворения отечественных поэтов </w:t>
            </w:r>
            <w:r>
              <w:rPr>
                <w:rFonts w:ascii="Times New Roman" w:eastAsia="Times New Roman" w:hAnsi="Times New Roman"/>
                <w:b/>
                <w:color w:val="000000"/>
                <w:w w:val="97"/>
                <w:sz w:val="16"/>
              </w:rPr>
              <w:t>XIX</w:t>
            </w:r>
            <w:r w:rsidRPr="00BF31E4">
              <w:rPr>
                <w:rFonts w:ascii="Times New Roman" w:eastAsia="Times New Roman" w:hAnsi="Times New Roman"/>
                <w:b/>
                <w:color w:val="000000"/>
                <w:w w:val="97"/>
                <w:sz w:val="16"/>
                <w:lang w:val="ru-RU"/>
              </w:rPr>
              <w:t>—ХХ веков о родной природе и о связи человека с Родиной (не менее пяти).</w:t>
            </w:r>
          </w:p>
          <w:p w:rsidR="00C634CE" w:rsidRPr="00BF31E4" w:rsidRDefault="00BF31E4">
            <w:pPr>
              <w:autoSpaceDE w:val="0"/>
              <w:autoSpaceDN w:val="0"/>
              <w:spacing w:before="20" w:after="0" w:line="247" w:lineRule="auto"/>
              <w:ind w:left="72" w:right="244"/>
              <w:jc w:val="both"/>
              <w:rPr>
                <w:lang w:val="ru-RU"/>
              </w:rPr>
            </w:pPr>
            <w:r w:rsidRPr="00BF31E4">
              <w:rPr>
                <w:rFonts w:ascii="Times New Roman" w:eastAsia="Times New Roman" w:hAnsi="Times New Roman"/>
                <w:b/>
                <w:color w:val="000000"/>
                <w:w w:val="97"/>
                <w:sz w:val="16"/>
                <w:lang w:val="ru-RU"/>
              </w:rPr>
              <w:t xml:space="preserve">Например, стихотворения А. К. Толстого, Ф. И. Тютчева, А. А. Фета, И. А. Бунина, А. А. Блока, С. А. Есенина, Н. М. Рубцова, Ю. П. Кузнецова </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C634CE" w:rsidRDefault="00BF31E4">
            <w:pPr>
              <w:autoSpaceDE w:val="0"/>
              <w:autoSpaceDN w:val="0"/>
              <w:spacing w:before="78" w:after="0" w:line="230" w:lineRule="auto"/>
              <w:ind w:left="72"/>
            </w:pPr>
            <w:r>
              <w:rPr>
                <w:rFonts w:ascii="Times New Roman" w:eastAsia="Times New Roman" w:hAnsi="Times New Roman"/>
                <w:color w:val="000000"/>
                <w:w w:val="97"/>
                <w:sz w:val="16"/>
              </w:rPr>
              <w:t>5</w:t>
            </w:r>
          </w:p>
        </w:tc>
        <w:tc>
          <w:tcPr>
            <w:tcW w:w="1106" w:type="dxa"/>
            <w:tcBorders>
              <w:top w:val="single" w:sz="4" w:space="0" w:color="000000"/>
              <w:left w:val="single" w:sz="4" w:space="0" w:color="000000"/>
              <w:bottom w:val="single" w:sz="4" w:space="0" w:color="000000"/>
              <w:right w:val="single" w:sz="4" w:space="0" w:color="000000"/>
            </w:tcBorders>
            <w:tcMar>
              <w:left w:w="0" w:type="dxa"/>
              <w:right w:w="0" w:type="dxa"/>
            </w:tcMar>
          </w:tcPr>
          <w:p w:rsidR="00C634CE" w:rsidRDefault="00BF31E4">
            <w:pPr>
              <w:autoSpaceDE w:val="0"/>
              <w:autoSpaceDN w:val="0"/>
              <w:spacing w:before="78" w:after="0" w:line="230" w:lineRule="auto"/>
              <w:ind w:left="72"/>
            </w:pPr>
            <w:r>
              <w:rPr>
                <w:rFonts w:ascii="Times New Roman" w:eastAsia="Times New Roman" w:hAnsi="Times New Roman"/>
                <w:color w:val="000000"/>
                <w:w w:val="97"/>
                <w:sz w:val="16"/>
              </w:rPr>
              <w:t>0</w:t>
            </w:r>
          </w:p>
        </w:tc>
        <w:tc>
          <w:tcPr>
            <w:tcW w:w="1140" w:type="dxa"/>
            <w:tcBorders>
              <w:top w:val="single" w:sz="4" w:space="0" w:color="000000"/>
              <w:left w:val="single" w:sz="4" w:space="0" w:color="000000"/>
              <w:bottom w:val="single" w:sz="4" w:space="0" w:color="000000"/>
              <w:right w:val="single" w:sz="4" w:space="0" w:color="000000"/>
            </w:tcBorders>
            <w:tcMar>
              <w:left w:w="0" w:type="dxa"/>
              <w:right w:w="0" w:type="dxa"/>
            </w:tcMar>
          </w:tcPr>
          <w:p w:rsidR="00C634CE" w:rsidRDefault="00BF31E4">
            <w:pPr>
              <w:autoSpaceDE w:val="0"/>
              <w:autoSpaceDN w:val="0"/>
              <w:spacing w:before="78" w:after="0" w:line="230" w:lineRule="auto"/>
              <w:ind w:left="72"/>
            </w:pPr>
            <w:r>
              <w:rPr>
                <w:rFonts w:ascii="Times New Roman" w:eastAsia="Times New Roman" w:hAnsi="Times New Roman"/>
                <w:color w:val="000000"/>
                <w:w w:val="97"/>
                <w:sz w:val="16"/>
              </w:rPr>
              <w:t>0</w:t>
            </w:r>
          </w:p>
        </w:tc>
        <w:tc>
          <w:tcPr>
            <w:tcW w:w="864" w:type="dxa"/>
            <w:tcBorders>
              <w:top w:val="single" w:sz="4" w:space="0" w:color="000000"/>
              <w:left w:val="single" w:sz="4" w:space="0" w:color="000000"/>
              <w:bottom w:val="single" w:sz="4" w:space="0" w:color="000000"/>
              <w:right w:val="single" w:sz="4" w:space="0" w:color="000000"/>
            </w:tcBorders>
            <w:tcMar>
              <w:left w:w="0" w:type="dxa"/>
              <w:right w:w="0" w:type="dxa"/>
            </w:tcMar>
          </w:tcPr>
          <w:p w:rsidR="00C634CE" w:rsidRDefault="00BF31E4">
            <w:pPr>
              <w:autoSpaceDE w:val="0"/>
              <w:autoSpaceDN w:val="0"/>
              <w:spacing w:before="78" w:after="0" w:line="230" w:lineRule="auto"/>
              <w:jc w:val="center"/>
            </w:pPr>
            <w:r>
              <w:rPr>
                <w:rFonts w:ascii="Times New Roman" w:eastAsia="Times New Roman" w:hAnsi="Times New Roman"/>
                <w:color w:val="000000"/>
                <w:w w:val="97"/>
                <w:sz w:val="16"/>
              </w:rPr>
              <w:t>26.12.2022</w:t>
            </w:r>
          </w:p>
        </w:tc>
        <w:tc>
          <w:tcPr>
            <w:tcW w:w="3026" w:type="dxa"/>
            <w:tcBorders>
              <w:top w:val="single" w:sz="4" w:space="0" w:color="000000"/>
              <w:left w:val="single" w:sz="4" w:space="0" w:color="000000"/>
              <w:bottom w:val="single" w:sz="4" w:space="0" w:color="000000"/>
              <w:right w:val="single" w:sz="4" w:space="0" w:color="000000"/>
            </w:tcBorders>
            <w:tcMar>
              <w:left w:w="0" w:type="dxa"/>
              <w:right w:w="0" w:type="dxa"/>
            </w:tcMar>
          </w:tcPr>
          <w:p w:rsidR="00C634CE" w:rsidRPr="00BF31E4" w:rsidRDefault="00BF31E4">
            <w:pPr>
              <w:autoSpaceDE w:val="0"/>
              <w:autoSpaceDN w:val="0"/>
              <w:spacing w:before="78" w:after="0" w:line="254" w:lineRule="auto"/>
              <w:ind w:left="72"/>
              <w:rPr>
                <w:lang w:val="ru-RU"/>
              </w:rPr>
            </w:pPr>
            <w:r w:rsidRPr="00BF31E4">
              <w:rPr>
                <w:rFonts w:ascii="Times New Roman" w:eastAsia="Times New Roman" w:hAnsi="Times New Roman"/>
                <w:color w:val="000000"/>
                <w:w w:val="97"/>
                <w:sz w:val="16"/>
                <w:lang w:val="ru-RU"/>
              </w:rPr>
              <w:t xml:space="preserve">Выразительно читать стихотворение, </w:t>
            </w:r>
            <w:r w:rsidRPr="00BF31E4">
              <w:rPr>
                <w:lang w:val="ru-RU"/>
              </w:rPr>
              <w:br/>
            </w:r>
            <w:r w:rsidRPr="00BF31E4">
              <w:rPr>
                <w:rFonts w:ascii="Times New Roman" w:eastAsia="Times New Roman" w:hAnsi="Times New Roman"/>
                <w:color w:val="000000"/>
                <w:w w:val="97"/>
                <w:sz w:val="16"/>
                <w:lang w:val="ru-RU"/>
              </w:rPr>
              <w:t xml:space="preserve">определять его тематическое содержание, средства художественной </w:t>
            </w:r>
            <w:r w:rsidRPr="00BF31E4">
              <w:rPr>
                <w:lang w:val="ru-RU"/>
              </w:rPr>
              <w:br/>
            </w:r>
            <w:r w:rsidRPr="00BF31E4">
              <w:rPr>
                <w:rFonts w:ascii="Times New Roman" w:eastAsia="Times New Roman" w:hAnsi="Times New Roman"/>
                <w:color w:val="000000"/>
                <w:w w:val="97"/>
                <w:sz w:val="16"/>
                <w:lang w:val="ru-RU"/>
              </w:rPr>
              <w:t xml:space="preserve">выразительности (эпитет, метафора, </w:t>
            </w:r>
            <w:r w:rsidRPr="00BF31E4">
              <w:rPr>
                <w:lang w:val="ru-RU"/>
              </w:rPr>
              <w:br/>
            </w:r>
            <w:r w:rsidRPr="00BF31E4">
              <w:rPr>
                <w:rFonts w:ascii="Times New Roman" w:eastAsia="Times New Roman" w:hAnsi="Times New Roman"/>
                <w:color w:val="000000"/>
                <w:w w:val="97"/>
                <w:sz w:val="16"/>
                <w:lang w:val="ru-RU"/>
              </w:rPr>
              <w:t xml:space="preserve">сравнение, олицетворение).; </w:t>
            </w:r>
            <w:r w:rsidRPr="00BF31E4">
              <w:rPr>
                <w:lang w:val="ru-RU"/>
              </w:rPr>
              <w:br/>
            </w:r>
            <w:r w:rsidRPr="00BF31E4">
              <w:rPr>
                <w:rFonts w:ascii="Times New Roman" w:eastAsia="Times New Roman" w:hAnsi="Times New Roman"/>
                <w:color w:val="000000"/>
                <w:w w:val="97"/>
                <w:sz w:val="16"/>
                <w:lang w:val="ru-RU"/>
              </w:rPr>
              <w:t xml:space="preserve">Выявлять музыкальность поэтического текста.; </w:t>
            </w:r>
            <w:r w:rsidRPr="00BF31E4">
              <w:rPr>
                <w:lang w:val="ru-RU"/>
              </w:rPr>
              <w:br/>
            </w:r>
            <w:r w:rsidRPr="00BF31E4">
              <w:rPr>
                <w:rFonts w:ascii="Times New Roman" w:eastAsia="Times New Roman" w:hAnsi="Times New Roman"/>
                <w:color w:val="000000"/>
                <w:w w:val="97"/>
                <w:sz w:val="16"/>
                <w:lang w:val="ru-RU"/>
              </w:rPr>
              <w:t xml:space="preserve">Выражать личное читательское отношение к прочитанному.; </w:t>
            </w:r>
            <w:r w:rsidRPr="00BF31E4">
              <w:rPr>
                <w:lang w:val="ru-RU"/>
              </w:rPr>
              <w:br/>
            </w:r>
            <w:r w:rsidRPr="00BF31E4">
              <w:rPr>
                <w:rFonts w:ascii="Times New Roman" w:eastAsia="Times New Roman" w:hAnsi="Times New Roman"/>
                <w:color w:val="000000"/>
                <w:w w:val="97"/>
                <w:sz w:val="16"/>
                <w:lang w:val="ru-RU"/>
              </w:rPr>
              <w:t xml:space="preserve">Заучивать одно из стихотворений </w:t>
            </w:r>
            <w:r w:rsidRPr="00BF31E4">
              <w:rPr>
                <w:lang w:val="ru-RU"/>
              </w:rPr>
              <w:br/>
            </w:r>
            <w:r w:rsidRPr="00BF31E4">
              <w:rPr>
                <w:rFonts w:ascii="Times New Roman" w:eastAsia="Times New Roman" w:hAnsi="Times New Roman"/>
                <w:color w:val="000000"/>
                <w:w w:val="97"/>
                <w:sz w:val="16"/>
                <w:lang w:val="ru-RU"/>
              </w:rPr>
              <w:t>наизусть.;</w:t>
            </w:r>
          </w:p>
        </w:tc>
        <w:tc>
          <w:tcPr>
            <w:tcW w:w="1044" w:type="dxa"/>
            <w:tcBorders>
              <w:top w:val="single" w:sz="4" w:space="0" w:color="000000"/>
              <w:left w:val="single" w:sz="4" w:space="0" w:color="000000"/>
              <w:bottom w:val="single" w:sz="4" w:space="0" w:color="000000"/>
              <w:right w:val="single" w:sz="4" w:space="0" w:color="000000"/>
            </w:tcBorders>
            <w:tcMar>
              <w:left w:w="0" w:type="dxa"/>
              <w:right w:w="0" w:type="dxa"/>
            </w:tcMar>
          </w:tcPr>
          <w:p w:rsidR="00C634CE" w:rsidRDefault="00BF31E4">
            <w:pPr>
              <w:autoSpaceDE w:val="0"/>
              <w:autoSpaceDN w:val="0"/>
              <w:spacing w:before="78" w:after="0" w:line="245" w:lineRule="auto"/>
              <w:ind w:right="432"/>
              <w:jc w:val="center"/>
            </w:pPr>
            <w:r>
              <w:rPr>
                <w:rFonts w:ascii="Times New Roman" w:eastAsia="Times New Roman" w:hAnsi="Times New Roman"/>
                <w:color w:val="000000"/>
                <w:w w:val="97"/>
                <w:sz w:val="16"/>
              </w:rPr>
              <w:t>Устный опрос ;</w:t>
            </w:r>
          </w:p>
        </w:tc>
        <w:tc>
          <w:tcPr>
            <w:tcW w:w="3700" w:type="dxa"/>
            <w:tcBorders>
              <w:top w:val="single" w:sz="4" w:space="0" w:color="000000"/>
              <w:left w:val="single" w:sz="4" w:space="0" w:color="000000"/>
              <w:bottom w:val="single" w:sz="4" w:space="0" w:color="000000"/>
              <w:right w:val="single" w:sz="4" w:space="0" w:color="000000"/>
            </w:tcBorders>
            <w:tcMar>
              <w:left w:w="0" w:type="dxa"/>
              <w:right w:w="0" w:type="dxa"/>
            </w:tcMar>
          </w:tcPr>
          <w:p w:rsidR="00C634CE" w:rsidRPr="00BF31E4" w:rsidRDefault="00BF31E4">
            <w:pPr>
              <w:autoSpaceDE w:val="0"/>
              <w:autoSpaceDN w:val="0"/>
              <w:spacing w:before="78" w:after="0" w:line="245" w:lineRule="auto"/>
              <w:ind w:left="72" w:right="288"/>
              <w:rPr>
                <w:lang w:val="ru-RU"/>
              </w:rPr>
            </w:pPr>
            <w:r>
              <w:rPr>
                <w:rFonts w:ascii="Times New Roman" w:eastAsia="Times New Roman" w:hAnsi="Times New Roman"/>
                <w:color w:val="000000"/>
                <w:w w:val="97"/>
                <w:sz w:val="16"/>
              </w:rPr>
              <w:t>www</w:t>
            </w:r>
            <w:r w:rsidRPr="00BF31E4">
              <w:rPr>
                <w:rFonts w:ascii="Times New Roman" w:eastAsia="Times New Roman" w:hAnsi="Times New Roman"/>
                <w:color w:val="000000"/>
                <w:w w:val="97"/>
                <w:sz w:val="16"/>
                <w:lang w:val="ru-RU"/>
              </w:rPr>
              <w:t>.</w:t>
            </w:r>
            <w:r>
              <w:rPr>
                <w:rFonts w:ascii="Times New Roman" w:eastAsia="Times New Roman" w:hAnsi="Times New Roman"/>
                <w:color w:val="000000"/>
                <w:w w:val="97"/>
                <w:sz w:val="16"/>
              </w:rPr>
              <w:t>wikipedia</w:t>
            </w:r>
            <w:r w:rsidRPr="00BF31E4">
              <w:rPr>
                <w:rFonts w:ascii="Times New Roman" w:eastAsia="Times New Roman" w:hAnsi="Times New Roman"/>
                <w:color w:val="000000"/>
                <w:w w:val="97"/>
                <w:sz w:val="16"/>
                <w:lang w:val="ru-RU"/>
              </w:rPr>
              <w:t>.</w:t>
            </w:r>
            <w:r>
              <w:rPr>
                <w:rFonts w:ascii="Times New Roman" w:eastAsia="Times New Roman" w:hAnsi="Times New Roman"/>
                <w:color w:val="000000"/>
                <w:w w:val="97"/>
                <w:sz w:val="16"/>
              </w:rPr>
              <w:t>ru</w:t>
            </w:r>
            <w:r w:rsidRPr="00BF31E4">
              <w:rPr>
                <w:rFonts w:ascii="Times New Roman" w:eastAsia="Times New Roman" w:hAnsi="Times New Roman"/>
                <w:color w:val="000000"/>
                <w:w w:val="97"/>
                <w:sz w:val="16"/>
                <w:lang w:val="ru-RU"/>
              </w:rPr>
              <w:t xml:space="preserve"> Универсальная энциклопедия«Википедия».</w:t>
            </w:r>
          </w:p>
          <w:p w:rsidR="00C634CE" w:rsidRPr="00BF31E4" w:rsidRDefault="00BF31E4">
            <w:pPr>
              <w:autoSpaceDE w:val="0"/>
              <w:autoSpaceDN w:val="0"/>
              <w:spacing w:before="212" w:after="0" w:line="245" w:lineRule="auto"/>
              <w:ind w:left="72" w:right="288"/>
              <w:rPr>
                <w:lang w:val="ru-RU"/>
              </w:rPr>
            </w:pPr>
            <w:r>
              <w:rPr>
                <w:rFonts w:ascii="Times New Roman" w:eastAsia="Times New Roman" w:hAnsi="Times New Roman"/>
                <w:color w:val="000000"/>
                <w:w w:val="97"/>
                <w:sz w:val="16"/>
              </w:rPr>
              <w:t>www</w:t>
            </w:r>
            <w:r w:rsidRPr="00BF31E4">
              <w:rPr>
                <w:rFonts w:ascii="Times New Roman" w:eastAsia="Times New Roman" w:hAnsi="Times New Roman"/>
                <w:color w:val="000000"/>
                <w:w w:val="97"/>
                <w:sz w:val="16"/>
                <w:lang w:val="ru-RU"/>
              </w:rPr>
              <w:t>.</w:t>
            </w:r>
            <w:r>
              <w:rPr>
                <w:rFonts w:ascii="Times New Roman" w:eastAsia="Times New Roman" w:hAnsi="Times New Roman"/>
                <w:color w:val="000000"/>
                <w:w w:val="97"/>
                <w:sz w:val="16"/>
              </w:rPr>
              <w:t>krugosvet</w:t>
            </w:r>
            <w:r w:rsidRPr="00BF31E4">
              <w:rPr>
                <w:rFonts w:ascii="Times New Roman" w:eastAsia="Times New Roman" w:hAnsi="Times New Roman"/>
                <w:color w:val="000000"/>
                <w:w w:val="97"/>
                <w:sz w:val="16"/>
                <w:lang w:val="ru-RU"/>
              </w:rPr>
              <w:t>.</w:t>
            </w:r>
            <w:r>
              <w:rPr>
                <w:rFonts w:ascii="Times New Roman" w:eastAsia="Times New Roman" w:hAnsi="Times New Roman"/>
                <w:color w:val="000000"/>
                <w:w w:val="97"/>
                <w:sz w:val="16"/>
              </w:rPr>
              <w:t>ru</w:t>
            </w:r>
            <w:r w:rsidRPr="00BF31E4">
              <w:rPr>
                <w:rFonts w:ascii="Times New Roman" w:eastAsia="Times New Roman" w:hAnsi="Times New Roman"/>
                <w:color w:val="000000"/>
                <w:w w:val="97"/>
                <w:sz w:val="16"/>
                <w:lang w:val="ru-RU"/>
              </w:rPr>
              <w:t xml:space="preserve"> Универсальная энциклопедия«Кругосвет».</w:t>
            </w:r>
          </w:p>
          <w:p w:rsidR="00C634CE" w:rsidRPr="00BF31E4" w:rsidRDefault="00BF31E4">
            <w:pPr>
              <w:autoSpaceDE w:val="0"/>
              <w:autoSpaceDN w:val="0"/>
              <w:spacing w:before="212" w:after="0" w:line="372" w:lineRule="auto"/>
              <w:ind w:left="72" w:right="576"/>
              <w:rPr>
                <w:lang w:val="ru-RU"/>
              </w:rPr>
            </w:pPr>
            <w:r>
              <w:rPr>
                <w:rFonts w:ascii="Times New Roman" w:eastAsia="Times New Roman" w:hAnsi="Times New Roman"/>
                <w:color w:val="000000"/>
                <w:w w:val="97"/>
                <w:sz w:val="16"/>
              </w:rPr>
              <w:t>www</w:t>
            </w:r>
            <w:r w:rsidRPr="00BF31E4">
              <w:rPr>
                <w:rFonts w:ascii="Times New Roman" w:eastAsia="Times New Roman" w:hAnsi="Times New Roman"/>
                <w:color w:val="000000"/>
                <w:w w:val="97"/>
                <w:sz w:val="16"/>
                <w:lang w:val="ru-RU"/>
              </w:rPr>
              <w:t>.</w:t>
            </w:r>
            <w:r>
              <w:rPr>
                <w:rFonts w:ascii="Times New Roman" w:eastAsia="Times New Roman" w:hAnsi="Times New Roman"/>
                <w:color w:val="000000"/>
                <w:w w:val="97"/>
                <w:sz w:val="16"/>
              </w:rPr>
              <w:t>rubricon</w:t>
            </w:r>
            <w:r w:rsidRPr="00BF31E4">
              <w:rPr>
                <w:rFonts w:ascii="Times New Roman" w:eastAsia="Times New Roman" w:hAnsi="Times New Roman"/>
                <w:color w:val="000000"/>
                <w:w w:val="97"/>
                <w:sz w:val="16"/>
                <w:lang w:val="ru-RU"/>
              </w:rPr>
              <w:t>.</w:t>
            </w:r>
            <w:r>
              <w:rPr>
                <w:rFonts w:ascii="Times New Roman" w:eastAsia="Times New Roman" w:hAnsi="Times New Roman"/>
                <w:color w:val="000000"/>
                <w:w w:val="97"/>
                <w:sz w:val="16"/>
              </w:rPr>
              <w:t>ru</w:t>
            </w:r>
            <w:r w:rsidRPr="00BF31E4">
              <w:rPr>
                <w:rFonts w:ascii="Times New Roman" w:eastAsia="Times New Roman" w:hAnsi="Times New Roman"/>
                <w:color w:val="000000"/>
                <w:w w:val="97"/>
                <w:sz w:val="16"/>
                <w:lang w:val="ru-RU"/>
              </w:rPr>
              <w:t xml:space="preserve"> Энциклопедия «Рубрикон». </w:t>
            </w:r>
            <w:r>
              <w:rPr>
                <w:rFonts w:ascii="Times New Roman" w:eastAsia="Times New Roman" w:hAnsi="Times New Roman"/>
                <w:color w:val="000000"/>
                <w:w w:val="97"/>
                <w:sz w:val="16"/>
              </w:rPr>
              <w:t>www</w:t>
            </w:r>
            <w:r w:rsidRPr="00BF31E4">
              <w:rPr>
                <w:rFonts w:ascii="Times New Roman" w:eastAsia="Times New Roman" w:hAnsi="Times New Roman"/>
                <w:color w:val="000000"/>
                <w:w w:val="97"/>
                <w:sz w:val="16"/>
                <w:lang w:val="ru-RU"/>
              </w:rPr>
              <w:t>.</w:t>
            </w:r>
            <w:r>
              <w:rPr>
                <w:rFonts w:ascii="Times New Roman" w:eastAsia="Times New Roman" w:hAnsi="Times New Roman"/>
                <w:color w:val="000000"/>
                <w:w w:val="97"/>
                <w:sz w:val="16"/>
              </w:rPr>
              <w:t>slovari</w:t>
            </w:r>
            <w:r w:rsidRPr="00BF31E4">
              <w:rPr>
                <w:rFonts w:ascii="Times New Roman" w:eastAsia="Times New Roman" w:hAnsi="Times New Roman"/>
                <w:color w:val="000000"/>
                <w:w w:val="97"/>
                <w:sz w:val="16"/>
                <w:lang w:val="ru-RU"/>
              </w:rPr>
              <w:t>.</w:t>
            </w:r>
            <w:r>
              <w:rPr>
                <w:rFonts w:ascii="Times New Roman" w:eastAsia="Times New Roman" w:hAnsi="Times New Roman"/>
                <w:color w:val="000000"/>
                <w:w w:val="97"/>
                <w:sz w:val="16"/>
              </w:rPr>
              <w:t>ru</w:t>
            </w:r>
            <w:r w:rsidRPr="00BF31E4">
              <w:rPr>
                <w:rFonts w:ascii="Times New Roman" w:eastAsia="Times New Roman" w:hAnsi="Times New Roman"/>
                <w:color w:val="000000"/>
                <w:w w:val="97"/>
                <w:sz w:val="16"/>
                <w:lang w:val="ru-RU"/>
              </w:rPr>
              <w:t xml:space="preserve"> Электронные словари.</w:t>
            </w:r>
          </w:p>
          <w:p w:rsidR="00C634CE" w:rsidRPr="00BF31E4" w:rsidRDefault="00BF31E4">
            <w:pPr>
              <w:autoSpaceDE w:val="0"/>
              <w:autoSpaceDN w:val="0"/>
              <w:spacing w:before="212" w:after="0" w:line="245" w:lineRule="auto"/>
              <w:ind w:left="72" w:right="432"/>
              <w:rPr>
                <w:lang w:val="ru-RU"/>
              </w:rPr>
            </w:pPr>
            <w:r>
              <w:rPr>
                <w:rFonts w:ascii="Times New Roman" w:eastAsia="Times New Roman" w:hAnsi="Times New Roman"/>
                <w:color w:val="000000"/>
                <w:w w:val="97"/>
                <w:sz w:val="16"/>
              </w:rPr>
              <w:t>www</w:t>
            </w:r>
            <w:r w:rsidRPr="00BF31E4">
              <w:rPr>
                <w:rFonts w:ascii="Times New Roman" w:eastAsia="Times New Roman" w:hAnsi="Times New Roman"/>
                <w:color w:val="000000"/>
                <w:w w:val="97"/>
                <w:sz w:val="16"/>
                <w:lang w:val="ru-RU"/>
              </w:rPr>
              <w:t>.</w:t>
            </w:r>
            <w:r>
              <w:rPr>
                <w:rFonts w:ascii="Times New Roman" w:eastAsia="Times New Roman" w:hAnsi="Times New Roman"/>
                <w:color w:val="000000"/>
                <w:w w:val="97"/>
                <w:sz w:val="16"/>
              </w:rPr>
              <w:t>gramota</w:t>
            </w:r>
            <w:r w:rsidRPr="00BF31E4">
              <w:rPr>
                <w:rFonts w:ascii="Times New Roman" w:eastAsia="Times New Roman" w:hAnsi="Times New Roman"/>
                <w:color w:val="000000"/>
                <w:w w:val="97"/>
                <w:sz w:val="16"/>
                <w:lang w:val="ru-RU"/>
              </w:rPr>
              <w:t>.</w:t>
            </w:r>
            <w:r>
              <w:rPr>
                <w:rFonts w:ascii="Times New Roman" w:eastAsia="Times New Roman" w:hAnsi="Times New Roman"/>
                <w:color w:val="000000"/>
                <w:w w:val="97"/>
                <w:sz w:val="16"/>
              </w:rPr>
              <w:t>ru</w:t>
            </w:r>
            <w:r w:rsidRPr="00BF31E4">
              <w:rPr>
                <w:rFonts w:ascii="Times New Roman" w:eastAsia="Times New Roman" w:hAnsi="Times New Roman"/>
                <w:color w:val="000000"/>
                <w:w w:val="97"/>
                <w:sz w:val="16"/>
                <w:lang w:val="ru-RU"/>
              </w:rPr>
              <w:t xml:space="preserve"> Справочно-информационный интернет- портал «Русский язык».</w:t>
            </w:r>
          </w:p>
        </w:tc>
      </w:tr>
      <w:tr w:rsidR="00C634CE" w:rsidRPr="003F51EF">
        <w:trPr>
          <w:trHeight w:hRule="exact" w:val="3674"/>
        </w:trPr>
        <w:tc>
          <w:tcPr>
            <w:tcW w:w="396" w:type="dxa"/>
            <w:tcBorders>
              <w:top w:val="single" w:sz="4" w:space="0" w:color="000000"/>
              <w:left w:val="single" w:sz="4" w:space="0" w:color="000000"/>
              <w:bottom w:val="single" w:sz="4" w:space="0" w:color="000000"/>
              <w:right w:val="single" w:sz="4" w:space="0" w:color="000000"/>
            </w:tcBorders>
            <w:tcMar>
              <w:left w:w="0" w:type="dxa"/>
              <w:right w:w="0" w:type="dxa"/>
            </w:tcMar>
          </w:tcPr>
          <w:p w:rsidR="00C634CE" w:rsidRDefault="00BF31E4">
            <w:pPr>
              <w:autoSpaceDE w:val="0"/>
              <w:autoSpaceDN w:val="0"/>
              <w:spacing w:before="76" w:after="0" w:line="233" w:lineRule="auto"/>
              <w:jc w:val="center"/>
            </w:pPr>
            <w:r>
              <w:rPr>
                <w:rFonts w:ascii="Times New Roman" w:eastAsia="Times New Roman" w:hAnsi="Times New Roman"/>
                <w:color w:val="000000"/>
                <w:w w:val="97"/>
                <w:sz w:val="16"/>
              </w:rPr>
              <w:t>5.2.</w:t>
            </w:r>
          </w:p>
        </w:tc>
        <w:tc>
          <w:tcPr>
            <w:tcW w:w="3698" w:type="dxa"/>
            <w:tcBorders>
              <w:top w:val="single" w:sz="4" w:space="0" w:color="000000"/>
              <w:left w:val="single" w:sz="4" w:space="0" w:color="000000"/>
              <w:bottom w:val="single" w:sz="4" w:space="0" w:color="000000"/>
              <w:right w:val="single" w:sz="4" w:space="0" w:color="000000"/>
            </w:tcBorders>
            <w:tcMar>
              <w:left w:w="0" w:type="dxa"/>
              <w:right w:w="0" w:type="dxa"/>
            </w:tcMar>
          </w:tcPr>
          <w:p w:rsidR="00C634CE" w:rsidRPr="00BF31E4" w:rsidRDefault="00BF31E4">
            <w:pPr>
              <w:autoSpaceDE w:val="0"/>
              <w:autoSpaceDN w:val="0"/>
              <w:spacing w:before="76" w:after="0" w:line="245" w:lineRule="auto"/>
              <w:ind w:left="72" w:right="432"/>
              <w:rPr>
                <w:lang w:val="ru-RU"/>
              </w:rPr>
            </w:pPr>
            <w:r w:rsidRPr="00BF31E4">
              <w:rPr>
                <w:rFonts w:ascii="Times New Roman" w:eastAsia="Times New Roman" w:hAnsi="Times New Roman"/>
                <w:b/>
                <w:color w:val="000000"/>
                <w:w w:val="97"/>
                <w:sz w:val="16"/>
                <w:lang w:val="ru-RU"/>
              </w:rPr>
              <w:t xml:space="preserve">Юмористические рассказы отечественных писателей </w:t>
            </w:r>
            <w:r>
              <w:rPr>
                <w:rFonts w:ascii="Times New Roman" w:eastAsia="Times New Roman" w:hAnsi="Times New Roman"/>
                <w:b/>
                <w:color w:val="000000"/>
                <w:w w:val="97"/>
                <w:sz w:val="16"/>
              </w:rPr>
              <w:t>XIX</w:t>
            </w:r>
            <w:r w:rsidRPr="00BF31E4">
              <w:rPr>
                <w:rFonts w:ascii="Times New Roman" w:eastAsia="Times New Roman" w:hAnsi="Times New Roman"/>
                <w:b/>
                <w:color w:val="000000"/>
                <w:w w:val="97"/>
                <w:sz w:val="16"/>
                <w:lang w:val="ru-RU"/>
              </w:rPr>
              <w:t>—</w:t>
            </w:r>
            <w:r>
              <w:rPr>
                <w:rFonts w:ascii="Times New Roman" w:eastAsia="Times New Roman" w:hAnsi="Times New Roman"/>
                <w:b/>
                <w:color w:val="000000"/>
                <w:w w:val="97"/>
                <w:sz w:val="16"/>
              </w:rPr>
              <w:t>XX</w:t>
            </w:r>
            <w:r w:rsidRPr="00BF31E4">
              <w:rPr>
                <w:rFonts w:ascii="Times New Roman" w:eastAsia="Times New Roman" w:hAnsi="Times New Roman"/>
                <w:b/>
                <w:color w:val="000000"/>
                <w:w w:val="97"/>
                <w:sz w:val="16"/>
                <w:lang w:val="ru-RU"/>
              </w:rPr>
              <w:t xml:space="preserve"> веков. </w:t>
            </w:r>
          </w:p>
          <w:p w:rsidR="00C634CE" w:rsidRPr="00BF31E4" w:rsidRDefault="00BF31E4">
            <w:pPr>
              <w:autoSpaceDE w:val="0"/>
              <w:autoSpaceDN w:val="0"/>
              <w:spacing w:before="18" w:after="0" w:line="233" w:lineRule="auto"/>
              <w:ind w:left="72"/>
              <w:rPr>
                <w:lang w:val="ru-RU"/>
              </w:rPr>
            </w:pPr>
            <w:r w:rsidRPr="00BF31E4">
              <w:rPr>
                <w:rFonts w:ascii="Times New Roman" w:eastAsia="Times New Roman" w:hAnsi="Times New Roman"/>
                <w:b/>
                <w:color w:val="000000"/>
                <w:w w:val="97"/>
                <w:sz w:val="16"/>
                <w:lang w:val="ru-RU"/>
              </w:rPr>
              <w:t>А. П. Чехов (два рассказа по выбору).</w:t>
            </w:r>
          </w:p>
          <w:p w:rsidR="00C634CE" w:rsidRPr="00BF31E4" w:rsidRDefault="00BF31E4">
            <w:pPr>
              <w:autoSpaceDE w:val="0"/>
              <w:autoSpaceDN w:val="0"/>
              <w:spacing w:before="18" w:after="0" w:line="245" w:lineRule="auto"/>
              <w:ind w:left="72"/>
              <w:rPr>
                <w:lang w:val="ru-RU"/>
              </w:rPr>
            </w:pPr>
            <w:r w:rsidRPr="00BF31E4">
              <w:rPr>
                <w:rFonts w:ascii="Times New Roman" w:eastAsia="Times New Roman" w:hAnsi="Times New Roman"/>
                <w:b/>
                <w:color w:val="000000"/>
                <w:w w:val="97"/>
                <w:sz w:val="16"/>
                <w:lang w:val="ru-RU"/>
              </w:rPr>
              <w:t xml:space="preserve">Например, «Лошадиная фамилия», «Мальчики»,«Хирургия» и др. </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C634CE" w:rsidRDefault="00BF31E4">
            <w:pPr>
              <w:autoSpaceDE w:val="0"/>
              <w:autoSpaceDN w:val="0"/>
              <w:spacing w:before="76" w:after="0" w:line="233" w:lineRule="auto"/>
              <w:ind w:left="72"/>
            </w:pPr>
            <w:r>
              <w:rPr>
                <w:rFonts w:ascii="Times New Roman" w:eastAsia="Times New Roman" w:hAnsi="Times New Roman"/>
                <w:color w:val="000000"/>
                <w:w w:val="97"/>
                <w:sz w:val="16"/>
              </w:rPr>
              <w:t>2</w:t>
            </w:r>
          </w:p>
        </w:tc>
        <w:tc>
          <w:tcPr>
            <w:tcW w:w="1106" w:type="dxa"/>
            <w:tcBorders>
              <w:top w:val="single" w:sz="4" w:space="0" w:color="000000"/>
              <w:left w:val="single" w:sz="4" w:space="0" w:color="000000"/>
              <w:bottom w:val="single" w:sz="4" w:space="0" w:color="000000"/>
              <w:right w:val="single" w:sz="4" w:space="0" w:color="000000"/>
            </w:tcBorders>
            <w:tcMar>
              <w:left w:w="0" w:type="dxa"/>
              <w:right w:w="0" w:type="dxa"/>
            </w:tcMar>
          </w:tcPr>
          <w:p w:rsidR="00C634CE" w:rsidRDefault="00BF31E4">
            <w:pPr>
              <w:autoSpaceDE w:val="0"/>
              <w:autoSpaceDN w:val="0"/>
              <w:spacing w:before="76" w:after="0" w:line="233" w:lineRule="auto"/>
              <w:ind w:left="72"/>
            </w:pPr>
            <w:r>
              <w:rPr>
                <w:rFonts w:ascii="Times New Roman" w:eastAsia="Times New Roman" w:hAnsi="Times New Roman"/>
                <w:color w:val="000000"/>
                <w:w w:val="97"/>
                <w:sz w:val="16"/>
              </w:rPr>
              <w:t>0</w:t>
            </w:r>
          </w:p>
        </w:tc>
        <w:tc>
          <w:tcPr>
            <w:tcW w:w="1140" w:type="dxa"/>
            <w:tcBorders>
              <w:top w:val="single" w:sz="4" w:space="0" w:color="000000"/>
              <w:left w:val="single" w:sz="4" w:space="0" w:color="000000"/>
              <w:bottom w:val="single" w:sz="4" w:space="0" w:color="000000"/>
              <w:right w:val="single" w:sz="4" w:space="0" w:color="000000"/>
            </w:tcBorders>
            <w:tcMar>
              <w:left w:w="0" w:type="dxa"/>
              <w:right w:w="0" w:type="dxa"/>
            </w:tcMar>
          </w:tcPr>
          <w:p w:rsidR="00C634CE" w:rsidRDefault="00BF31E4">
            <w:pPr>
              <w:autoSpaceDE w:val="0"/>
              <w:autoSpaceDN w:val="0"/>
              <w:spacing w:before="76" w:after="0" w:line="233" w:lineRule="auto"/>
              <w:ind w:left="72"/>
            </w:pPr>
            <w:r>
              <w:rPr>
                <w:rFonts w:ascii="Times New Roman" w:eastAsia="Times New Roman" w:hAnsi="Times New Roman"/>
                <w:color w:val="000000"/>
                <w:w w:val="97"/>
                <w:sz w:val="16"/>
              </w:rPr>
              <w:t>0</w:t>
            </w:r>
          </w:p>
        </w:tc>
        <w:tc>
          <w:tcPr>
            <w:tcW w:w="864" w:type="dxa"/>
            <w:tcBorders>
              <w:top w:val="single" w:sz="4" w:space="0" w:color="000000"/>
              <w:left w:val="single" w:sz="4" w:space="0" w:color="000000"/>
              <w:bottom w:val="single" w:sz="4" w:space="0" w:color="000000"/>
              <w:right w:val="single" w:sz="4" w:space="0" w:color="000000"/>
            </w:tcBorders>
            <w:tcMar>
              <w:left w:w="0" w:type="dxa"/>
              <w:right w:w="0" w:type="dxa"/>
            </w:tcMar>
          </w:tcPr>
          <w:p w:rsidR="00C634CE" w:rsidRDefault="00BF31E4">
            <w:pPr>
              <w:autoSpaceDE w:val="0"/>
              <w:autoSpaceDN w:val="0"/>
              <w:spacing w:before="76" w:after="0" w:line="233" w:lineRule="auto"/>
              <w:jc w:val="center"/>
            </w:pPr>
            <w:r>
              <w:rPr>
                <w:rFonts w:ascii="Times New Roman" w:eastAsia="Times New Roman" w:hAnsi="Times New Roman"/>
                <w:color w:val="000000"/>
                <w:w w:val="97"/>
                <w:sz w:val="16"/>
              </w:rPr>
              <w:t>09.01.2023</w:t>
            </w:r>
          </w:p>
        </w:tc>
        <w:tc>
          <w:tcPr>
            <w:tcW w:w="3026" w:type="dxa"/>
            <w:tcBorders>
              <w:top w:val="single" w:sz="4" w:space="0" w:color="000000"/>
              <w:left w:val="single" w:sz="4" w:space="0" w:color="000000"/>
              <w:bottom w:val="single" w:sz="4" w:space="0" w:color="000000"/>
              <w:right w:val="single" w:sz="4" w:space="0" w:color="000000"/>
            </w:tcBorders>
            <w:tcMar>
              <w:left w:w="0" w:type="dxa"/>
              <w:right w:w="0" w:type="dxa"/>
            </w:tcMar>
          </w:tcPr>
          <w:p w:rsidR="00C634CE" w:rsidRPr="00BF31E4" w:rsidRDefault="00BF31E4">
            <w:pPr>
              <w:autoSpaceDE w:val="0"/>
              <w:autoSpaceDN w:val="0"/>
              <w:spacing w:before="76" w:after="0" w:line="254" w:lineRule="auto"/>
              <w:ind w:left="72"/>
              <w:rPr>
                <w:lang w:val="ru-RU"/>
              </w:rPr>
            </w:pPr>
            <w:r w:rsidRPr="00BF31E4">
              <w:rPr>
                <w:rFonts w:ascii="Times New Roman" w:eastAsia="Times New Roman" w:hAnsi="Times New Roman"/>
                <w:color w:val="000000"/>
                <w:w w:val="97"/>
                <w:sz w:val="16"/>
                <w:lang w:val="ru-RU"/>
              </w:rPr>
              <w:t xml:space="preserve">Выразительно читать рассказ, отвечать на вопросы по прочитанному произведению, задавать вопросы с целью понимания </w:t>
            </w:r>
            <w:r w:rsidRPr="00BF31E4">
              <w:rPr>
                <w:lang w:val="ru-RU"/>
              </w:rPr>
              <w:br/>
            </w:r>
            <w:r w:rsidRPr="00BF31E4">
              <w:rPr>
                <w:rFonts w:ascii="Times New Roman" w:eastAsia="Times New Roman" w:hAnsi="Times New Roman"/>
                <w:color w:val="000000"/>
                <w:w w:val="97"/>
                <w:sz w:val="16"/>
                <w:lang w:val="ru-RU"/>
              </w:rPr>
              <w:t xml:space="preserve">содержания произведений, пересказывать близко к тексту.; </w:t>
            </w:r>
            <w:r w:rsidRPr="00BF31E4">
              <w:rPr>
                <w:lang w:val="ru-RU"/>
              </w:rPr>
              <w:br/>
            </w:r>
            <w:r w:rsidRPr="00BF31E4">
              <w:rPr>
                <w:rFonts w:ascii="Times New Roman" w:eastAsia="Times New Roman" w:hAnsi="Times New Roman"/>
                <w:color w:val="000000"/>
                <w:w w:val="97"/>
                <w:sz w:val="16"/>
                <w:lang w:val="ru-RU"/>
              </w:rPr>
              <w:t xml:space="preserve">Определять роль названия в литературном произведении.; </w:t>
            </w:r>
            <w:r w:rsidRPr="00BF31E4">
              <w:rPr>
                <w:lang w:val="ru-RU"/>
              </w:rPr>
              <w:br/>
            </w:r>
            <w:r w:rsidRPr="00BF31E4">
              <w:rPr>
                <w:rFonts w:ascii="Times New Roman" w:eastAsia="Times New Roman" w:hAnsi="Times New Roman"/>
                <w:color w:val="000000"/>
                <w:w w:val="97"/>
                <w:sz w:val="16"/>
                <w:lang w:val="ru-RU"/>
              </w:rPr>
              <w:t xml:space="preserve">Анализировать произведение с учётом его жанровых особенностей, с </w:t>
            </w:r>
            <w:r w:rsidRPr="00BF31E4">
              <w:rPr>
                <w:lang w:val="ru-RU"/>
              </w:rPr>
              <w:br/>
            </w:r>
            <w:r w:rsidRPr="00BF31E4">
              <w:rPr>
                <w:rFonts w:ascii="Times New Roman" w:eastAsia="Times New Roman" w:hAnsi="Times New Roman"/>
                <w:color w:val="000000"/>
                <w:w w:val="97"/>
                <w:sz w:val="16"/>
                <w:lang w:val="ru-RU"/>
              </w:rPr>
              <w:t xml:space="preserve">использованием методов смыслового </w:t>
            </w:r>
            <w:r w:rsidRPr="00BF31E4">
              <w:rPr>
                <w:lang w:val="ru-RU"/>
              </w:rPr>
              <w:br/>
            </w:r>
            <w:r w:rsidRPr="00BF31E4">
              <w:rPr>
                <w:rFonts w:ascii="Times New Roman" w:eastAsia="Times New Roman" w:hAnsi="Times New Roman"/>
                <w:color w:val="000000"/>
                <w:w w:val="97"/>
                <w:sz w:val="16"/>
                <w:lang w:val="ru-RU"/>
              </w:rPr>
              <w:t xml:space="preserve">чтения и эстетического анализа, давать собственную интерпретацию и оценку произведениям.; </w:t>
            </w:r>
            <w:r w:rsidRPr="00BF31E4">
              <w:rPr>
                <w:lang w:val="ru-RU"/>
              </w:rPr>
              <w:br/>
            </w:r>
            <w:r w:rsidRPr="00BF31E4">
              <w:rPr>
                <w:rFonts w:ascii="Times New Roman" w:eastAsia="Times New Roman" w:hAnsi="Times New Roman"/>
                <w:color w:val="000000"/>
                <w:w w:val="97"/>
                <w:sz w:val="16"/>
                <w:lang w:val="ru-RU"/>
              </w:rPr>
              <w:t xml:space="preserve">Характеризовать героев рассказа.; </w:t>
            </w:r>
            <w:r w:rsidRPr="00BF31E4">
              <w:rPr>
                <w:lang w:val="ru-RU"/>
              </w:rPr>
              <w:br/>
            </w:r>
            <w:r w:rsidRPr="00BF31E4">
              <w:rPr>
                <w:rFonts w:ascii="Times New Roman" w:eastAsia="Times New Roman" w:hAnsi="Times New Roman"/>
                <w:color w:val="000000"/>
                <w:w w:val="97"/>
                <w:sz w:val="16"/>
                <w:lang w:val="ru-RU"/>
              </w:rPr>
              <w:t xml:space="preserve">Сопоставлять произведения авторов по заданным основаниям.; </w:t>
            </w:r>
            <w:r w:rsidRPr="00BF31E4">
              <w:rPr>
                <w:lang w:val="ru-RU"/>
              </w:rPr>
              <w:br/>
            </w:r>
            <w:r w:rsidRPr="00BF31E4">
              <w:rPr>
                <w:rFonts w:ascii="Times New Roman" w:eastAsia="Times New Roman" w:hAnsi="Times New Roman"/>
                <w:color w:val="000000"/>
                <w:w w:val="97"/>
                <w:sz w:val="16"/>
                <w:lang w:val="ru-RU"/>
              </w:rPr>
              <w:t>Выявлять детали, создающие комический эффект.;</w:t>
            </w:r>
          </w:p>
        </w:tc>
        <w:tc>
          <w:tcPr>
            <w:tcW w:w="1044" w:type="dxa"/>
            <w:tcBorders>
              <w:top w:val="single" w:sz="4" w:space="0" w:color="000000"/>
              <w:left w:val="single" w:sz="4" w:space="0" w:color="000000"/>
              <w:bottom w:val="single" w:sz="4" w:space="0" w:color="000000"/>
              <w:right w:val="single" w:sz="4" w:space="0" w:color="000000"/>
            </w:tcBorders>
            <w:tcMar>
              <w:left w:w="0" w:type="dxa"/>
              <w:right w:w="0" w:type="dxa"/>
            </w:tcMar>
          </w:tcPr>
          <w:p w:rsidR="00C634CE" w:rsidRDefault="00BF31E4">
            <w:pPr>
              <w:autoSpaceDE w:val="0"/>
              <w:autoSpaceDN w:val="0"/>
              <w:spacing w:before="76" w:after="0" w:line="245" w:lineRule="auto"/>
              <w:ind w:right="432"/>
              <w:jc w:val="center"/>
            </w:pPr>
            <w:r>
              <w:rPr>
                <w:rFonts w:ascii="Times New Roman" w:eastAsia="Times New Roman" w:hAnsi="Times New Roman"/>
                <w:color w:val="000000"/>
                <w:w w:val="97"/>
                <w:sz w:val="16"/>
              </w:rPr>
              <w:t>Устный опрос ;</w:t>
            </w:r>
          </w:p>
        </w:tc>
        <w:tc>
          <w:tcPr>
            <w:tcW w:w="3700" w:type="dxa"/>
            <w:tcBorders>
              <w:top w:val="single" w:sz="4" w:space="0" w:color="000000"/>
              <w:left w:val="single" w:sz="4" w:space="0" w:color="000000"/>
              <w:bottom w:val="single" w:sz="4" w:space="0" w:color="000000"/>
              <w:right w:val="single" w:sz="4" w:space="0" w:color="000000"/>
            </w:tcBorders>
            <w:tcMar>
              <w:left w:w="0" w:type="dxa"/>
              <w:right w:w="0" w:type="dxa"/>
            </w:tcMar>
          </w:tcPr>
          <w:p w:rsidR="00C634CE" w:rsidRPr="00BF31E4" w:rsidRDefault="00BF31E4">
            <w:pPr>
              <w:autoSpaceDE w:val="0"/>
              <w:autoSpaceDN w:val="0"/>
              <w:spacing w:before="76" w:after="0" w:line="245" w:lineRule="auto"/>
              <w:ind w:left="72" w:right="288"/>
              <w:rPr>
                <w:lang w:val="ru-RU"/>
              </w:rPr>
            </w:pPr>
            <w:r>
              <w:rPr>
                <w:rFonts w:ascii="Times New Roman" w:eastAsia="Times New Roman" w:hAnsi="Times New Roman"/>
                <w:color w:val="000000"/>
                <w:w w:val="97"/>
                <w:sz w:val="16"/>
              </w:rPr>
              <w:t>www</w:t>
            </w:r>
            <w:r w:rsidRPr="00BF31E4">
              <w:rPr>
                <w:rFonts w:ascii="Times New Roman" w:eastAsia="Times New Roman" w:hAnsi="Times New Roman"/>
                <w:color w:val="000000"/>
                <w:w w:val="97"/>
                <w:sz w:val="16"/>
                <w:lang w:val="ru-RU"/>
              </w:rPr>
              <w:t>.</w:t>
            </w:r>
            <w:r>
              <w:rPr>
                <w:rFonts w:ascii="Times New Roman" w:eastAsia="Times New Roman" w:hAnsi="Times New Roman"/>
                <w:color w:val="000000"/>
                <w:w w:val="97"/>
                <w:sz w:val="16"/>
              </w:rPr>
              <w:t>wikipedia</w:t>
            </w:r>
            <w:r w:rsidRPr="00BF31E4">
              <w:rPr>
                <w:rFonts w:ascii="Times New Roman" w:eastAsia="Times New Roman" w:hAnsi="Times New Roman"/>
                <w:color w:val="000000"/>
                <w:w w:val="97"/>
                <w:sz w:val="16"/>
                <w:lang w:val="ru-RU"/>
              </w:rPr>
              <w:t>.</w:t>
            </w:r>
            <w:r>
              <w:rPr>
                <w:rFonts w:ascii="Times New Roman" w:eastAsia="Times New Roman" w:hAnsi="Times New Roman"/>
                <w:color w:val="000000"/>
                <w:w w:val="97"/>
                <w:sz w:val="16"/>
              </w:rPr>
              <w:t>ru</w:t>
            </w:r>
            <w:r w:rsidRPr="00BF31E4">
              <w:rPr>
                <w:rFonts w:ascii="Times New Roman" w:eastAsia="Times New Roman" w:hAnsi="Times New Roman"/>
                <w:color w:val="000000"/>
                <w:w w:val="97"/>
                <w:sz w:val="16"/>
                <w:lang w:val="ru-RU"/>
              </w:rPr>
              <w:t xml:space="preserve"> Универсальная энциклопедия«Википедия».</w:t>
            </w:r>
          </w:p>
          <w:p w:rsidR="00C634CE" w:rsidRPr="00BF31E4" w:rsidRDefault="00BF31E4">
            <w:pPr>
              <w:autoSpaceDE w:val="0"/>
              <w:autoSpaceDN w:val="0"/>
              <w:spacing w:before="210" w:after="0" w:line="245" w:lineRule="auto"/>
              <w:ind w:left="72" w:right="288"/>
              <w:rPr>
                <w:lang w:val="ru-RU"/>
              </w:rPr>
            </w:pPr>
            <w:r>
              <w:rPr>
                <w:rFonts w:ascii="Times New Roman" w:eastAsia="Times New Roman" w:hAnsi="Times New Roman"/>
                <w:color w:val="000000"/>
                <w:w w:val="97"/>
                <w:sz w:val="16"/>
              </w:rPr>
              <w:t>www</w:t>
            </w:r>
            <w:r w:rsidRPr="00BF31E4">
              <w:rPr>
                <w:rFonts w:ascii="Times New Roman" w:eastAsia="Times New Roman" w:hAnsi="Times New Roman"/>
                <w:color w:val="000000"/>
                <w:w w:val="97"/>
                <w:sz w:val="16"/>
                <w:lang w:val="ru-RU"/>
              </w:rPr>
              <w:t>.</w:t>
            </w:r>
            <w:r>
              <w:rPr>
                <w:rFonts w:ascii="Times New Roman" w:eastAsia="Times New Roman" w:hAnsi="Times New Roman"/>
                <w:color w:val="000000"/>
                <w:w w:val="97"/>
                <w:sz w:val="16"/>
              </w:rPr>
              <w:t>krugosvet</w:t>
            </w:r>
            <w:r w:rsidRPr="00BF31E4">
              <w:rPr>
                <w:rFonts w:ascii="Times New Roman" w:eastAsia="Times New Roman" w:hAnsi="Times New Roman"/>
                <w:color w:val="000000"/>
                <w:w w:val="97"/>
                <w:sz w:val="16"/>
                <w:lang w:val="ru-RU"/>
              </w:rPr>
              <w:t>.</w:t>
            </w:r>
            <w:r>
              <w:rPr>
                <w:rFonts w:ascii="Times New Roman" w:eastAsia="Times New Roman" w:hAnsi="Times New Roman"/>
                <w:color w:val="000000"/>
                <w:w w:val="97"/>
                <w:sz w:val="16"/>
              </w:rPr>
              <w:t>ru</w:t>
            </w:r>
            <w:r w:rsidRPr="00BF31E4">
              <w:rPr>
                <w:rFonts w:ascii="Times New Roman" w:eastAsia="Times New Roman" w:hAnsi="Times New Roman"/>
                <w:color w:val="000000"/>
                <w:w w:val="97"/>
                <w:sz w:val="16"/>
                <w:lang w:val="ru-RU"/>
              </w:rPr>
              <w:t xml:space="preserve"> Универсальная энциклопедия«Кругосвет».</w:t>
            </w:r>
          </w:p>
          <w:p w:rsidR="00C634CE" w:rsidRPr="00BF31E4" w:rsidRDefault="00BF31E4">
            <w:pPr>
              <w:autoSpaceDE w:val="0"/>
              <w:autoSpaceDN w:val="0"/>
              <w:spacing w:before="212" w:after="0" w:line="372" w:lineRule="auto"/>
              <w:ind w:left="72" w:right="576"/>
              <w:rPr>
                <w:lang w:val="ru-RU"/>
              </w:rPr>
            </w:pPr>
            <w:r>
              <w:rPr>
                <w:rFonts w:ascii="Times New Roman" w:eastAsia="Times New Roman" w:hAnsi="Times New Roman"/>
                <w:color w:val="000000"/>
                <w:w w:val="97"/>
                <w:sz w:val="16"/>
              </w:rPr>
              <w:t>www</w:t>
            </w:r>
            <w:r w:rsidRPr="00BF31E4">
              <w:rPr>
                <w:rFonts w:ascii="Times New Roman" w:eastAsia="Times New Roman" w:hAnsi="Times New Roman"/>
                <w:color w:val="000000"/>
                <w:w w:val="97"/>
                <w:sz w:val="16"/>
                <w:lang w:val="ru-RU"/>
              </w:rPr>
              <w:t>.</w:t>
            </w:r>
            <w:r>
              <w:rPr>
                <w:rFonts w:ascii="Times New Roman" w:eastAsia="Times New Roman" w:hAnsi="Times New Roman"/>
                <w:color w:val="000000"/>
                <w:w w:val="97"/>
                <w:sz w:val="16"/>
              </w:rPr>
              <w:t>rubricon</w:t>
            </w:r>
            <w:r w:rsidRPr="00BF31E4">
              <w:rPr>
                <w:rFonts w:ascii="Times New Roman" w:eastAsia="Times New Roman" w:hAnsi="Times New Roman"/>
                <w:color w:val="000000"/>
                <w:w w:val="97"/>
                <w:sz w:val="16"/>
                <w:lang w:val="ru-RU"/>
              </w:rPr>
              <w:t>.</w:t>
            </w:r>
            <w:r>
              <w:rPr>
                <w:rFonts w:ascii="Times New Roman" w:eastAsia="Times New Roman" w:hAnsi="Times New Roman"/>
                <w:color w:val="000000"/>
                <w:w w:val="97"/>
                <w:sz w:val="16"/>
              </w:rPr>
              <w:t>ru</w:t>
            </w:r>
            <w:r w:rsidRPr="00BF31E4">
              <w:rPr>
                <w:rFonts w:ascii="Times New Roman" w:eastAsia="Times New Roman" w:hAnsi="Times New Roman"/>
                <w:color w:val="000000"/>
                <w:w w:val="97"/>
                <w:sz w:val="16"/>
                <w:lang w:val="ru-RU"/>
              </w:rPr>
              <w:t xml:space="preserve"> Энциклопедия «Рубрикон». </w:t>
            </w:r>
            <w:r>
              <w:rPr>
                <w:rFonts w:ascii="Times New Roman" w:eastAsia="Times New Roman" w:hAnsi="Times New Roman"/>
                <w:color w:val="000000"/>
                <w:w w:val="97"/>
                <w:sz w:val="16"/>
              </w:rPr>
              <w:t>www</w:t>
            </w:r>
            <w:r w:rsidRPr="00BF31E4">
              <w:rPr>
                <w:rFonts w:ascii="Times New Roman" w:eastAsia="Times New Roman" w:hAnsi="Times New Roman"/>
                <w:color w:val="000000"/>
                <w:w w:val="97"/>
                <w:sz w:val="16"/>
                <w:lang w:val="ru-RU"/>
              </w:rPr>
              <w:t>.</w:t>
            </w:r>
            <w:r>
              <w:rPr>
                <w:rFonts w:ascii="Times New Roman" w:eastAsia="Times New Roman" w:hAnsi="Times New Roman"/>
                <w:color w:val="000000"/>
                <w:w w:val="97"/>
                <w:sz w:val="16"/>
              </w:rPr>
              <w:t>slovari</w:t>
            </w:r>
            <w:r w:rsidRPr="00BF31E4">
              <w:rPr>
                <w:rFonts w:ascii="Times New Roman" w:eastAsia="Times New Roman" w:hAnsi="Times New Roman"/>
                <w:color w:val="000000"/>
                <w:w w:val="97"/>
                <w:sz w:val="16"/>
                <w:lang w:val="ru-RU"/>
              </w:rPr>
              <w:t>.</w:t>
            </w:r>
            <w:r>
              <w:rPr>
                <w:rFonts w:ascii="Times New Roman" w:eastAsia="Times New Roman" w:hAnsi="Times New Roman"/>
                <w:color w:val="000000"/>
                <w:w w:val="97"/>
                <w:sz w:val="16"/>
              </w:rPr>
              <w:t>ru</w:t>
            </w:r>
            <w:r w:rsidRPr="00BF31E4">
              <w:rPr>
                <w:rFonts w:ascii="Times New Roman" w:eastAsia="Times New Roman" w:hAnsi="Times New Roman"/>
                <w:color w:val="000000"/>
                <w:w w:val="97"/>
                <w:sz w:val="16"/>
                <w:lang w:val="ru-RU"/>
              </w:rPr>
              <w:t xml:space="preserve"> Электронные словари.</w:t>
            </w:r>
          </w:p>
          <w:p w:rsidR="00C634CE" w:rsidRPr="00BF31E4" w:rsidRDefault="00BF31E4">
            <w:pPr>
              <w:autoSpaceDE w:val="0"/>
              <w:autoSpaceDN w:val="0"/>
              <w:spacing w:before="212" w:after="0" w:line="245" w:lineRule="auto"/>
              <w:ind w:left="72" w:right="432"/>
              <w:rPr>
                <w:lang w:val="ru-RU"/>
              </w:rPr>
            </w:pPr>
            <w:r>
              <w:rPr>
                <w:rFonts w:ascii="Times New Roman" w:eastAsia="Times New Roman" w:hAnsi="Times New Roman"/>
                <w:color w:val="000000"/>
                <w:w w:val="97"/>
                <w:sz w:val="16"/>
              </w:rPr>
              <w:t>www</w:t>
            </w:r>
            <w:r w:rsidRPr="00BF31E4">
              <w:rPr>
                <w:rFonts w:ascii="Times New Roman" w:eastAsia="Times New Roman" w:hAnsi="Times New Roman"/>
                <w:color w:val="000000"/>
                <w:w w:val="97"/>
                <w:sz w:val="16"/>
                <w:lang w:val="ru-RU"/>
              </w:rPr>
              <w:t>.</w:t>
            </w:r>
            <w:r>
              <w:rPr>
                <w:rFonts w:ascii="Times New Roman" w:eastAsia="Times New Roman" w:hAnsi="Times New Roman"/>
                <w:color w:val="000000"/>
                <w:w w:val="97"/>
                <w:sz w:val="16"/>
              </w:rPr>
              <w:t>gramota</w:t>
            </w:r>
            <w:r w:rsidRPr="00BF31E4">
              <w:rPr>
                <w:rFonts w:ascii="Times New Roman" w:eastAsia="Times New Roman" w:hAnsi="Times New Roman"/>
                <w:color w:val="000000"/>
                <w:w w:val="97"/>
                <w:sz w:val="16"/>
                <w:lang w:val="ru-RU"/>
              </w:rPr>
              <w:t>.</w:t>
            </w:r>
            <w:r>
              <w:rPr>
                <w:rFonts w:ascii="Times New Roman" w:eastAsia="Times New Roman" w:hAnsi="Times New Roman"/>
                <w:color w:val="000000"/>
                <w:w w:val="97"/>
                <w:sz w:val="16"/>
              </w:rPr>
              <w:t>ru</w:t>
            </w:r>
            <w:r w:rsidRPr="00BF31E4">
              <w:rPr>
                <w:rFonts w:ascii="Times New Roman" w:eastAsia="Times New Roman" w:hAnsi="Times New Roman"/>
                <w:color w:val="000000"/>
                <w:w w:val="97"/>
                <w:sz w:val="16"/>
                <w:lang w:val="ru-RU"/>
              </w:rPr>
              <w:t xml:space="preserve"> Справочно-информационный интернет- портал «Русский язык».</w:t>
            </w:r>
          </w:p>
        </w:tc>
      </w:tr>
      <w:tr w:rsidR="00C634CE" w:rsidRPr="003F51EF">
        <w:trPr>
          <w:trHeight w:hRule="exact" w:val="3594"/>
        </w:trPr>
        <w:tc>
          <w:tcPr>
            <w:tcW w:w="396" w:type="dxa"/>
            <w:tcBorders>
              <w:top w:val="single" w:sz="4" w:space="0" w:color="000000"/>
              <w:left w:val="single" w:sz="4" w:space="0" w:color="000000"/>
              <w:bottom w:val="single" w:sz="4" w:space="0" w:color="000000"/>
              <w:right w:val="single" w:sz="4" w:space="0" w:color="000000"/>
            </w:tcBorders>
            <w:tcMar>
              <w:left w:w="0" w:type="dxa"/>
              <w:right w:w="0" w:type="dxa"/>
            </w:tcMar>
          </w:tcPr>
          <w:p w:rsidR="00C634CE" w:rsidRDefault="00BF31E4">
            <w:pPr>
              <w:autoSpaceDE w:val="0"/>
              <w:autoSpaceDN w:val="0"/>
              <w:spacing w:before="76" w:after="0" w:line="233" w:lineRule="auto"/>
              <w:jc w:val="center"/>
            </w:pPr>
            <w:r>
              <w:rPr>
                <w:rFonts w:ascii="Times New Roman" w:eastAsia="Times New Roman" w:hAnsi="Times New Roman"/>
                <w:color w:val="000000"/>
                <w:w w:val="97"/>
                <w:sz w:val="16"/>
              </w:rPr>
              <w:t>5.3.</w:t>
            </w:r>
          </w:p>
        </w:tc>
        <w:tc>
          <w:tcPr>
            <w:tcW w:w="3698" w:type="dxa"/>
            <w:tcBorders>
              <w:top w:val="single" w:sz="4" w:space="0" w:color="000000"/>
              <w:left w:val="single" w:sz="4" w:space="0" w:color="000000"/>
              <w:bottom w:val="single" w:sz="4" w:space="0" w:color="000000"/>
              <w:right w:val="single" w:sz="4" w:space="0" w:color="000000"/>
            </w:tcBorders>
            <w:tcMar>
              <w:left w:w="0" w:type="dxa"/>
              <w:right w:w="0" w:type="dxa"/>
            </w:tcMar>
          </w:tcPr>
          <w:p w:rsidR="00C634CE" w:rsidRPr="00BF31E4" w:rsidRDefault="00BF31E4">
            <w:pPr>
              <w:autoSpaceDE w:val="0"/>
              <w:autoSpaceDN w:val="0"/>
              <w:spacing w:before="76" w:after="0" w:line="233" w:lineRule="auto"/>
              <w:ind w:left="72"/>
              <w:rPr>
                <w:lang w:val="ru-RU"/>
              </w:rPr>
            </w:pPr>
            <w:r w:rsidRPr="00BF31E4">
              <w:rPr>
                <w:rFonts w:ascii="Times New Roman" w:eastAsia="Times New Roman" w:hAnsi="Times New Roman"/>
                <w:b/>
                <w:color w:val="000000"/>
                <w:w w:val="97"/>
                <w:sz w:val="16"/>
                <w:lang w:val="ru-RU"/>
              </w:rPr>
              <w:t>М. М. Зощенко (два рассказа по выбору).</w:t>
            </w:r>
          </w:p>
          <w:p w:rsidR="00C634CE" w:rsidRPr="00BF31E4" w:rsidRDefault="00BF31E4">
            <w:pPr>
              <w:autoSpaceDE w:val="0"/>
              <w:autoSpaceDN w:val="0"/>
              <w:spacing w:before="18" w:after="0" w:line="245" w:lineRule="auto"/>
              <w:ind w:left="72"/>
              <w:rPr>
                <w:lang w:val="ru-RU"/>
              </w:rPr>
            </w:pPr>
            <w:r w:rsidRPr="00BF31E4">
              <w:rPr>
                <w:rFonts w:ascii="Times New Roman" w:eastAsia="Times New Roman" w:hAnsi="Times New Roman"/>
                <w:b/>
                <w:color w:val="000000"/>
                <w:w w:val="97"/>
                <w:sz w:val="16"/>
                <w:lang w:val="ru-RU"/>
              </w:rPr>
              <w:t>Например, «Галоша», «Лёля и Минька», «Ёлка»,«Золотые слова», «Встреча» и др.</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C634CE" w:rsidRDefault="00BF31E4">
            <w:pPr>
              <w:autoSpaceDE w:val="0"/>
              <w:autoSpaceDN w:val="0"/>
              <w:spacing w:before="76" w:after="0" w:line="233" w:lineRule="auto"/>
              <w:ind w:left="72"/>
            </w:pPr>
            <w:r>
              <w:rPr>
                <w:rFonts w:ascii="Times New Roman" w:eastAsia="Times New Roman" w:hAnsi="Times New Roman"/>
                <w:color w:val="000000"/>
                <w:w w:val="97"/>
                <w:sz w:val="16"/>
              </w:rPr>
              <w:t>2</w:t>
            </w:r>
          </w:p>
        </w:tc>
        <w:tc>
          <w:tcPr>
            <w:tcW w:w="1106" w:type="dxa"/>
            <w:tcBorders>
              <w:top w:val="single" w:sz="4" w:space="0" w:color="000000"/>
              <w:left w:val="single" w:sz="4" w:space="0" w:color="000000"/>
              <w:bottom w:val="single" w:sz="4" w:space="0" w:color="000000"/>
              <w:right w:val="single" w:sz="4" w:space="0" w:color="000000"/>
            </w:tcBorders>
            <w:tcMar>
              <w:left w:w="0" w:type="dxa"/>
              <w:right w:w="0" w:type="dxa"/>
            </w:tcMar>
          </w:tcPr>
          <w:p w:rsidR="00C634CE" w:rsidRDefault="00BF31E4">
            <w:pPr>
              <w:autoSpaceDE w:val="0"/>
              <w:autoSpaceDN w:val="0"/>
              <w:spacing w:before="76" w:after="0" w:line="233" w:lineRule="auto"/>
              <w:ind w:left="72"/>
            </w:pPr>
            <w:r>
              <w:rPr>
                <w:rFonts w:ascii="Times New Roman" w:eastAsia="Times New Roman" w:hAnsi="Times New Roman"/>
                <w:color w:val="000000"/>
                <w:w w:val="97"/>
                <w:sz w:val="16"/>
              </w:rPr>
              <w:t>0</w:t>
            </w:r>
          </w:p>
        </w:tc>
        <w:tc>
          <w:tcPr>
            <w:tcW w:w="1140" w:type="dxa"/>
            <w:tcBorders>
              <w:top w:val="single" w:sz="4" w:space="0" w:color="000000"/>
              <w:left w:val="single" w:sz="4" w:space="0" w:color="000000"/>
              <w:bottom w:val="single" w:sz="4" w:space="0" w:color="000000"/>
              <w:right w:val="single" w:sz="4" w:space="0" w:color="000000"/>
            </w:tcBorders>
            <w:tcMar>
              <w:left w:w="0" w:type="dxa"/>
              <w:right w:w="0" w:type="dxa"/>
            </w:tcMar>
          </w:tcPr>
          <w:p w:rsidR="00C634CE" w:rsidRDefault="00BF31E4">
            <w:pPr>
              <w:autoSpaceDE w:val="0"/>
              <w:autoSpaceDN w:val="0"/>
              <w:spacing w:before="76" w:after="0" w:line="233" w:lineRule="auto"/>
              <w:ind w:left="72"/>
            </w:pPr>
            <w:r>
              <w:rPr>
                <w:rFonts w:ascii="Times New Roman" w:eastAsia="Times New Roman" w:hAnsi="Times New Roman"/>
                <w:color w:val="000000"/>
                <w:w w:val="97"/>
                <w:sz w:val="16"/>
              </w:rPr>
              <w:t>0</w:t>
            </w:r>
          </w:p>
        </w:tc>
        <w:tc>
          <w:tcPr>
            <w:tcW w:w="864" w:type="dxa"/>
            <w:tcBorders>
              <w:top w:val="single" w:sz="4" w:space="0" w:color="000000"/>
              <w:left w:val="single" w:sz="4" w:space="0" w:color="000000"/>
              <w:bottom w:val="single" w:sz="4" w:space="0" w:color="000000"/>
              <w:right w:val="single" w:sz="4" w:space="0" w:color="000000"/>
            </w:tcBorders>
            <w:tcMar>
              <w:left w:w="0" w:type="dxa"/>
              <w:right w:w="0" w:type="dxa"/>
            </w:tcMar>
          </w:tcPr>
          <w:p w:rsidR="00C634CE" w:rsidRDefault="00BF31E4">
            <w:pPr>
              <w:autoSpaceDE w:val="0"/>
              <w:autoSpaceDN w:val="0"/>
              <w:spacing w:before="76" w:after="0" w:line="233" w:lineRule="auto"/>
              <w:jc w:val="center"/>
            </w:pPr>
            <w:r>
              <w:rPr>
                <w:rFonts w:ascii="Times New Roman" w:eastAsia="Times New Roman" w:hAnsi="Times New Roman"/>
                <w:color w:val="000000"/>
                <w:w w:val="97"/>
                <w:sz w:val="16"/>
              </w:rPr>
              <w:t>12.01.2023</w:t>
            </w:r>
          </w:p>
        </w:tc>
        <w:tc>
          <w:tcPr>
            <w:tcW w:w="3026" w:type="dxa"/>
            <w:tcBorders>
              <w:top w:val="single" w:sz="4" w:space="0" w:color="000000"/>
              <w:left w:val="single" w:sz="4" w:space="0" w:color="000000"/>
              <w:bottom w:val="single" w:sz="4" w:space="0" w:color="000000"/>
              <w:right w:val="single" w:sz="4" w:space="0" w:color="000000"/>
            </w:tcBorders>
            <w:tcMar>
              <w:left w:w="0" w:type="dxa"/>
              <w:right w:w="0" w:type="dxa"/>
            </w:tcMar>
          </w:tcPr>
          <w:p w:rsidR="00C634CE" w:rsidRPr="00BF31E4" w:rsidRDefault="00BF31E4">
            <w:pPr>
              <w:autoSpaceDE w:val="0"/>
              <w:autoSpaceDN w:val="0"/>
              <w:spacing w:before="76" w:after="0" w:line="254" w:lineRule="auto"/>
              <w:ind w:left="72"/>
              <w:rPr>
                <w:lang w:val="ru-RU"/>
              </w:rPr>
            </w:pPr>
            <w:r w:rsidRPr="00BF31E4">
              <w:rPr>
                <w:rFonts w:ascii="Times New Roman" w:eastAsia="Times New Roman" w:hAnsi="Times New Roman"/>
                <w:color w:val="000000"/>
                <w:w w:val="97"/>
                <w:sz w:val="16"/>
                <w:lang w:val="ru-RU"/>
              </w:rPr>
              <w:t xml:space="preserve">Выразительно читать рассказ, отвечать на вопросы по прочитанному произведению, задавать вопросы с целью понимания </w:t>
            </w:r>
            <w:r w:rsidRPr="00BF31E4">
              <w:rPr>
                <w:lang w:val="ru-RU"/>
              </w:rPr>
              <w:br/>
            </w:r>
            <w:r w:rsidRPr="00BF31E4">
              <w:rPr>
                <w:rFonts w:ascii="Times New Roman" w:eastAsia="Times New Roman" w:hAnsi="Times New Roman"/>
                <w:color w:val="000000"/>
                <w:w w:val="97"/>
                <w:sz w:val="16"/>
                <w:lang w:val="ru-RU"/>
              </w:rPr>
              <w:t xml:space="preserve">содержания произведений, пересказывать близко к тексту.; </w:t>
            </w:r>
            <w:r w:rsidRPr="00BF31E4">
              <w:rPr>
                <w:lang w:val="ru-RU"/>
              </w:rPr>
              <w:br/>
            </w:r>
            <w:r w:rsidRPr="00BF31E4">
              <w:rPr>
                <w:rFonts w:ascii="Times New Roman" w:eastAsia="Times New Roman" w:hAnsi="Times New Roman"/>
                <w:color w:val="000000"/>
                <w:w w:val="97"/>
                <w:sz w:val="16"/>
                <w:lang w:val="ru-RU"/>
              </w:rPr>
              <w:t xml:space="preserve">Определять роль названия в литературном произведении.; </w:t>
            </w:r>
            <w:r w:rsidRPr="00BF31E4">
              <w:rPr>
                <w:lang w:val="ru-RU"/>
              </w:rPr>
              <w:br/>
            </w:r>
            <w:r w:rsidRPr="00BF31E4">
              <w:rPr>
                <w:rFonts w:ascii="Times New Roman" w:eastAsia="Times New Roman" w:hAnsi="Times New Roman"/>
                <w:color w:val="000000"/>
                <w:w w:val="97"/>
                <w:sz w:val="16"/>
                <w:lang w:val="ru-RU"/>
              </w:rPr>
              <w:t xml:space="preserve">Анализировать произведение с учётом его жанровых особенностей, с </w:t>
            </w:r>
            <w:r w:rsidRPr="00BF31E4">
              <w:rPr>
                <w:lang w:val="ru-RU"/>
              </w:rPr>
              <w:br/>
            </w:r>
            <w:r w:rsidRPr="00BF31E4">
              <w:rPr>
                <w:rFonts w:ascii="Times New Roman" w:eastAsia="Times New Roman" w:hAnsi="Times New Roman"/>
                <w:color w:val="000000"/>
                <w:w w:val="97"/>
                <w:sz w:val="16"/>
                <w:lang w:val="ru-RU"/>
              </w:rPr>
              <w:t xml:space="preserve">использованием методов смыслового </w:t>
            </w:r>
            <w:r w:rsidRPr="00BF31E4">
              <w:rPr>
                <w:lang w:val="ru-RU"/>
              </w:rPr>
              <w:br/>
            </w:r>
            <w:r w:rsidRPr="00BF31E4">
              <w:rPr>
                <w:rFonts w:ascii="Times New Roman" w:eastAsia="Times New Roman" w:hAnsi="Times New Roman"/>
                <w:color w:val="000000"/>
                <w:w w:val="97"/>
                <w:sz w:val="16"/>
                <w:lang w:val="ru-RU"/>
              </w:rPr>
              <w:t xml:space="preserve">чтения и эстетического анализа, давать собственную интерпретацию и оценку произведениям.; </w:t>
            </w:r>
            <w:r w:rsidRPr="00BF31E4">
              <w:rPr>
                <w:lang w:val="ru-RU"/>
              </w:rPr>
              <w:br/>
            </w:r>
            <w:r w:rsidRPr="00BF31E4">
              <w:rPr>
                <w:rFonts w:ascii="Times New Roman" w:eastAsia="Times New Roman" w:hAnsi="Times New Roman"/>
                <w:color w:val="000000"/>
                <w:w w:val="97"/>
                <w:sz w:val="16"/>
                <w:lang w:val="ru-RU"/>
              </w:rPr>
              <w:t xml:space="preserve">Характеризовать героев рассказа.; </w:t>
            </w:r>
            <w:r w:rsidRPr="00BF31E4">
              <w:rPr>
                <w:lang w:val="ru-RU"/>
              </w:rPr>
              <w:br/>
            </w:r>
            <w:r w:rsidRPr="00BF31E4">
              <w:rPr>
                <w:rFonts w:ascii="Times New Roman" w:eastAsia="Times New Roman" w:hAnsi="Times New Roman"/>
                <w:color w:val="000000"/>
                <w:w w:val="97"/>
                <w:sz w:val="16"/>
                <w:lang w:val="ru-RU"/>
              </w:rPr>
              <w:t xml:space="preserve">Сопоставлять произведения авторов по заданным основаниям. ; </w:t>
            </w:r>
            <w:r w:rsidRPr="00BF31E4">
              <w:rPr>
                <w:lang w:val="ru-RU"/>
              </w:rPr>
              <w:br/>
            </w:r>
            <w:r w:rsidRPr="00BF31E4">
              <w:rPr>
                <w:rFonts w:ascii="Times New Roman" w:eastAsia="Times New Roman" w:hAnsi="Times New Roman"/>
                <w:color w:val="000000"/>
                <w:w w:val="97"/>
                <w:sz w:val="16"/>
                <w:lang w:val="ru-RU"/>
              </w:rPr>
              <w:t>Выявлять детали, создающие комический эффект.;</w:t>
            </w:r>
          </w:p>
        </w:tc>
        <w:tc>
          <w:tcPr>
            <w:tcW w:w="1044" w:type="dxa"/>
            <w:tcBorders>
              <w:top w:val="single" w:sz="4" w:space="0" w:color="000000"/>
              <w:left w:val="single" w:sz="4" w:space="0" w:color="000000"/>
              <w:bottom w:val="single" w:sz="4" w:space="0" w:color="000000"/>
              <w:right w:val="single" w:sz="4" w:space="0" w:color="000000"/>
            </w:tcBorders>
            <w:tcMar>
              <w:left w:w="0" w:type="dxa"/>
              <w:right w:w="0" w:type="dxa"/>
            </w:tcMar>
          </w:tcPr>
          <w:p w:rsidR="00C634CE" w:rsidRDefault="00BF31E4">
            <w:pPr>
              <w:autoSpaceDE w:val="0"/>
              <w:autoSpaceDN w:val="0"/>
              <w:spacing w:before="76" w:after="0" w:line="245" w:lineRule="auto"/>
              <w:ind w:left="72" w:right="432"/>
            </w:pPr>
            <w:r>
              <w:rPr>
                <w:rFonts w:ascii="Times New Roman" w:eastAsia="Times New Roman" w:hAnsi="Times New Roman"/>
                <w:color w:val="000000"/>
                <w:w w:val="97"/>
                <w:sz w:val="16"/>
              </w:rPr>
              <w:t>Устный опрос;</w:t>
            </w:r>
          </w:p>
        </w:tc>
        <w:tc>
          <w:tcPr>
            <w:tcW w:w="3700" w:type="dxa"/>
            <w:tcBorders>
              <w:top w:val="single" w:sz="4" w:space="0" w:color="000000"/>
              <w:left w:val="single" w:sz="4" w:space="0" w:color="000000"/>
              <w:bottom w:val="single" w:sz="4" w:space="0" w:color="000000"/>
              <w:right w:val="single" w:sz="4" w:space="0" w:color="000000"/>
            </w:tcBorders>
            <w:tcMar>
              <w:left w:w="0" w:type="dxa"/>
              <w:right w:w="0" w:type="dxa"/>
            </w:tcMar>
          </w:tcPr>
          <w:p w:rsidR="00C634CE" w:rsidRPr="00BF31E4" w:rsidRDefault="00BF31E4">
            <w:pPr>
              <w:autoSpaceDE w:val="0"/>
              <w:autoSpaceDN w:val="0"/>
              <w:spacing w:before="76" w:after="0" w:line="245" w:lineRule="auto"/>
              <w:ind w:left="72" w:right="288"/>
              <w:rPr>
                <w:lang w:val="ru-RU"/>
              </w:rPr>
            </w:pPr>
            <w:r>
              <w:rPr>
                <w:rFonts w:ascii="Times New Roman" w:eastAsia="Times New Roman" w:hAnsi="Times New Roman"/>
                <w:color w:val="000000"/>
                <w:w w:val="97"/>
                <w:sz w:val="16"/>
              </w:rPr>
              <w:t>www</w:t>
            </w:r>
            <w:r w:rsidRPr="00BF31E4">
              <w:rPr>
                <w:rFonts w:ascii="Times New Roman" w:eastAsia="Times New Roman" w:hAnsi="Times New Roman"/>
                <w:color w:val="000000"/>
                <w:w w:val="97"/>
                <w:sz w:val="16"/>
                <w:lang w:val="ru-RU"/>
              </w:rPr>
              <w:t>.</w:t>
            </w:r>
            <w:r>
              <w:rPr>
                <w:rFonts w:ascii="Times New Roman" w:eastAsia="Times New Roman" w:hAnsi="Times New Roman"/>
                <w:color w:val="000000"/>
                <w:w w:val="97"/>
                <w:sz w:val="16"/>
              </w:rPr>
              <w:t>wikipedia</w:t>
            </w:r>
            <w:r w:rsidRPr="00BF31E4">
              <w:rPr>
                <w:rFonts w:ascii="Times New Roman" w:eastAsia="Times New Roman" w:hAnsi="Times New Roman"/>
                <w:color w:val="000000"/>
                <w:w w:val="97"/>
                <w:sz w:val="16"/>
                <w:lang w:val="ru-RU"/>
              </w:rPr>
              <w:t>.</w:t>
            </w:r>
            <w:r>
              <w:rPr>
                <w:rFonts w:ascii="Times New Roman" w:eastAsia="Times New Roman" w:hAnsi="Times New Roman"/>
                <w:color w:val="000000"/>
                <w:w w:val="97"/>
                <w:sz w:val="16"/>
              </w:rPr>
              <w:t>ru</w:t>
            </w:r>
            <w:r w:rsidRPr="00BF31E4">
              <w:rPr>
                <w:rFonts w:ascii="Times New Roman" w:eastAsia="Times New Roman" w:hAnsi="Times New Roman"/>
                <w:color w:val="000000"/>
                <w:w w:val="97"/>
                <w:sz w:val="16"/>
                <w:lang w:val="ru-RU"/>
              </w:rPr>
              <w:t xml:space="preserve"> Универсальная энциклопедия«Википедия».</w:t>
            </w:r>
          </w:p>
          <w:p w:rsidR="00C634CE" w:rsidRPr="00BF31E4" w:rsidRDefault="00BF31E4">
            <w:pPr>
              <w:autoSpaceDE w:val="0"/>
              <w:autoSpaceDN w:val="0"/>
              <w:spacing w:before="210" w:after="0" w:line="245" w:lineRule="auto"/>
              <w:ind w:left="72" w:right="288"/>
              <w:rPr>
                <w:lang w:val="ru-RU"/>
              </w:rPr>
            </w:pPr>
            <w:r>
              <w:rPr>
                <w:rFonts w:ascii="Times New Roman" w:eastAsia="Times New Roman" w:hAnsi="Times New Roman"/>
                <w:color w:val="000000"/>
                <w:w w:val="97"/>
                <w:sz w:val="16"/>
              </w:rPr>
              <w:t>www</w:t>
            </w:r>
            <w:r w:rsidRPr="00BF31E4">
              <w:rPr>
                <w:rFonts w:ascii="Times New Roman" w:eastAsia="Times New Roman" w:hAnsi="Times New Roman"/>
                <w:color w:val="000000"/>
                <w:w w:val="97"/>
                <w:sz w:val="16"/>
                <w:lang w:val="ru-RU"/>
              </w:rPr>
              <w:t>.</w:t>
            </w:r>
            <w:r>
              <w:rPr>
                <w:rFonts w:ascii="Times New Roman" w:eastAsia="Times New Roman" w:hAnsi="Times New Roman"/>
                <w:color w:val="000000"/>
                <w:w w:val="97"/>
                <w:sz w:val="16"/>
              </w:rPr>
              <w:t>krugosvet</w:t>
            </w:r>
            <w:r w:rsidRPr="00BF31E4">
              <w:rPr>
                <w:rFonts w:ascii="Times New Roman" w:eastAsia="Times New Roman" w:hAnsi="Times New Roman"/>
                <w:color w:val="000000"/>
                <w:w w:val="97"/>
                <w:sz w:val="16"/>
                <w:lang w:val="ru-RU"/>
              </w:rPr>
              <w:t>.</w:t>
            </w:r>
            <w:r>
              <w:rPr>
                <w:rFonts w:ascii="Times New Roman" w:eastAsia="Times New Roman" w:hAnsi="Times New Roman"/>
                <w:color w:val="000000"/>
                <w:w w:val="97"/>
                <w:sz w:val="16"/>
              </w:rPr>
              <w:t>ru</w:t>
            </w:r>
            <w:r w:rsidRPr="00BF31E4">
              <w:rPr>
                <w:rFonts w:ascii="Times New Roman" w:eastAsia="Times New Roman" w:hAnsi="Times New Roman"/>
                <w:color w:val="000000"/>
                <w:w w:val="97"/>
                <w:sz w:val="16"/>
                <w:lang w:val="ru-RU"/>
              </w:rPr>
              <w:t xml:space="preserve"> Универсальная энциклопедия«Кругосвет».</w:t>
            </w:r>
          </w:p>
          <w:p w:rsidR="00C634CE" w:rsidRPr="00BF31E4" w:rsidRDefault="00BF31E4">
            <w:pPr>
              <w:autoSpaceDE w:val="0"/>
              <w:autoSpaceDN w:val="0"/>
              <w:spacing w:before="212" w:after="0" w:line="372" w:lineRule="auto"/>
              <w:ind w:left="72" w:right="576"/>
              <w:rPr>
                <w:lang w:val="ru-RU"/>
              </w:rPr>
            </w:pPr>
            <w:r>
              <w:rPr>
                <w:rFonts w:ascii="Times New Roman" w:eastAsia="Times New Roman" w:hAnsi="Times New Roman"/>
                <w:color w:val="000000"/>
                <w:w w:val="97"/>
                <w:sz w:val="16"/>
              </w:rPr>
              <w:t>www</w:t>
            </w:r>
            <w:r w:rsidRPr="00BF31E4">
              <w:rPr>
                <w:rFonts w:ascii="Times New Roman" w:eastAsia="Times New Roman" w:hAnsi="Times New Roman"/>
                <w:color w:val="000000"/>
                <w:w w:val="97"/>
                <w:sz w:val="16"/>
                <w:lang w:val="ru-RU"/>
              </w:rPr>
              <w:t>.</w:t>
            </w:r>
            <w:r>
              <w:rPr>
                <w:rFonts w:ascii="Times New Roman" w:eastAsia="Times New Roman" w:hAnsi="Times New Roman"/>
                <w:color w:val="000000"/>
                <w:w w:val="97"/>
                <w:sz w:val="16"/>
              </w:rPr>
              <w:t>rubricon</w:t>
            </w:r>
            <w:r w:rsidRPr="00BF31E4">
              <w:rPr>
                <w:rFonts w:ascii="Times New Roman" w:eastAsia="Times New Roman" w:hAnsi="Times New Roman"/>
                <w:color w:val="000000"/>
                <w:w w:val="97"/>
                <w:sz w:val="16"/>
                <w:lang w:val="ru-RU"/>
              </w:rPr>
              <w:t>.</w:t>
            </w:r>
            <w:r>
              <w:rPr>
                <w:rFonts w:ascii="Times New Roman" w:eastAsia="Times New Roman" w:hAnsi="Times New Roman"/>
                <w:color w:val="000000"/>
                <w:w w:val="97"/>
                <w:sz w:val="16"/>
              </w:rPr>
              <w:t>ru</w:t>
            </w:r>
            <w:r w:rsidRPr="00BF31E4">
              <w:rPr>
                <w:rFonts w:ascii="Times New Roman" w:eastAsia="Times New Roman" w:hAnsi="Times New Roman"/>
                <w:color w:val="000000"/>
                <w:w w:val="97"/>
                <w:sz w:val="16"/>
                <w:lang w:val="ru-RU"/>
              </w:rPr>
              <w:t xml:space="preserve"> Энциклопедия «Рубрикон». </w:t>
            </w:r>
            <w:r>
              <w:rPr>
                <w:rFonts w:ascii="Times New Roman" w:eastAsia="Times New Roman" w:hAnsi="Times New Roman"/>
                <w:color w:val="000000"/>
                <w:w w:val="97"/>
                <w:sz w:val="16"/>
              </w:rPr>
              <w:t>www</w:t>
            </w:r>
            <w:r w:rsidRPr="00BF31E4">
              <w:rPr>
                <w:rFonts w:ascii="Times New Roman" w:eastAsia="Times New Roman" w:hAnsi="Times New Roman"/>
                <w:color w:val="000000"/>
                <w:w w:val="97"/>
                <w:sz w:val="16"/>
                <w:lang w:val="ru-RU"/>
              </w:rPr>
              <w:t>.</w:t>
            </w:r>
            <w:r>
              <w:rPr>
                <w:rFonts w:ascii="Times New Roman" w:eastAsia="Times New Roman" w:hAnsi="Times New Roman"/>
                <w:color w:val="000000"/>
                <w:w w:val="97"/>
                <w:sz w:val="16"/>
              </w:rPr>
              <w:t>slovari</w:t>
            </w:r>
            <w:r w:rsidRPr="00BF31E4">
              <w:rPr>
                <w:rFonts w:ascii="Times New Roman" w:eastAsia="Times New Roman" w:hAnsi="Times New Roman"/>
                <w:color w:val="000000"/>
                <w:w w:val="97"/>
                <w:sz w:val="16"/>
                <w:lang w:val="ru-RU"/>
              </w:rPr>
              <w:t>.</w:t>
            </w:r>
            <w:r>
              <w:rPr>
                <w:rFonts w:ascii="Times New Roman" w:eastAsia="Times New Roman" w:hAnsi="Times New Roman"/>
                <w:color w:val="000000"/>
                <w:w w:val="97"/>
                <w:sz w:val="16"/>
              </w:rPr>
              <w:t>ru</w:t>
            </w:r>
            <w:r w:rsidRPr="00BF31E4">
              <w:rPr>
                <w:rFonts w:ascii="Times New Roman" w:eastAsia="Times New Roman" w:hAnsi="Times New Roman"/>
                <w:color w:val="000000"/>
                <w:w w:val="97"/>
                <w:sz w:val="16"/>
                <w:lang w:val="ru-RU"/>
              </w:rPr>
              <w:t xml:space="preserve"> Электронные словари.</w:t>
            </w:r>
          </w:p>
          <w:p w:rsidR="00C634CE" w:rsidRPr="00BF31E4" w:rsidRDefault="00BF31E4">
            <w:pPr>
              <w:autoSpaceDE w:val="0"/>
              <w:autoSpaceDN w:val="0"/>
              <w:spacing w:before="212" w:after="0" w:line="245" w:lineRule="auto"/>
              <w:ind w:left="72" w:right="432"/>
              <w:rPr>
                <w:lang w:val="ru-RU"/>
              </w:rPr>
            </w:pPr>
            <w:r>
              <w:rPr>
                <w:rFonts w:ascii="Times New Roman" w:eastAsia="Times New Roman" w:hAnsi="Times New Roman"/>
                <w:color w:val="000000"/>
                <w:w w:val="97"/>
                <w:sz w:val="16"/>
              </w:rPr>
              <w:t>www</w:t>
            </w:r>
            <w:r w:rsidRPr="00BF31E4">
              <w:rPr>
                <w:rFonts w:ascii="Times New Roman" w:eastAsia="Times New Roman" w:hAnsi="Times New Roman"/>
                <w:color w:val="000000"/>
                <w:w w:val="97"/>
                <w:sz w:val="16"/>
                <w:lang w:val="ru-RU"/>
              </w:rPr>
              <w:t>.</w:t>
            </w:r>
            <w:r>
              <w:rPr>
                <w:rFonts w:ascii="Times New Roman" w:eastAsia="Times New Roman" w:hAnsi="Times New Roman"/>
                <w:color w:val="000000"/>
                <w:w w:val="97"/>
                <w:sz w:val="16"/>
              </w:rPr>
              <w:t>gramota</w:t>
            </w:r>
            <w:r w:rsidRPr="00BF31E4">
              <w:rPr>
                <w:rFonts w:ascii="Times New Roman" w:eastAsia="Times New Roman" w:hAnsi="Times New Roman"/>
                <w:color w:val="000000"/>
                <w:w w:val="97"/>
                <w:sz w:val="16"/>
                <w:lang w:val="ru-RU"/>
              </w:rPr>
              <w:t>.</w:t>
            </w:r>
            <w:r>
              <w:rPr>
                <w:rFonts w:ascii="Times New Roman" w:eastAsia="Times New Roman" w:hAnsi="Times New Roman"/>
                <w:color w:val="000000"/>
                <w:w w:val="97"/>
                <w:sz w:val="16"/>
              </w:rPr>
              <w:t>ru</w:t>
            </w:r>
            <w:r w:rsidRPr="00BF31E4">
              <w:rPr>
                <w:rFonts w:ascii="Times New Roman" w:eastAsia="Times New Roman" w:hAnsi="Times New Roman"/>
                <w:color w:val="000000"/>
                <w:w w:val="97"/>
                <w:sz w:val="16"/>
                <w:lang w:val="ru-RU"/>
              </w:rPr>
              <w:t xml:space="preserve"> Справочно-информационный интернет- портал «Русский язык».</w:t>
            </w:r>
          </w:p>
        </w:tc>
      </w:tr>
    </w:tbl>
    <w:p w:rsidR="00C634CE" w:rsidRPr="00BF31E4" w:rsidRDefault="00C634CE">
      <w:pPr>
        <w:autoSpaceDE w:val="0"/>
        <w:autoSpaceDN w:val="0"/>
        <w:spacing w:after="0" w:line="14" w:lineRule="exact"/>
        <w:rPr>
          <w:lang w:val="ru-RU"/>
        </w:rPr>
      </w:pPr>
    </w:p>
    <w:p w:rsidR="00C634CE" w:rsidRPr="00BF31E4" w:rsidRDefault="00C634CE">
      <w:pPr>
        <w:rPr>
          <w:lang w:val="ru-RU"/>
        </w:rPr>
        <w:sectPr w:rsidR="00C634CE" w:rsidRPr="00BF31E4">
          <w:pgSz w:w="16840" w:h="11900"/>
          <w:pgMar w:top="284" w:right="640" w:bottom="742" w:left="666" w:header="720" w:footer="720" w:gutter="0"/>
          <w:cols w:space="720" w:equalWidth="0">
            <w:col w:w="15534" w:space="0"/>
          </w:cols>
          <w:docGrid w:linePitch="360"/>
        </w:sectPr>
      </w:pPr>
    </w:p>
    <w:p w:rsidR="00C634CE" w:rsidRPr="00BF31E4" w:rsidRDefault="00C634CE">
      <w:pPr>
        <w:autoSpaceDE w:val="0"/>
        <w:autoSpaceDN w:val="0"/>
        <w:spacing w:after="66" w:line="220" w:lineRule="exact"/>
        <w:rPr>
          <w:lang w:val="ru-RU"/>
        </w:rPr>
      </w:pPr>
    </w:p>
    <w:tbl>
      <w:tblPr>
        <w:tblW w:w="0" w:type="auto"/>
        <w:tblInd w:w="6" w:type="dxa"/>
        <w:tblLayout w:type="fixed"/>
        <w:tblLook w:val="04A0" w:firstRow="1" w:lastRow="0" w:firstColumn="1" w:lastColumn="0" w:noHBand="0" w:noVBand="1"/>
      </w:tblPr>
      <w:tblGrid>
        <w:gridCol w:w="396"/>
        <w:gridCol w:w="3698"/>
        <w:gridCol w:w="528"/>
        <w:gridCol w:w="1106"/>
        <w:gridCol w:w="1140"/>
        <w:gridCol w:w="864"/>
        <w:gridCol w:w="3026"/>
        <w:gridCol w:w="1044"/>
        <w:gridCol w:w="3700"/>
      </w:tblGrid>
      <w:tr w:rsidR="00C634CE" w:rsidRPr="003F51EF">
        <w:trPr>
          <w:trHeight w:hRule="exact" w:val="2462"/>
        </w:trPr>
        <w:tc>
          <w:tcPr>
            <w:tcW w:w="396" w:type="dxa"/>
            <w:tcBorders>
              <w:top w:val="single" w:sz="4" w:space="0" w:color="000000"/>
              <w:left w:val="single" w:sz="4" w:space="0" w:color="000000"/>
              <w:bottom w:val="single" w:sz="4" w:space="0" w:color="000000"/>
              <w:right w:val="single" w:sz="4" w:space="0" w:color="000000"/>
            </w:tcBorders>
            <w:tcMar>
              <w:left w:w="0" w:type="dxa"/>
              <w:right w:w="0" w:type="dxa"/>
            </w:tcMar>
          </w:tcPr>
          <w:p w:rsidR="00C634CE" w:rsidRDefault="00BF31E4">
            <w:pPr>
              <w:autoSpaceDE w:val="0"/>
              <w:autoSpaceDN w:val="0"/>
              <w:spacing w:before="78" w:after="0" w:line="230" w:lineRule="auto"/>
              <w:jc w:val="center"/>
            </w:pPr>
            <w:r>
              <w:rPr>
                <w:rFonts w:ascii="Times New Roman" w:eastAsia="Times New Roman" w:hAnsi="Times New Roman"/>
                <w:color w:val="000000"/>
                <w:w w:val="97"/>
                <w:sz w:val="16"/>
              </w:rPr>
              <w:t>5.4.</w:t>
            </w:r>
          </w:p>
        </w:tc>
        <w:tc>
          <w:tcPr>
            <w:tcW w:w="3698" w:type="dxa"/>
            <w:tcBorders>
              <w:top w:val="single" w:sz="4" w:space="0" w:color="000000"/>
              <w:left w:val="single" w:sz="4" w:space="0" w:color="000000"/>
              <w:bottom w:val="single" w:sz="4" w:space="0" w:color="000000"/>
              <w:right w:val="single" w:sz="4" w:space="0" w:color="000000"/>
            </w:tcBorders>
            <w:tcMar>
              <w:left w:w="0" w:type="dxa"/>
              <w:right w:w="0" w:type="dxa"/>
            </w:tcMar>
          </w:tcPr>
          <w:p w:rsidR="00C634CE" w:rsidRPr="00BF31E4" w:rsidRDefault="00BF31E4">
            <w:pPr>
              <w:autoSpaceDE w:val="0"/>
              <w:autoSpaceDN w:val="0"/>
              <w:spacing w:before="78" w:after="0" w:line="245" w:lineRule="auto"/>
              <w:ind w:left="72" w:right="432"/>
              <w:rPr>
                <w:lang w:val="ru-RU"/>
              </w:rPr>
            </w:pPr>
            <w:r w:rsidRPr="00BF31E4">
              <w:rPr>
                <w:rFonts w:ascii="Times New Roman" w:eastAsia="Times New Roman" w:hAnsi="Times New Roman"/>
                <w:b/>
                <w:color w:val="000000"/>
                <w:w w:val="97"/>
                <w:sz w:val="16"/>
                <w:lang w:val="ru-RU"/>
              </w:rPr>
              <w:t>Произведения отечественной литературы о природе и животных (не менее трёх).</w:t>
            </w:r>
          </w:p>
          <w:p w:rsidR="00C634CE" w:rsidRPr="00BF31E4" w:rsidRDefault="00BF31E4">
            <w:pPr>
              <w:autoSpaceDE w:val="0"/>
              <w:autoSpaceDN w:val="0"/>
              <w:spacing w:before="20" w:after="0" w:line="230" w:lineRule="auto"/>
              <w:ind w:left="72"/>
              <w:rPr>
                <w:lang w:val="ru-RU"/>
              </w:rPr>
            </w:pPr>
            <w:r w:rsidRPr="00BF31E4">
              <w:rPr>
                <w:rFonts w:ascii="Times New Roman" w:eastAsia="Times New Roman" w:hAnsi="Times New Roman"/>
                <w:b/>
                <w:color w:val="000000"/>
                <w:w w:val="97"/>
                <w:sz w:val="16"/>
                <w:lang w:val="ru-RU"/>
              </w:rPr>
              <w:t>Например, произведения А. И. Куприна, М. М.</w:t>
            </w:r>
          </w:p>
          <w:p w:rsidR="00C634CE" w:rsidRDefault="00BF31E4">
            <w:pPr>
              <w:autoSpaceDE w:val="0"/>
              <w:autoSpaceDN w:val="0"/>
              <w:spacing w:before="20" w:after="0" w:line="230" w:lineRule="auto"/>
              <w:ind w:left="72"/>
            </w:pPr>
            <w:r>
              <w:rPr>
                <w:rFonts w:ascii="Times New Roman" w:eastAsia="Times New Roman" w:hAnsi="Times New Roman"/>
                <w:b/>
                <w:color w:val="000000"/>
                <w:w w:val="97"/>
                <w:sz w:val="16"/>
              </w:rPr>
              <w:t>Пришвина, К. Г. Паустовского</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C634CE" w:rsidRDefault="00BF31E4">
            <w:pPr>
              <w:autoSpaceDE w:val="0"/>
              <w:autoSpaceDN w:val="0"/>
              <w:spacing w:before="78" w:after="0" w:line="230" w:lineRule="auto"/>
              <w:ind w:left="72"/>
            </w:pPr>
            <w:r>
              <w:rPr>
                <w:rFonts w:ascii="Times New Roman" w:eastAsia="Times New Roman" w:hAnsi="Times New Roman"/>
                <w:color w:val="000000"/>
                <w:w w:val="97"/>
                <w:sz w:val="16"/>
              </w:rPr>
              <w:t>4</w:t>
            </w:r>
          </w:p>
        </w:tc>
        <w:tc>
          <w:tcPr>
            <w:tcW w:w="1106" w:type="dxa"/>
            <w:tcBorders>
              <w:top w:val="single" w:sz="4" w:space="0" w:color="000000"/>
              <w:left w:val="single" w:sz="4" w:space="0" w:color="000000"/>
              <w:bottom w:val="single" w:sz="4" w:space="0" w:color="000000"/>
              <w:right w:val="single" w:sz="4" w:space="0" w:color="000000"/>
            </w:tcBorders>
            <w:tcMar>
              <w:left w:w="0" w:type="dxa"/>
              <w:right w:w="0" w:type="dxa"/>
            </w:tcMar>
          </w:tcPr>
          <w:p w:rsidR="00C634CE" w:rsidRDefault="00BF31E4">
            <w:pPr>
              <w:autoSpaceDE w:val="0"/>
              <w:autoSpaceDN w:val="0"/>
              <w:spacing w:before="78" w:after="0" w:line="230" w:lineRule="auto"/>
              <w:ind w:left="72"/>
            </w:pPr>
            <w:r>
              <w:rPr>
                <w:rFonts w:ascii="Times New Roman" w:eastAsia="Times New Roman" w:hAnsi="Times New Roman"/>
                <w:color w:val="000000"/>
                <w:w w:val="97"/>
                <w:sz w:val="16"/>
              </w:rPr>
              <w:t>1</w:t>
            </w:r>
          </w:p>
        </w:tc>
        <w:tc>
          <w:tcPr>
            <w:tcW w:w="1140" w:type="dxa"/>
            <w:tcBorders>
              <w:top w:val="single" w:sz="4" w:space="0" w:color="000000"/>
              <w:left w:val="single" w:sz="4" w:space="0" w:color="000000"/>
              <w:bottom w:val="single" w:sz="4" w:space="0" w:color="000000"/>
              <w:right w:val="single" w:sz="4" w:space="0" w:color="000000"/>
            </w:tcBorders>
            <w:tcMar>
              <w:left w:w="0" w:type="dxa"/>
              <w:right w:w="0" w:type="dxa"/>
            </w:tcMar>
          </w:tcPr>
          <w:p w:rsidR="00C634CE" w:rsidRDefault="00BF31E4">
            <w:pPr>
              <w:autoSpaceDE w:val="0"/>
              <w:autoSpaceDN w:val="0"/>
              <w:spacing w:before="78" w:after="0" w:line="230" w:lineRule="auto"/>
              <w:ind w:left="72"/>
            </w:pPr>
            <w:r>
              <w:rPr>
                <w:rFonts w:ascii="Times New Roman" w:eastAsia="Times New Roman" w:hAnsi="Times New Roman"/>
                <w:color w:val="000000"/>
                <w:w w:val="97"/>
                <w:sz w:val="16"/>
              </w:rPr>
              <w:t>0</w:t>
            </w:r>
          </w:p>
        </w:tc>
        <w:tc>
          <w:tcPr>
            <w:tcW w:w="864" w:type="dxa"/>
            <w:tcBorders>
              <w:top w:val="single" w:sz="4" w:space="0" w:color="000000"/>
              <w:left w:val="single" w:sz="4" w:space="0" w:color="000000"/>
              <w:bottom w:val="single" w:sz="4" w:space="0" w:color="000000"/>
              <w:right w:val="single" w:sz="4" w:space="0" w:color="000000"/>
            </w:tcBorders>
            <w:tcMar>
              <w:left w:w="0" w:type="dxa"/>
              <w:right w:w="0" w:type="dxa"/>
            </w:tcMar>
          </w:tcPr>
          <w:p w:rsidR="00C634CE" w:rsidRDefault="00BF31E4">
            <w:pPr>
              <w:autoSpaceDE w:val="0"/>
              <w:autoSpaceDN w:val="0"/>
              <w:spacing w:before="78" w:after="0" w:line="230" w:lineRule="auto"/>
              <w:jc w:val="center"/>
            </w:pPr>
            <w:r>
              <w:rPr>
                <w:rFonts w:ascii="Times New Roman" w:eastAsia="Times New Roman" w:hAnsi="Times New Roman"/>
                <w:color w:val="000000"/>
                <w:w w:val="97"/>
                <w:sz w:val="16"/>
              </w:rPr>
              <w:t>18.01.2023</w:t>
            </w:r>
          </w:p>
        </w:tc>
        <w:tc>
          <w:tcPr>
            <w:tcW w:w="3026" w:type="dxa"/>
            <w:tcBorders>
              <w:top w:val="single" w:sz="4" w:space="0" w:color="000000"/>
              <w:left w:val="single" w:sz="4" w:space="0" w:color="000000"/>
              <w:bottom w:val="single" w:sz="4" w:space="0" w:color="000000"/>
              <w:right w:val="single" w:sz="4" w:space="0" w:color="000000"/>
            </w:tcBorders>
            <w:tcMar>
              <w:left w:w="0" w:type="dxa"/>
              <w:right w:w="0" w:type="dxa"/>
            </w:tcMar>
          </w:tcPr>
          <w:p w:rsidR="00C634CE" w:rsidRPr="00BF31E4" w:rsidRDefault="00BF31E4">
            <w:pPr>
              <w:autoSpaceDE w:val="0"/>
              <w:autoSpaceDN w:val="0"/>
              <w:spacing w:before="78" w:after="0" w:line="254" w:lineRule="auto"/>
              <w:ind w:left="72"/>
              <w:rPr>
                <w:lang w:val="ru-RU"/>
              </w:rPr>
            </w:pPr>
            <w:r w:rsidRPr="00BF31E4">
              <w:rPr>
                <w:rFonts w:ascii="Times New Roman" w:eastAsia="Times New Roman" w:hAnsi="Times New Roman"/>
                <w:color w:val="000000"/>
                <w:w w:val="97"/>
                <w:sz w:val="16"/>
                <w:lang w:val="ru-RU"/>
              </w:rPr>
              <w:t xml:space="preserve">Выразительно читать прозаический текст, отвечать на вопросы, владеть разными видами пересказа.; </w:t>
            </w:r>
            <w:r w:rsidRPr="00BF31E4">
              <w:rPr>
                <w:lang w:val="ru-RU"/>
              </w:rPr>
              <w:br/>
            </w:r>
            <w:r w:rsidRPr="00BF31E4">
              <w:rPr>
                <w:rFonts w:ascii="Times New Roman" w:eastAsia="Times New Roman" w:hAnsi="Times New Roman"/>
                <w:color w:val="000000"/>
                <w:w w:val="97"/>
                <w:sz w:val="16"/>
                <w:lang w:val="ru-RU"/>
              </w:rPr>
              <w:t xml:space="preserve">Составлять план.; </w:t>
            </w:r>
            <w:r w:rsidRPr="00BF31E4">
              <w:rPr>
                <w:lang w:val="ru-RU"/>
              </w:rPr>
              <w:br/>
            </w:r>
            <w:r w:rsidRPr="00BF31E4">
              <w:rPr>
                <w:rFonts w:ascii="Times New Roman" w:eastAsia="Times New Roman" w:hAnsi="Times New Roman"/>
                <w:color w:val="000000"/>
                <w:w w:val="97"/>
                <w:sz w:val="16"/>
                <w:lang w:val="ru-RU"/>
              </w:rPr>
              <w:t xml:space="preserve">Определять сюжет и тематическое </w:t>
            </w:r>
            <w:r w:rsidRPr="00BF31E4">
              <w:rPr>
                <w:lang w:val="ru-RU"/>
              </w:rPr>
              <w:br/>
            </w:r>
            <w:r w:rsidRPr="00BF31E4">
              <w:rPr>
                <w:rFonts w:ascii="Times New Roman" w:eastAsia="Times New Roman" w:hAnsi="Times New Roman"/>
                <w:color w:val="000000"/>
                <w:w w:val="97"/>
                <w:sz w:val="16"/>
                <w:lang w:val="ru-RU"/>
              </w:rPr>
              <w:t xml:space="preserve">своеобразие произведения.; </w:t>
            </w:r>
            <w:r w:rsidRPr="00BF31E4">
              <w:rPr>
                <w:lang w:val="ru-RU"/>
              </w:rPr>
              <w:br/>
            </w:r>
            <w:r w:rsidRPr="00BF31E4">
              <w:rPr>
                <w:rFonts w:ascii="Times New Roman" w:eastAsia="Times New Roman" w:hAnsi="Times New Roman"/>
                <w:color w:val="000000"/>
                <w:w w:val="97"/>
                <w:sz w:val="16"/>
                <w:lang w:val="ru-RU"/>
              </w:rPr>
              <w:t xml:space="preserve">Находить и характеризовать образ </w:t>
            </w:r>
            <w:r w:rsidRPr="00BF31E4">
              <w:rPr>
                <w:lang w:val="ru-RU"/>
              </w:rPr>
              <w:br/>
            </w:r>
            <w:r w:rsidRPr="00BF31E4">
              <w:rPr>
                <w:rFonts w:ascii="Times New Roman" w:eastAsia="Times New Roman" w:hAnsi="Times New Roman"/>
                <w:color w:val="000000"/>
                <w:w w:val="97"/>
                <w:sz w:val="16"/>
                <w:lang w:val="ru-RU"/>
              </w:rPr>
              <w:t xml:space="preserve">рассказчика, его роль в повествовании. ; Определять средства художественной выразительности прозаического текста. ; Писать отзыв на прочитанное </w:t>
            </w:r>
            <w:r w:rsidRPr="00BF31E4">
              <w:rPr>
                <w:lang w:val="ru-RU"/>
              </w:rPr>
              <w:br/>
            </w:r>
            <w:r w:rsidRPr="00BF31E4">
              <w:rPr>
                <w:rFonts w:ascii="Times New Roman" w:eastAsia="Times New Roman" w:hAnsi="Times New Roman"/>
                <w:color w:val="000000"/>
                <w:w w:val="97"/>
                <w:sz w:val="16"/>
                <w:lang w:val="ru-RU"/>
              </w:rPr>
              <w:t>произведение.;</w:t>
            </w:r>
          </w:p>
        </w:tc>
        <w:tc>
          <w:tcPr>
            <w:tcW w:w="1044" w:type="dxa"/>
            <w:tcBorders>
              <w:top w:val="single" w:sz="4" w:space="0" w:color="000000"/>
              <w:left w:val="single" w:sz="4" w:space="0" w:color="000000"/>
              <w:bottom w:val="single" w:sz="4" w:space="0" w:color="000000"/>
              <w:right w:val="single" w:sz="4" w:space="0" w:color="000000"/>
            </w:tcBorders>
            <w:tcMar>
              <w:left w:w="0" w:type="dxa"/>
              <w:right w:w="0" w:type="dxa"/>
            </w:tcMar>
          </w:tcPr>
          <w:p w:rsidR="00C634CE" w:rsidRPr="00BF31E4" w:rsidRDefault="00BF31E4">
            <w:pPr>
              <w:autoSpaceDE w:val="0"/>
              <w:autoSpaceDN w:val="0"/>
              <w:spacing w:before="78" w:after="0" w:line="252" w:lineRule="auto"/>
              <w:ind w:left="72"/>
              <w:rPr>
                <w:lang w:val="ru-RU"/>
              </w:rPr>
            </w:pPr>
            <w:r w:rsidRPr="00BF31E4">
              <w:rPr>
                <w:rFonts w:ascii="Times New Roman" w:eastAsia="Times New Roman" w:hAnsi="Times New Roman"/>
                <w:color w:val="000000"/>
                <w:w w:val="97"/>
                <w:sz w:val="16"/>
                <w:lang w:val="ru-RU"/>
              </w:rPr>
              <w:t xml:space="preserve">Устный </w:t>
            </w:r>
            <w:r w:rsidRPr="00BF31E4">
              <w:rPr>
                <w:lang w:val="ru-RU"/>
              </w:rPr>
              <w:br/>
            </w:r>
            <w:r w:rsidRPr="00BF31E4">
              <w:rPr>
                <w:rFonts w:ascii="Times New Roman" w:eastAsia="Times New Roman" w:hAnsi="Times New Roman"/>
                <w:color w:val="000000"/>
                <w:w w:val="97"/>
                <w:sz w:val="16"/>
                <w:lang w:val="ru-RU"/>
              </w:rPr>
              <w:t xml:space="preserve">опрос; </w:t>
            </w:r>
            <w:r w:rsidRPr="00BF31E4">
              <w:rPr>
                <w:lang w:val="ru-RU"/>
              </w:rPr>
              <w:br/>
            </w:r>
            <w:r w:rsidRPr="00BF31E4">
              <w:rPr>
                <w:rFonts w:ascii="Times New Roman" w:eastAsia="Times New Roman" w:hAnsi="Times New Roman"/>
                <w:color w:val="000000"/>
                <w:w w:val="97"/>
                <w:sz w:val="16"/>
                <w:lang w:val="ru-RU"/>
              </w:rPr>
              <w:t xml:space="preserve">Письменный контроль; </w:t>
            </w:r>
            <w:r w:rsidRPr="00BF31E4">
              <w:rPr>
                <w:lang w:val="ru-RU"/>
              </w:rPr>
              <w:br/>
            </w:r>
            <w:r w:rsidRPr="00BF31E4">
              <w:rPr>
                <w:rFonts w:ascii="Times New Roman" w:eastAsia="Times New Roman" w:hAnsi="Times New Roman"/>
                <w:color w:val="000000"/>
                <w:w w:val="97"/>
                <w:sz w:val="16"/>
                <w:lang w:val="ru-RU"/>
              </w:rPr>
              <w:t>Контрольная работа;</w:t>
            </w:r>
          </w:p>
        </w:tc>
        <w:tc>
          <w:tcPr>
            <w:tcW w:w="3700" w:type="dxa"/>
            <w:tcBorders>
              <w:top w:val="single" w:sz="4" w:space="0" w:color="000000"/>
              <w:left w:val="single" w:sz="4" w:space="0" w:color="000000"/>
              <w:bottom w:val="single" w:sz="4" w:space="0" w:color="000000"/>
              <w:right w:val="single" w:sz="4" w:space="0" w:color="000000"/>
            </w:tcBorders>
            <w:tcMar>
              <w:left w:w="0" w:type="dxa"/>
              <w:right w:w="0" w:type="dxa"/>
            </w:tcMar>
          </w:tcPr>
          <w:p w:rsidR="00C634CE" w:rsidRPr="00BF31E4" w:rsidRDefault="00BF31E4">
            <w:pPr>
              <w:autoSpaceDE w:val="0"/>
              <w:autoSpaceDN w:val="0"/>
              <w:spacing w:before="78" w:after="0" w:line="245" w:lineRule="auto"/>
              <w:ind w:left="72" w:right="288"/>
              <w:rPr>
                <w:lang w:val="ru-RU"/>
              </w:rPr>
            </w:pPr>
            <w:r>
              <w:rPr>
                <w:rFonts w:ascii="Times New Roman" w:eastAsia="Times New Roman" w:hAnsi="Times New Roman"/>
                <w:color w:val="000000"/>
                <w:w w:val="97"/>
                <w:sz w:val="16"/>
              </w:rPr>
              <w:t>www</w:t>
            </w:r>
            <w:r w:rsidRPr="00BF31E4">
              <w:rPr>
                <w:rFonts w:ascii="Times New Roman" w:eastAsia="Times New Roman" w:hAnsi="Times New Roman"/>
                <w:color w:val="000000"/>
                <w:w w:val="97"/>
                <w:sz w:val="16"/>
                <w:lang w:val="ru-RU"/>
              </w:rPr>
              <w:t>.</w:t>
            </w:r>
            <w:r>
              <w:rPr>
                <w:rFonts w:ascii="Times New Roman" w:eastAsia="Times New Roman" w:hAnsi="Times New Roman"/>
                <w:color w:val="000000"/>
                <w:w w:val="97"/>
                <w:sz w:val="16"/>
              </w:rPr>
              <w:t>wikipedia</w:t>
            </w:r>
            <w:r w:rsidRPr="00BF31E4">
              <w:rPr>
                <w:rFonts w:ascii="Times New Roman" w:eastAsia="Times New Roman" w:hAnsi="Times New Roman"/>
                <w:color w:val="000000"/>
                <w:w w:val="97"/>
                <w:sz w:val="16"/>
                <w:lang w:val="ru-RU"/>
              </w:rPr>
              <w:t>.</w:t>
            </w:r>
            <w:r>
              <w:rPr>
                <w:rFonts w:ascii="Times New Roman" w:eastAsia="Times New Roman" w:hAnsi="Times New Roman"/>
                <w:color w:val="000000"/>
                <w:w w:val="97"/>
                <w:sz w:val="16"/>
              </w:rPr>
              <w:t>ru</w:t>
            </w:r>
            <w:r w:rsidRPr="00BF31E4">
              <w:rPr>
                <w:rFonts w:ascii="Times New Roman" w:eastAsia="Times New Roman" w:hAnsi="Times New Roman"/>
                <w:color w:val="000000"/>
                <w:w w:val="97"/>
                <w:sz w:val="16"/>
                <w:lang w:val="ru-RU"/>
              </w:rPr>
              <w:t xml:space="preserve"> Универсальная энциклопедия«Википедия».</w:t>
            </w:r>
          </w:p>
          <w:p w:rsidR="00C634CE" w:rsidRPr="00BF31E4" w:rsidRDefault="00BF31E4">
            <w:pPr>
              <w:autoSpaceDE w:val="0"/>
              <w:autoSpaceDN w:val="0"/>
              <w:spacing w:before="212" w:after="0" w:line="245" w:lineRule="auto"/>
              <w:ind w:left="72" w:right="288"/>
              <w:rPr>
                <w:lang w:val="ru-RU"/>
              </w:rPr>
            </w:pPr>
            <w:r>
              <w:rPr>
                <w:rFonts w:ascii="Times New Roman" w:eastAsia="Times New Roman" w:hAnsi="Times New Roman"/>
                <w:color w:val="000000"/>
                <w:w w:val="97"/>
                <w:sz w:val="16"/>
              </w:rPr>
              <w:t>www</w:t>
            </w:r>
            <w:r w:rsidRPr="00BF31E4">
              <w:rPr>
                <w:rFonts w:ascii="Times New Roman" w:eastAsia="Times New Roman" w:hAnsi="Times New Roman"/>
                <w:color w:val="000000"/>
                <w:w w:val="97"/>
                <w:sz w:val="16"/>
                <w:lang w:val="ru-RU"/>
              </w:rPr>
              <w:t>.</w:t>
            </w:r>
            <w:r>
              <w:rPr>
                <w:rFonts w:ascii="Times New Roman" w:eastAsia="Times New Roman" w:hAnsi="Times New Roman"/>
                <w:color w:val="000000"/>
                <w:w w:val="97"/>
                <w:sz w:val="16"/>
              </w:rPr>
              <w:t>krugosvet</w:t>
            </w:r>
            <w:r w:rsidRPr="00BF31E4">
              <w:rPr>
                <w:rFonts w:ascii="Times New Roman" w:eastAsia="Times New Roman" w:hAnsi="Times New Roman"/>
                <w:color w:val="000000"/>
                <w:w w:val="97"/>
                <w:sz w:val="16"/>
                <w:lang w:val="ru-RU"/>
              </w:rPr>
              <w:t>.</w:t>
            </w:r>
            <w:r>
              <w:rPr>
                <w:rFonts w:ascii="Times New Roman" w:eastAsia="Times New Roman" w:hAnsi="Times New Roman"/>
                <w:color w:val="000000"/>
                <w:w w:val="97"/>
                <w:sz w:val="16"/>
              </w:rPr>
              <w:t>ru</w:t>
            </w:r>
            <w:r w:rsidRPr="00BF31E4">
              <w:rPr>
                <w:rFonts w:ascii="Times New Roman" w:eastAsia="Times New Roman" w:hAnsi="Times New Roman"/>
                <w:color w:val="000000"/>
                <w:w w:val="97"/>
                <w:sz w:val="16"/>
                <w:lang w:val="ru-RU"/>
              </w:rPr>
              <w:t xml:space="preserve"> Универсальная энциклопедия«Кругосвет».</w:t>
            </w:r>
          </w:p>
          <w:p w:rsidR="00C634CE" w:rsidRPr="00BF31E4" w:rsidRDefault="00BF31E4">
            <w:pPr>
              <w:autoSpaceDE w:val="0"/>
              <w:autoSpaceDN w:val="0"/>
              <w:spacing w:before="212" w:after="0" w:line="372" w:lineRule="auto"/>
              <w:ind w:left="72" w:right="576"/>
              <w:rPr>
                <w:lang w:val="ru-RU"/>
              </w:rPr>
            </w:pPr>
            <w:r>
              <w:rPr>
                <w:rFonts w:ascii="Times New Roman" w:eastAsia="Times New Roman" w:hAnsi="Times New Roman"/>
                <w:color w:val="000000"/>
                <w:w w:val="97"/>
                <w:sz w:val="16"/>
              </w:rPr>
              <w:t>www</w:t>
            </w:r>
            <w:r w:rsidRPr="00BF31E4">
              <w:rPr>
                <w:rFonts w:ascii="Times New Roman" w:eastAsia="Times New Roman" w:hAnsi="Times New Roman"/>
                <w:color w:val="000000"/>
                <w:w w:val="97"/>
                <w:sz w:val="16"/>
                <w:lang w:val="ru-RU"/>
              </w:rPr>
              <w:t>.</w:t>
            </w:r>
            <w:r>
              <w:rPr>
                <w:rFonts w:ascii="Times New Roman" w:eastAsia="Times New Roman" w:hAnsi="Times New Roman"/>
                <w:color w:val="000000"/>
                <w:w w:val="97"/>
                <w:sz w:val="16"/>
              </w:rPr>
              <w:t>rubricon</w:t>
            </w:r>
            <w:r w:rsidRPr="00BF31E4">
              <w:rPr>
                <w:rFonts w:ascii="Times New Roman" w:eastAsia="Times New Roman" w:hAnsi="Times New Roman"/>
                <w:color w:val="000000"/>
                <w:w w:val="97"/>
                <w:sz w:val="16"/>
                <w:lang w:val="ru-RU"/>
              </w:rPr>
              <w:t>.</w:t>
            </w:r>
            <w:r>
              <w:rPr>
                <w:rFonts w:ascii="Times New Roman" w:eastAsia="Times New Roman" w:hAnsi="Times New Roman"/>
                <w:color w:val="000000"/>
                <w:w w:val="97"/>
                <w:sz w:val="16"/>
              </w:rPr>
              <w:t>ru</w:t>
            </w:r>
            <w:r w:rsidRPr="00BF31E4">
              <w:rPr>
                <w:rFonts w:ascii="Times New Roman" w:eastAsia="Times New Roman" w:hAnsi="Times New Roman"/>
                <w:color w:val="000000"/>
                <w:w w:val="97"/>
                <w:sz w:val="16"/>
                <w:lang w:val="ru-RU"/>
              </w:rPr>
              <w:t xml:space="preserve"> Энциклопедия «Рубрикон». </w:t>
            </w:r>
            <w:r>
              <w:rPr>
                <w:rFonts w:ascii="Times New Roman" w:eastAsia="Times New Roman" w:hAnsi="Times New Roman"/>
                <w:color w:val="000000"/>
                <w:w w:val="97"/>
                <w:sz w:val="16"/>
              </w:rPr>
              <w:t>www</w:t>
            </w:r>
            <w:r w:rsidRPr="00BF31E4">
              <w:rPr>
                <w:rFonts w:ascii="Times New Roman" w:eastAsia="Times New Roman" w:hAnsi="Times New Roman"/>
                <w:color w:val="000000"/>
                <w:w w:val="97"/>
                <w:sz w:val="16"/>
                <w:lang w:val="ru-RU"/>
              </w:rPr>
              <w:t>.</w:t>
            </w:r>
            <w:r>
              <w:rPr>
                <w:rFonts w:ascii="Times New Roman" w:eastAsia="Times New Roman" w:hAnsi="Times New Roman"/>
                <w:color w:val="000000"/>
                <w:w w:val="97"/>
                <w:sz w:val="16"/>
              </w:rPr>
              <w:t>slovari</w:t>
            </w:r>
            <w:r w:rsidRPr="00BF31E4">
              <w:rPr>
                <w:rFonts w:ascii="Times New Roman" w:eastAsia="Times New Roman" w:hAnsi="Times New Roman"/>
                <w:color w:val="000000"/>
                <w:w w:val="97"/>
                <w:sz w:val="16"/>
                <w:lang w:val="ru-RU"/>
              </w:rPr>
              <w:t>.</w:t>
            </w:r>
            <w:r>
              <w:rPr>
                <w:rFonts w:ascii="Times New Roman" w:eastAsia="Times New Roman" w:hAnsi="Times New Roman"/>
                <w:color w:val="000000"/>
                <w:w w:val="97"/>
                <w:sz w:val="16"/>
              </w:rPr>
              <w:t>ru</w:t>
            </w:r>
            <w:r w:rsidRPr="00BF31E4">
              <w:rPr>
                <w:rFonts w:ascii="Times New Roman" w:eastAsia="Times New Roman" w:hAnsi="Times New Roman"/>
                <w:color w:val="000000"/>
                <w:w w:val="97"/>
                <w:sz w:val="16"/>
                <w:lang w:val="ru-RU"/>
              </w:rPr>
              <w:t xml:space="preserve"> Электронные словари.</w:t>
            </w:r>
          </w:p>
          <w:p w:rsidR="00C634CE" w:rsidRPr="00BF31E4" w:rsidRDefault="00BF31E4">
            <w:pPr>
              <w:autoSpaceDE w:val="0"/>
              <w:autoSpaceDN w:val="0"/>
              <w:spacing w:before="212" w:after="0" w:line="245" w:lineRule="auto"/>
              <w:ind w:left="72" w:right="432"/>
              <w:rPr>
                <w:lang w:val="ru-RU"/>
              </w:rPr>
            </w:pPr>
            <w:r>
              <w:rPr>
                <w:rFonts w:ascii="Times New Roman" w:eastAsia="Times New Roman" w:hAnsi="Times New Roman"/>
                <w:color w:val="000000"/>
                <w:w w:val="97"/>
                <w:sz w:val="16"/>
              </w:rPr>
              <w:t>www</w:t>
            </w:r>
            <w:r w:rsidRPr="00BF31E4">
              <w:rPr>
                <w:rFonts w:ascii="Times New Roman" w:eastAsia="Times New Roman" w:hAnsi="Times New Roman"/>
                <w:color w:val="000000"/>
                <w:w w:val="97"/>
                <w:sz w:val="16"/>
                <w:lang w:val="ru-RU"/>
              </w:rPr>
              <w:t>.</w:t>
            </w:r>
            <w:r>
              <w:rPr>
                <w:rFonts w:ascii="Times New Roman" w:eastAsia="Times New Roman" w:hAnsi="Times New Roman"/>
                <w:color w:val="000000"/>
                <w:w w:val="97"/>
                <w:sz w:val="16"/>
              </w:rPr>
              <w:t>gramota</w:t>
            </w:r>
            <w:r w:rsidRPr="00BF31E4">
              <w:rPr>
                <w:rFonts w:ascii="Times New Roman" w:eastAsia="Times New Roman" w:hAnsi="Times New Roman"/>
                <w:color w:val="000000"/>
                <w:w w:val="97"/>
                <w:sz w:val="16"/>
                <w:lang w:val="ru-RU"/>
              </w:rPr>
              <w:t>.</w:t>
            </w:r>
            <w:r>
              <w:rPr>
                <w:rFonts w:ascii="Times New Roman" w:eastAsia="Times New Roman" w:hAnsi="Times New Roman"/>
                <w:color w:val="000000"/>
                <w:w w:val="97"/>
                <w:sz w:val="16"/>
              </w:rPr>
              <w:t>ru</w:t>
            </w:r>
            <w:r w:rsidRPr="00BF31E4">
              <w:rPr>
                <w:rFonts w:ascii="Times New Roman" w:eastAsia="Times New Roman" w:hAnsi="Times New Roman"/>
                <w:color w:val="000000"/>
                <w:w w:val="97"/>
                <w:sz w:val="16"/>
                <w:lang w:val="ru-RU"/>
              </w:rPr>
              <w:t xml:space="preserve"> Справочно-информационный интернет- портал «Русский язык».</w:t>
            </w:r>
          </w:p>
        </w:tc>
      </w:tr>
      <w:tr w:rsidR="00C634CE" w:rsidRPr="003F51EF">
        <w:trPr>
          <w:trHeight w:hRule="exact" w:val="2618"/>
        </w:trPr>
        <w:tc>
          <w:tcPr>
            <w:tcW w:w="396" w:type="dxa"/>
            <w:tcBorders>
              <w:top w:val="single" w:sz="4" w:space="0" w:color="000000"/>
              <w:left w:val="single" w:sz="4" w:space="0" w:color="000000"/>
              <w:bottom w:val="single" w:sz="5" w:space="0" w:color="000000"/>
              <w:right w:val="single" w:sz="4" w:space="0" w:color="000000"/>
            </w:tcBorders>
            <w:tcMar>
              <w:left w:w="0" w:type="dxa"/>
              <w:right w:w="0" w:type="dxa"/>
            </w:tcMar>
          </w:tcPr>
          <w:p w:rsidR="00C634CE" w:rsidRDefault="00BF31E4">
            <w:pPr>
              <w:autoSpaceDE w:val="0"/>
              <w:autoSpaceDN w:val="0"/>
              <w:spacing w:before="76" w:after="0" w:line="233" w:lineRule="auto"/>
              <w:jc w:val="center"/>
            </w:pPr>
            <w:r>
              <w:rPr>
                <w:rFonts w:ascii="Times New Roman" w:eastAsia="Times New Roman" w:hAnsi="Times New Roman"/>
                <w:color w:val="000000"/>
                <w:w w:val="97"/>
                <w:sz w:val="16"/>
              </w:rPr>
              <w:t>5.5.</w:t>
            </w:r>
          </w:p>
        </w:tc>
        <w:tc>
          <w:tcPr>
            <w:tcW w:w="3698" w:type="dxa"/>
            <w:tcBorders>
              <w:top w:val="single" w:sz="4" w:space="0" w:color="000000"/>
              <w:left w:val="single" w:sz="4" w:space="0" w:color="000000"/>
              <w:bottom w:val="single" w:sz="5" w:space="0" w:color="000000"/>
              <w:right w:val="single" w:sz="4" w:space="0" w:color="000000"/>
            </w:tcBorders>
            <w:tcMar>
              <w:left w:w="0" w:type="dxa"/>
              <w:right w:w="0" w:type="dxa"/>
            </w:tcMar>
          </w:tcPr>
          <w:p w:rsidR="00C634CE" w:rsidRPr="00BF31E4" w:rsidRDefault="00BF31E4">
            <w:pPr>
              <w:autoSpaceDE w:val="0"/>
              <w:autoSpaceDN w:val="0"/>
              <w:spacing w:before="76" w:after="0" w:line="245" w:lineRule="auto"/>
              <w:ind w:left="72" w:right="432"/>
              <w:rPr>
                <w:lang w:val="ru-RU"/>
              </w:rPr>
            </w:pPr>
            <w:r w:rsidRPr="00BF31E4">
              <w:rPr>
                <w:rFonts w:ascii="Times New Roman" w:eastAsia="Times New Roman" w:hAnsi="Times New Roman"/>
                <w:b/>
                <w:color w:val="000000"/>
                <w:w w:val="97"/>
                <w:sz w:val="16"/>
                <w:lang w:val="ru-RU"/>
              </w:rPr>
              <w:t>А. П. Платонов. Рассказы (один по выбору). Например, «Корова», «Никита» и др.</w:t>
            </w:r>
          </w:p>
        </w:tc>
        <w:tc>
          <w:tcPr>
            <w:tcW w:w="528" w:type="dxa"/>
            <w:tcBorders>
              <w:top w:val="single" w:sz="4" w:space="0" w:color="000000"/>
              <w:left w:val="single" w:sz="4" w:space="0" w:color="000000"/>
              <w:bottom w:val="single" w:sz="5" w:space="0" w:color="000000"/>
              <w:right w:val="single" w:sz="4" w:space="0" w:color="000000"/>
            </w:tcBorders>
            <w:tcMar>
              <w:left w:w="0" w:type="dxa"/>
              <w:right w:w="0" w:type="dxa"/>
            </w:tcMar>
          </w:tcPr>
          <w:p w:rsidR="00C634CE" w:rsidRDefault="00BF31E4">
            <w:pPr>
              <w:autoSpaceDE w:val="0"/>
              <w:autoSpaceDN w:val="0"/>
              <w:spacing w:before="76" w:after="0" w:line="233" w:lineRule="auto"/>
              <w:ind w:left="72"/>
            </w:pPr>
            <w:r>
              <w:rPr>
                <w:rFonts w:ascii="Times New Roman" w:eastAsia="Times New Roman" w:hAnsi="Times New Roman"/>
                <w:color w:val="000000"/>
                <w:w w:val="97"/>
                <w:sz w:val="16"/>
              </w:rPr>
              <w:t>3</w:t>
            </w:r>
          </w:p>
        </w:tc>
        <w:tc>
          <w:tcPr>
            <w:tcW w:w="1106" w:type="dxa"/>
            <w:tcBorders>
              <w:top w:val="single" w:sz="4" w:space="0" w:color="000000"/>
              <w:left w:val="single" w:sz="4" w:space="0" w:color="000000"/>
              <w:bottom w:val="single" w:sz="5" w:space="0" w:color="000000"/>
              <w:right w:val="single" w:sz="4" w:space="0" w:color="000000"/>
            </w:tcBorders>
            <w:tcMar>
              <w:left w:w="0" w:type="dxa"/>
              <w:right w:w="0" w:type="dxa"/>
            </w:tcMar>
          </w:tcPr>
          <w:p w:rsidR="00C634CE" w:rsidRDefault="00BF31E4">
            <w:pPr>
              <w:autoSpaceDE w:val="0"/>
              <w:autoSpaceDN w:val="0"/>
              <w:spacing w:before="76" w:after="0" w:line="233" w:lineRule="auto"/>
              <w:ind w:left="72"/>
            </w:pPr>
            <w:r>
              <w:rPr>
                <w:rFonts w:ascii="Times New Roman" w:eastAsia="Times New Roman" w:hAnsi="Times New Roman"/>
                <w:color w:val="000000"/>
                <w:w w:val="97"/>
                <w:sz w:val="16"/>
              </w:rPr>
              <w:t>0</w:t>
            </w:r>
          </w:p>
        </w:tc>
        <w:tc>
          <w:tcPr>
            <w:tcW w:w="1140" w:type="dxa"/>
            <w:tcBorders>
              <w:top w:val="single" w:sz="4" w:space="0" w:color="000000"/>
              <w:left w:val="single" w:sz="4" w:space="0" w:color="000000"/>
              <w:bottom w:val="single" w:sz="5" w:space="0" w:color="000000"/>
              <w:right w:val="single" w:sz="4" w:space="0" w:color="000000"/>
            </w:tcBorders>
            <w:tcMar>
              <w:left w:w="0" w:type="dxa"/>
              <w:right w:w="0" w:type="dxa"/>
            </w:tcMar>
          </w:tcPr>
          <w:p w:rsidR="00C634CE" w:rsidRDefault="00BF31E4">
            <w:pPr>
              <w:autoSpaceDE w:val="0"/>
              <w:autoSpaceDN w:val="0"/>
              <w:spacing w:before="76" w:after="0" w:line="233" w:lineRule="auto"/>
              <w:ind w:left="72"/>
            </w:pPr>
            <w:r>
              <w:rPr>
                <w:rFonts w:ascii="Times New Roman" w:eastAsia="Times New Roman" w:hAnsi="Times New Roman"/>
                <w:color w:val="000000"/>
                <w:w w:val="97"/>
                <w:sz w:val="16"/>
              </w:rPr>
              <w:t>1</w:t>
            </w:r>
          </w:p>
        </w:tc>
        <w:tc>
          <w:tcPr>
            <w:tcW w:w="864" w:type="dxa"/>
            <w:tcBorders>
              <w:top w:val="single" w:sz="4" w:space="0" w:color="000000"/>
              <w:left w:val="single" w:sz="4" w:space="0" w:color="000000"/>
              <w:bottom w:val="single" w:sz="5" w:space="0" w:color="000000"/>
              <w:right w:val="single" w:sz="4" w:space="0" w:color="000000"/>
            </w:tcBorders>
            <w:tcMar>
              <w:left w:w="0" w:type="dxa"/>
              <w:right w:w="0" w:type="dxa"/>
            </w:tcMar>
          </w:tcPr>
          <w:p w:rsidR="00C634CE" w:rsidRDefault="00BF31E4">
            <w:pPr>
              <w:autoSpaceDE w:val="0"/>
              <w:autoSpaceDN w:val="0"/>
              <w:spacing w:before="76" w:after="0" w:line="233" w:lineRule="auto"/>
              <w:jc w:val="center"/>
            </w:pPr>
            <w:r>
              <w:rPr>
                <w:rFonts w:ascii="Times New Roman" w:eastAsia="Times New Roman" w:hAnsi="Times New Roman"/>
                <w:color w:val="000000"/>
                <w:w w:val="97"/>
                <w:sz w:val="16"/>
              </w:rPr>
              <w:t>23.01.2023</w:t>
            </w:r>
          </w:p>
        </w:tc>
        <w:tc>
          <w:tcPr>
            <w:tcW w:w="3026" w:type="dxa"/>
            <w:tcBorders>
              <w:top w:val="single" w:sz="4" w:space="0" w:color="000000"/>
              <w:left w:val="single" w:sz="4" w:space="0" w:color="000000"/>
              <w:bottom w:val="single" w:sz="5" w:space="0" w:color="000000"/>
              <w:right w:val="single" w:sz="4" w:space="0" w:color="000000"/>
            </w:tcBorders>
            <w:tcMar>
              <w:left w:w="0" w:type="dxa"/>
              <w:right w:w="0" w:type="dxa"/>
            </w:tcMar>
          </w:tcPr>
          <w:p w:rsidR="00C634CE" w:rsidRPr="00BF31E4" w:rsidRDefault="00BF31E4">
            <w:pPr>
              <w:autoSpaceDE w:val="0"/>
              <w:autoSpaceDN w:val="0"/>
              <w:spacing w:before="76" w:after="0" w:line="254" w:lineRule="auto"/>
              <w:ind w:left="72"/>
              <w:rPr>
                <w:lang w:val="ru-RU"/>
              </w:rPr>
            </w:pPr>
            <w:r w:rsidRPr="00BF31E4">
              <w:rPr>
                <w:rFonts w:ascii="Times New Roman" w:eastAsia="Times New Roman" w:hAnsi="Times New Roman"/>
                <w:color w:val="000000"/>
                <w:w w:val="97"/>
                <w:sz w:val="16"/>
                <w:lang w:val="ru-RU"/>
              </w:rPr>
              <w:t xml:space="preserve">Выразительно читать прозаический текст, отвечать на вопросы по прочитанному произведению, задавать вопросы с целью понимания содержания произведения, владеть разными видами пересказа.; </w:t>
            </w:r>
            <w:r w:rsidRPr="00BF31E4">
              <w:rPr>
                <w:lang w:val="ru-RU"/>
              </w:rPr>
              <w:br/>
            </w:r>
            <w:r w:rsidRPr="00BF31E4">
              <w:rPr>
                <w:rFonts w:ascii="Times New Roman" w:eastAsia="Times New Roman" w:hAnsi="Times New Roman"/>
                <w:color w:val="000000"/>
                <w:w w:val="97"/>
                <w:sz w:val="16"/>
                <w:lang w:val="ru-RU"/>
              </w:rPr>
              <w:t xml:space="preserve">Составлять план.; </w:t>
            </w:r>
            <w:r w:rsidRPr="00BF31E4">
              <w:rPr>
                <w:lang w:val="ru-RU"/>
              </w:rPr>
              <w:br/>
            </w:r>
            <w:r w:rsidRPr="00BF31E4">
              <w:rPr>
                <w:rFonts w:ascii="Times New Roman" w:eastAsia="Times New Roman" w:hAnsi="Times New Roman"/>
                <w:color w:val="000000"/>
                <w:w w:val="97"/>
                <w:sz w:val="16"/>
                <w:lang w:val="ru-RU"/>
              </w:rPr>
              <w:t xml:space="preserve">Определять тему рассказа.; </w:t>
            </w:r>
            <w:r w:rsidRPr="00BF31E4">
              <w:rPr>
                <w:lang w:val="ru-RU"/>
              </w:rPr>
              <w:br/>
            </w:r>
            <w:r w:rsidRPr="00BF31E4">
              <w:rPr>
                <w:rFonts w:ascii="Times New Roman" w:eastAsia="Times New Roman" w:hAnsi="Times New Roman"/>
                <w:color w:val="000000"/>
                <w:w w:val="97"/>
                <w:sz w:val="16"/>
                <w:lang w:val="ru-RU"/>
              </w:rPr>
              <w:t xml:space="preserve">Определять средства выразительности прозаического текста.; </w:t>
            </w:r>
            <w:r w:rsidRPr="00BF31E4">
              <w:rPr>
                <w:lang w:val="ru-RU"/>
              </w:rPr>
              <w:br/>
            </w:r>
            <w:r w:rsidRPr="00BF31E4">
              <w:rPr>
                <w:rFonts w:ascii="Times New Roman" w:eastAsia="Times New Roman" w:hAnsi="Times New Roman"/>
                <w:color w:val="000000"/>
                <w:w w:val="97"/>
                <w:sz w:val="16"/>
                <w:lang w:val="ru-RU"/>
              </w:rPr>
              <w:t xml:space="preserve">Давать развёрнутый ответ на вопрос, </w:t>
            </w:r>
            <w:r w:rsidRPr="00BF31E4">
              <w:rPr>
                <w:lang w:val="ru-RU"/>
              </w:rPr>
              <w:br/>
            </w:r>
            <w:r w:rsidRPr="00BF31E4">
              <w:rPr>
                <w:rFonts w:ascii="Times New Roman" w:eastAsia="Times New Roman" w:hAnsi="Times New Roman"/>
                <w:color w:val="000000"/>
                <w:w w:val="97"/>
                <w:sz w:val="16"/>
                <w:lang w:val="ru-RU"/>
              </w:rPr>
              <w:t xml:space="preserve">связанный со знанием и пониманием </w:t>
            </w:r>
            <w:r w:rsidRPr="00BF31E4">
              <w:rPr>
                <w:lang w:val="ru-RU"/>
              </w:rPr>
              <w:br/>
            </w:r>
            <w:r w:rsidRPr="00BF31E4">
              <w:rPr>
                <w:rFonts w:ascii="Times New Roman" w:eastAsia="Times New Roman" w:hAnsi="Times New Roman"/>
                <w:color w:val="000000"/>
                <w:w w:val="97"/>
                <w:sz w:val="16"/>
                <w:lang w:val="ru-RU"/>
              </w:rPr>
              <w:t>литературного произведения.;</w:t>
            </w:r>
          </w:p>
        </w:tc>
        <w:tc>
          <w:tcPr>
            <w:tcW w:w="1044" w:type="dxa"/>
            <w:tcBorders>
              <w:top w:val="single" w:sz="4" w:space="0" w:color="000000"/>
              <w:left w:val="single" w:sz="4" w:space="0" w:color="000000"/>
              <w:bottom w:val="single" w:sz="5" w:space="0" w:color="000000"/>
              <w:right w:val="single" w:sz="4" w:space="0" w:color="000000"/>
            </w:tcBorders>
            <w:tcMar>
              <w:left w:w="0" w:type="dxa"/>
              <w:right w:w="0" w:type="dxa"/>
            </w:tcMar>
          </w:tcPr>
          <w:p w:rsidR="00C634CE" w:rsidRDefault="00BF31E4">
            <w:pPr>
              <w:autoSpaceDE w:val="0"/>
              <w:autoSpaceDN w:val="0"/>
              <w:spacing w:before="76" w:after="0" w:line="250" w:lineRule="auto"/>
              <w:ind w:left="72"/>
            </w:pPr>
            <w:r>
              <w:rPr>
                <w:rFonts w:ascii="Times New Roman" w:eastAsia="Times New Roman" w:hAnsi="Times New Roman"/>
                <w:color w:val="000000"/>
                <w:w w:val="97"/>
                <w:sz w:val="16"/>
              </w:rPr>
              <w:t xml:space="preserve">Устный </w:t>
            </w:r>
            <w:r>
              <w:br/>
            </w:r>
            <w:r>
              <w:rPr>
                <w:rFonts w:ascii="Times New Roman" w:eastAsia="Times New Roman" w:hAnsi="Times New Roman"/>
                <w:color w:val="000000"/>
                <w:w w:val="97"/>
                <w:sz w:val="16"/>
              </w:rPr>
              <w:t xml:space="preserve">опрос ; </w:t>
            </w:r>
            <w:r>
              <w:br/>
            </w:r>
            <w:r>
              <w:rPr>
                <w:rFonts w:ascii="Times New Roman" w:eastAsia="Times New Roman" w:hAnsi="Times New Roman"/>
                <w:color w:val="000000"/>
                <w:w w:val="97"/>
                <w:sz w:val="16"/>
              </w:rPr>
              <w:t>Письменный контроль;</w:t>
            </w:r>
          </w:p>
        </w:tc>
        <w:tc>
          <w:tcPr>
            <w:tcW w:w="3700" w:type="dxa"/>
            <w:tcBorders>
              <w:top w:val="single" w:sz="4" w:space="0" w:color="000000"/>
              <w:left w:val="single" w:sz="4" w:space="0" w:color="000000"/>
              <w:bottom w:val="single" w:sz="5" w:space="0" w:color="000000"/>
              <w:right w:val="single" w:sz="4" w:space="0" w:color="000000"/>
            </w:tcBorders>
            <w:tcMar>
              <w:left w:w="0" w:type="dxa"/>
              <w:right w:w="0" w:type="dxa"/>
            </w:tcMar>
          </w:tcPr>
          <w:p w:rsidR="00C634CE" w:rsidRPr="00BF31E4" w:rsidRDefault="00BF31E4">
            <w:pPr>
              <w:autoSpaceDE w:val="0"/>
              <w:autoSpaceDN w:val="0"/>
              <w:spacing w:before="76" w:after="0" w:line="245" w:lineRule="auto"/>
              <w:ind w:left="72" w:right="288"/>
              <w:rPr>
                <w:lang w:val="ru-RU"/>
              </w:rPr>
            </w:pPr>
            <w:r>
              <w:rPr>
                <w:rFonts w:ascii="Times New Roman" w:eastAsia="Times New Roman" w:hAnsi="Times New Roman"/>
                <w:color w:val="000000"/>
                <w:w w:val="97"/>
                <w:sz w:val="16"/>
              </w:rPr>
              <w:t>www</w:t>
            </w:r>
            <w:r w:rsidRPr="00BF31E4">
              <w:rPr>
                <w:rFonts w:ascii="Times New Roman" w:eastAsia="Times New Roman" w:hAnsi="Times New Roman"/>
                <w:color w:val="000000"/>
                <w:w w:val="97"/>
                <w:sz w:val="16"/>
                <w:lang w:val="ru-RU"/>
              </w:rPr>
              <w:t>.</w:t>
            </w:r>
            <w:r>
              <w:rPr>
                <w:rFonts w:ascii="Times New Roman" w:eastAsia="Times New Roman" w:hAnsi="Times New Roman"/>
                <w:color w:val="000000"/>
                <w:w w:val="97"/>
                <w:sz w:val="16"/>
              </w:rPr>
              <w:t>wikipedia</w:t>
            </w:r>
            <w:r w:rsidRPr="00BF31E4">
              <w:rPr>
                <w:rFonts w:ascii="Times New Roman" w:eastAsia="Times New Roman" w:hAnsi="Times New Roman"/>
                <w:color w:val="000000"/>
                <w:w w:val="97"/>
                <w:sz w:val="16"/>
                <w:lang w:val="ru-RU"/>
              </w:rPr>
              <w:t>.</w:t>
            </w:r>
            <w:r>
              <w:rPr>
                <w:rFonts w:ascii="Times New Roman" w:eastAsia="Times New Roman" w:hAnsi="Times New Roman"/>
                <w:color w:val="000000"/>
                <w:w w:val="97"/>
                <w:sz w:val="16"/>
              </w:rPr>
              <w:t>ru</w:t>
            </w:r>
            <w:r w:rsidRPr="00BF31E4">
              <w:rPr>
                <w:rFonts w:ascii="Times New Roman" w:eastAsia="Times New Roman" w:hAnsi="Times New Roman"/>
                <w:color w:val="000000"/>
                <w:w w:val="97"/>
                <w:sz w:val="16"/>
                <w:lang w:val="ru-RU"/>
              </w:rPr>
              <w:t xml:space="preserve"> Универсальная энциклопедия«Википедия».</w:t>
            </w:r>
          </w:p>
          <w:p w:rsidR="00C634CE" w:rsidRPr="00BF31E4" w:rsidRDefault="00BF31E4">
            <w:pPr>
              <w:autoSpaceDE w:val="0"/>
              <w:autoSpaceDN w:val="0"/>
              <w:spacing w:before="210" w:after="0" w:line="245" w:lineRule="auto"/>
              <w:ind w:left="72" w:right="288"/>
              <w:rPr>
                <w:lang w:val="ru-RU"/>
              </w:rPr>
            </w:pPr>
            <w:r>
              <w:rPr>
                <w:rFonts w:ascii="Times New Roman" w:eastAsia="Times New Roman" w:hAnsi="Times New Roman"/>
                <w:color w:val="000000"/>
                <w:w w:val="97"/>
                <w:sz w:val="16"/>
              </w:rPr>
              <w:t>www</w:t>
            </w:r>
            <w:r w:rsidRPr="00BF31E4">
              <w:rPr>
                <w:rFonts w:ascii="Times New Roman" w:eastAsia="Times New Roman" w:hAnsi="Times New Roman"/>
                <w:color w:val="000000"/>
                <w:w w:val="97"/>
                <w:sz w:val="16"/>
                <w:lang w:val="ru-RU"/>
              </w:rPr>
              <w:t>.</w:t>
            </w:r>
            <w:r>
              <w:rPr>
                <w:rFonts w:ascii="Times New Roman" w:eastAsia="Times New Roman" w:hAnsi="Times New Roman"/>
                <w:color w:val="000000"/>
                <w:w w:val="97"/>
                <w:sz w:val="16"/>
              </w:rPr>
              <w:t>krugosvet</w:t>
            </w:r>
            <w:r w:rsidRPr="00BF31E4">
              <w:rPr>
                <w:rFonts w:ascii="Times New Roman" w:eastAsia="Times New Roman" w:hAnsi="Times New Roman"/>
                <w:color w:val="000000"/>
                <w:w w:val="97"/>
                <w:sz w:val="16"/>
                <w:lang w:val="ru-RU"/>
              </w:rPr>
              <w:t>.</w:t>
            </w:r>
            <w:r>
              <w:rPr>
                <w:rFonts w:ascii="Times New Roman" w:eastAsia="Times New Roman" w:hAnsi="Times New Roman"/>
                <w:color w:val="000000"/>
                <w:w w:val="97"/>
                <w:sz w:val="16"/>
              </w:rPr>
              <w:t>ru</w:t>
            </w:r>
            <w:r w:rsidRPr="00BF31E4">
              <w:rPr>
                <w:rFonts w:ascii="Times New Roman" w:eastAsia="Times New Roman" w:hAnsi="Times New Roman"/>
                <w:color w:val="000000"/>
                <w:w w:val="97"/>
                <w:sz w:val="16"/>
                <w:lang w:val="ru-RU"/>
              </w:rPr>
              <w:t xml:space="preserve"> Универсальная энциклопедия«Кругосвет».</w:t>
            </w:r>
          </w:p>
          <w:p w:rsidR="00C634CE" w:rsidRPr="00BF31E4" w:rsidRDefault="00BF31E4">
            <w:pPr>
              <w:autoSpaceDE w:val="0"/>
              <w:autoSpaceDN w:val="0"/>
              <w:spacing w:before="212" w:after="0" w:line="372" w:lineRule="auto"/>
              <w:ind w:left="72" w:right="576"/>
              <w:rPr>
                <w:lang w:val="ru-RU"/>
              </w:rPr>
            </w:pPr>
            <w:r>
              <w:rPr>
                <w:rFonts w:ascii="Times New Roman" w:eastAsia="Times New Roman" w:hAnsi="Times New Roman"/>
                <w:color w:val="000000"/>
                <w:w w:val="97"/>
                <w:sz w:val="16"/>
              </w:rPr>
              <w:t>www</w:t>
            </w:r>
            <w:r w:rsidRPr="00BF31E4">
              <w:rPr>
                <w:rFonts w:ascii="Times New Roman" w:eastAsia="Times New Roman" w:hAnsi="Times New Roman"/>
                <w:color w:val="000000"/>
                <w:w w:val="97"/>
                <w:sz w:val="16"/>
                <w:lang w:val="ru-RU"/>
              </w:rPr>
              <w:t>.</w:t>
            </w:r>
            <w:r>
              <w:rPr>
                <w:rFonts w:ascii="Times New Roman" w:eastAsia="Times New Roman" w:hAnsi="Times New Roman"/>
                <w:color w:val="000000"/>
                <w:w w:val="97"/>
                <w:sz w:val="16"/>
              </w:rPr>
              <w:t>rubricon</w:t>
            </w:r>
            <w:r w:rsidRPr="00BF31E4">
              <w:rPr>
                <w:rFonts w:ascii="Times New Roman" w:eastAsia="Times New Roman" w:hAnsi="Times New Roman"/>
                <w:color w:val="000000"/>
                <w:w w:val="97"/>
                <w:sz w:val="16"/>
                <w:lang w:val="ru-RU"/>
              </w:rPr>
              <w:t>.</w:t>
            </w:r>
            <w:r>
              <w:rPr>
                <w:rFonts w:ascii="Times New Roman" w:eastAsia="Times New Roman" w:hAnsi="Times New Roman"/>
                <w:color w:val="000000"/>
                <w:w w:val="97"/>
                <w:sz w:val="16"/>
              </w:rPr>
              <w:t>ru</w:t>
            </w:r>
            <w:r w:rsidRPr="00BF31E4">
              <w:rPr>
                <w:rFonts w:ascii="Times New Roman" w:eastAsia="Times New Roman" w:hAnsi="Times New Roman"/>
                <w:color w:val="000000"/>
                <w:w w:val="97"/>
                <w:sz w:val="16"/>
                <w:lang w:val="ru-RU"/>
              </w:rPr>
              <w:t xml:space="preserve"> Энциклопедия «Рубрикон». </w:t>
            </w:r>
            <w:r>
              <w:rPr>
                <w:rFonts w:ascii="Times New Roman" w:eastAsia="Times New Roman" w:hAnsi="Times New Roman"/>
                <w:color w:val="000000"/>
                <w:w w:val="97"/>
                <w:sz w:val="16"/>
              </w:rPr>
              <w:t>www</w:t>
            </w:r>
            <w:r w:rsidRPr="00BF31E4">
              <w:rPr>
                <w:rFonts w:ascii="Times New Roman" w:eastAsia="Times New Roman" w:hAnsi="Times New Roman"/>
                <w:color w:val="000000"/>
                <w:w w:val="97"/>
                <w:sz w:val="16"/>
                <w:lang w:val="ru-RU"/>
              </w:rPr>
              <w:t>.</w:t>
            </w:r>
            <w:r>
              <w:rPr>
                <w:rFonts w:ascii="Times New Roman" w:eastAsia="Times New Roman" w:hAnsi="Times New Roman"/>
                <w:color w:val="000000"/>
                <w:w w:val="97"/>
                <w:sz w:val="16"/>
              </w:rPr>
              <w:t>slovari</w:t>
            </w:r>
            <w:r w:rsidRPr="00BF31E4">
              <w:rPr>
                <w:rFonts w:ascii="Times New Roman" w:eastAsia="Times New Roman" w:hAnsi="Times New Roman"/>
                <w:color w:val="000000"/>
                <w:w w:val="97"/>
                <w:sz w:val="16"/>
                <w:lang w:val="ru-RU"/>
              </w:rPr>
              <w:t>.</w:t>
            </w:r>
            <w:r>
              <w:rPr>
                <w:rFonts w:ascii="Times New Roman" w:eastAsia="Times New Roman" w:hAnsi="Times New Roman"/>
                <w:color w:val="000000"/>
                <w:w w:val="97"/>
                <w:sz w:val="16"/>
              </w:rPr>
              <w:t>ru</w:t>
            </w:r>
            <w:r w:rsidRPr="00BF31E4">
              <w:rPr>
                <w:rFonts w:ascii="Times New Roman" w:eastAsia="Times New Roman" w:hAnsi="Times New Roman"/>
                <w:color w:val="000000"/>
                <w:w w:val="97"/>
                <w:sz w:val="16"/>
                <w:lang w:val="ru-RU"/>
              </w:rPr>
              <w:t xml:space="preserve"> Электронные словари.</w:t>
            </w:r>
          </w:p>
          <w:p w:rsidR="00C634CE" w:rsidRPr="00BF31E4" w:rsidRDefault="00BF31E4">
            <w:pPr>
              <w:autoSpaceDE w:val="0"/>
              <w:autoSpaceDN w:val="0"/>
              <w:spacing w:before="212" w:after="0" w:line="245" w:lineRule="auto"/>
              <w:ind w:left="72" w:right="432"/>
              <w:rPr>
                <w:lang w:val="ru-RU"/>
              </w:rPr>
            </w:pPr>
            <w:r>
              <w:rPr>
                <w:rFonts w:ascii="Times New Roman" w:eastAsia="Times New Roman" w:hAnsi="Times New Roman"/>
                <w:color w:val="000000"/>
                <w:w w:val="97"/>
                <w:sz w:val="16"/>
              </w:rPr>
              <w:t>www</w:t>
            </w:r>
            <w:r w:rsidRPr="00BF31E4">
              <w:rPr>
                <w:rFonts w:ascii="Times New Roman" w:eastAsia="Times New Roman" w:hAnsi="Times New Roman"/>
                <w:color w:val="000000"/>
                <w:w w:val="97"/>
                <w:sz w:val="16"/>
                <w:lang w:val="ru-RU"/>
              </w:rPr>
              <w:t>.</w:t>
            </w:r>
            <w:r>
              <w:rPr>
                <w:rFonts w:ascii="Times New Roman" w:eastAsia="Times New Roman" w:hAnsi="Times New Roman"/>
                <w:color w:val="000000"/>
                <w:w w:val="97"/>
                <w:sz w:val="16"/>
              </w:rPr>
              <w:t>gramota</w:t>
            </w:r>
            <w:r w:rsidRPr="00BF31E4">
              <w:rPr>
                <w:rFonts w:ascii="Times New Roman" w:eastAsia="Times New Roman" w:hAnsi="Times New Roman"/>
                <w:color w:val="000000"/>
                <w:w w:val="97"/>
                <w:sz w:val="16"/>
                <w:lang w:val="ru-RU"/>
              </w:rPr>
              <w:t>.</w:t>
            </w:r>
            <w:r>
              <w:rPr>
                <w:rFonts w:ascii="Times New Roman" w:eastAsia="Times New Roman" w:hAnsi="Times New Roman"/>
                <w:color w:val="000000"/>
                <w:w w:val="97"/>
                <w:sz w:val="16"/>
              </w:rPr>
              <w:t>ru</w:t>
            </w:r>
            <w:r w:rsidRPr="00BF31E4">
              <w:rPr>
                <w:rFonts w:ascii="Times New Roman" w:eastAsia="Times New Roman" w:hAnsi="Times New Roman"/>
                <w:color w:val="000000"/>
                <w:w w:val="97"/>
                <w:sz w:val="16"/>
                <w:lang w:val="ru-RU"/>
              </w:rPr>
              <w:t xml:space="preserve"> Справочно-информационный интернет- портал «Русский язык».</w:t>
            </w:r>
          </w:p>
        </w:tc>
      </w:tr>
      <w:tr w:rsidR="00C634CE" w:rsidRPr="003F51EF">
        <w:trPr>
          <w:trHeight w:hRule="exact" w:val="3036"/>
        </w:trPr>
        <w:tc>
          <w:tcPr>
            <w:tcW w:w="396" w:type="dxa"/>
            <w:tcBorders>
              <w:top w:val="single" w:sz="5" w:space="0" w:color="000000"/>
              <w:left w:val="single" w:sz="4" w:space="0" w:color="000000"/>
              <w:bottom w:val="single" w:sz="4" w:space="0" w:color="000000"/>
              <w:right w:val="single" w:sz="4" w:space="0" w:color="000000"/>
            </w:tcBorders>
            <w:tcMar>
              <w:left w:w="0" w:type="dxa"/>
              <w:right w:w="0" w:type="dxa"/>
            </w:tcMar>
          </w:tcPr>
          <w:p w:rsidR="00C634CE" w:rsidRDefault="00BF31E4">
            <w:pPr>
              <w:autoSpaceDE w:val="0"/>
              <w:autoSpaceDN w:val="0"/>
              <w:spacing w:before="74" w:after="0" w:line="230" w:lineRule="auto"/>
              <w:jc w:val="center"/>
            </w:pPr>
            <w:r>
              <w:rPr>
                <w:rFonts w:ascii="Times New Roman" w:eastAsia="Times New Roman" w:hAnsi="Times New Roman"/>
                <w:color w:val="000000"/>
                <w:w w:val="97"/>
                <w:sz w:val="16"/>
              </w:rPr>
              <w:t>5.6.</w:t>
            </w:r>
          </w:p>
        </w:tc>
        <w:tc>
          <w:tcPr>
            <w:tcW w:w="3698" w:type="dxa"/>
            <w:tcBorders>
              <w:top w:val="single" w:sz="5" w:space="0" w:color="000000"/>
              <w:left w:val="single" w:sz="4" w:space="0" w:color="000000"/>
              <w:bottom w:val="single" w:sz="4" w:space="0" w:color="000000"/>
              <w:right w:val="single" w:sz="4" w:space="0" w:color="000000"/>
            </w:tcBorders>
            <w:tcMar>
              <w:left w:w="0" w:type="dxa"/>
              <w:right w:w="0" w:type="dxa"/>
            </w:tcMar>
          </w:tcPr>
          <w:p w:rsidR="00C634CE" w:rsidRPr="00BF31E4" w:rsidRDefault="00BF31E4">
            <w:pPr>
              <w:autoSpaceDE w:val="0"/>
              <w:autoSpaceDN w:val="0"/>
              <w:spacing w:before="74" w:after="0" w:line="230" w:lineRule="auto"/>
              <w:ind w:left="72"/>
              <w:rPr>
                <w:lang w:val="ru-RU"/>
              </w:rPr>
            </w:pPr>
            <w:r w:rsidRPr="00BF31E4">
              <w:rPr>
                <w:rFonts w:ascii="Times New Roman" w:eastAsia="Times New Roman" w:hAnsi="Times New Roman"/>
                <w:b/>
                <w:color w:val="000000"/>
                <w:w w:val="97"/>
                <w:sz w:val="16"/>
                <w:lang w:val="ru-RU"/>
              </w:rPr>
              <w:t>В. П. Астафьев. Рассказ «Васюткино озеро»</w:t>
            </w:r>
          </w:p>
        </w:tc>
        <w:tc>
          <w:tcPr>
            <w:tcW w:w="528" w:type="dxa"/>
            <w:tcBorders>
              <w:top w:val="single" w:sz="5" w:space="0" w:color="000000"/>
              <w:left w:val="single" w:sz="4" w:space="0" w:color="000000"/>
              <w:bottom w:val="single" w:sz="4" w:space="0" w:color="000000"/>
              <w:right w:val="single" w:sz="4" w:space="0" w:color="000000"/>
            </w:tcBorders>
            <w:tcMar>
              <w:left w:w="0" w:type="dxa"/>
              <w:right w:w="0" w:type="dxa"/>
            </w:tcMar>
          </w:tcPr>
          <w:p w:rsidR="00C634CE" w:rsidRDefault="00BF31E4">
            <w:pPr>
              <w:autoSpaceDE w:val="0"/>
              <w:autoSpaceDN w:val="0"/>
              <w:spacing w:before="74" w:after="0" w:line="230" w:lineRule="auto"/>
              <w:ind w:left="72"/>
            </w:pPr>
            <w:r>
              <w:rPr>
                <w:rFonts w:ascii="Times New Roman" w:eastAsia="Times New Roman" w:hAnsi="Times New Roman"/>
                <w:color w:val="000000"/>
                <w:w w:val="97"/>
                <w:sz w:val="16"/>
              </w:rPr>
              <w:t>4</w:t>
            </w:r>
          </w:p>
        </w:tc>
        <w:tc>
          <w:tcPr>
            <w:tcW w:w="1106" w:type="dxa"/>
            <w:tcBorders>
              <w:top w:val="single" w:sz="5" w:space="0" w:color="000000"/>
              <w:left w:val="single" w:sz="4" w:space="0" w:color="000000"/>
              <w:bottom w:val="single" w:sz="4" w:space="0" w:color="000000"/>
              <w:right w:val="single" w:sz="4" w:space="0" w:color="000000"/>
            </w:tcBorders>
            <w:tcMar>
              <w:left w:w="0" w:type="dxa"/>
              <w:right w:w="0" w:type="dxa"/>
            </w:tcMar>
          </w:tcPr>
          <w:p w:rsidR="00C634CE" w:rsidRDefault="00BF31E4">
            <w:pPr>
              <w:autoSpaceDE w:val="0"/>
              <w:autoSpaceDN w:val="0"/>
              <w:spacing w:before="74" w:after="0" w:line="230" w:lineRule="auto"/>
              <w:ind w:left="72"/>
            </w:pPr>
            <w:r>
              <w:rPr>
                <w:rFonts w:ascii="Times New Roman" w:eastAsia="Times New Roman" w:hAnsi="Times New Roman"/>
                <w:color w:val="000000"/>
                <w:w w:val="97"/>
                <w:sz w:val="16"/>
              </w:rPr>
              <w:t>1</w:t>
            </w:r>
          </w:p>
        </w:tc>
        <w:tc>
          <w:tcPr>
            <w:tcW w:w="1140" w:type="dxa"/>
            <w:tcBorders>
              <w:top w:val="single" w:sz="5" w:space="0" w:color="000000"/>
              <w:left w:val="single" w:sz="4" w:space="0" w:color="000000"/>
              <w:bottom w:val="single" w:sz="4" w:space="0" w:color="000000"/>
              <w:right w:val="single" w:sz="4" w:space="0" w:color="000000"/>
            </w:tcBorders>
            <w:tcMar>
              <w:left w:w="0" w:type="dxa"/>
              <w:right w:w="0" w:type="dxa"/>
            </w:tcMar>
          </w:tcPr>
          <w:p w:rsidR="00C634CE" w:rsidRDefault="00BF31E4">
            <w:pPr>
              <w:autoSpaceDE w:val="0"/>
              <w:autoSpaceDN w:val="0"/>
              <w:spacing w:before="74" w:after="0" w:line="230" w:lineRule="auto"/>
              <w:ind w:left="72"/>
            </w:pPr>
            <w:r>
              <w:rPr>
                <w:rFonts w:ascii="Times New Roman" w:eastAsia="Times New Roman" w:hAnsi="Times New Roman"/>
                <w:color w:val="000000"/>
                <w:w w:val="97"/>
                <w:sz w:val="16"/>
              </w:rPr>
              <w:t>0</w:t>
            </w:r>
          </w:p>
        </w:tc>
        <w:tc>
          <w:tcPr>
            <w:tcW w:w="864" w:type="dxa"/>
            <w:tcBorders>
              <w:top w:val="single" w:sz="5" w:space="0" w:color="000000"/>
              <w:left w:val="single" w:sz="4" w:space="0" w:color="000000"/>
              <w:bottom w:val="single" w:sz="4" w:space="0" w:color="000000"/>
              <w:right w:val="single" w:sz="4" w:space="0" w:color="000000"/>
            </w:tcBorders>
            <w:tcMar>
              <w:left w:w="0" w:type="dxa"/>
              <w:right w:w="0" w:type="dxa"/>
            </w:tcMar>
          </w:tcPr>
          <w:p w:rsidR="00C634CE" w:rsidRDefault="00BF31E4">
            <w:pPr>
              <w:autoSpaceDE w:val="0"/>
              <w:autoSpaceDN w:val="0"/>
              <w:spacing w:before="74" w:after="0" w:line="230" w:lineRule="auto"/>
              <w:jc w:val="center"/>
            </w:pPr>
            <w:r>
              <w:rPr>
                <w:rFonts w:ascii="Times New Roman" w:eastAsia="Times New Roman" w:hAnsi="Times New Roman"/>
                <w:color w:val="000000"/>
                <w:w w:val="97"/>
                <w:sz w:val="16"/>
              </w:rPr>
              <w:t>25.01.2023</w:t>
            </w:r>
          </w:p>
        </w:tc>
        <w:tc>
          <w:tcPr>
            <w:tcW w:w="3026" w:type="dxa"/>
            <w:tcBorders>
              <w:top w:val="single" w:sz="5" w:space="0" w:color="000000"/>
              <w:left w:val="single" w:sz="4" w:space="0" w:color="000000"/>
              <w:bottom w:val="single" w:sz="4" w:space="0" w:color="000000"/>
              <w:right w:val="single" w:sz="4" w:space="0" w:color="000000"/>
            </w:tcBorders>
            <w:tcMar>
              <w:left w:w="0" w:type="dxa"/>
              <w:right w:w="0" w:type="dxa"/>
            </w:tcMar>
          </w:tcPr>
          <w:p w:rsidR="00C634CE" w:rsidRPr="00BF31E4" w:rsidRDefault="00BF31E4">
            <w:pPr>
              <w:autoSpaceDE w:val="0"/>
              <w:autoSpaceDN w:val="0"/>
              <w:spacing w:before="74" w:after="0" w:line="254" w:lineRule="auto"/>
              <w:ind w:left="72" w:right="144"/>
              <w:rPr>
                <w:lang w:val="ru-RU"/>
              </w:rPr>
            </w:pPr>
            <w:r w:rsidRPr="00BF31E4">
              <w:rPr>
                <w:rFonts w:ascii="Times New Roman" w:eastAsia="Times New Roman" w:hAnsi="Times New Roman"/>
                <w:color w:val="000000"/>
                <w:w w:val="97"/>
                <w:sz w:val="16"/>
                <w:lang w:val="ru-RU"/>
              </w:rPr>
              <w:t xml:space="preserve">Читать прозаический текст, отвечать на вопросы, пересказывать, участвовать в беседе о произведении.; </w:t>
            </w:r>
            <w:r w:rsidRPr="00BF31E4">
              <w:rPr>
                <w:lang w:val="ru-RU"/>
              </w:rPr>
              <w:br/>
            </w:r>
            <w:r w:rsidRPr="00BF31E4">
              <w:rPr>
                <w:rFonts w:ascii="Times New Roman" w:eastAsia="Times New Roman" w:hAnsi="Times New Roman"/>
                <w:color w:val="000000"/>
                <w:w w:val="97"/>
                <w:sz w:val="16"/>
                <w:lang w:val="ru-RU"/>
              </w:rPr>
              <w:t xml:space="preserve">Находить детали, языковые средства художественной выразительности, </w:t>
            </w:r>
            <w:r w:rsidRPr="00BF31E4">
              <w:rPr>
                <w:lang w:val="ru-RU"/>
              </w:rPr>
              <w:br/>
            </w:r>
            <w:r w:rsidRPr="00BF31E4">
              <w:rPr>
                <w:rFonts w:ascii="Times New Roman" w:eastAsia="Times New Roman" w:hAnsi="Times New Roman"/>
                <w:color w:val="000000"/>
                <w:w w:val="97"/>
                <w:sz w:val="16"/>
                <w:lang w:val="ru-RU"/>
              </w:rPr>
              <w:t xml:space="preserve">определять их роль в произведении.; Находить значение незнакомого слова в словаре.; </w:t>
            </w:r>
            <w:r w:rsidRPr="00BF31E4">
              <w:rPr>
                <w:lang w:val="ru-RU"/>
              </w:rPr>
              <w:br/>
            </w:r>
            <w:r w:rsidRPr="00BF31E4">
              <w:rPr>
                <w:rFonts w:ascii="Times New Roman" w:eastAsia="Times New Roman" w:hAnsi="Times New Roman"/>
                <w:color w:val="000000"/>
                <w:w w:val="97"/>
                <w:sz w:val="16"/>
                <w:lang w:val="ru-RU"/>
              </w:rPr>
              <w:t xml:space="preserve">Определять характер главного героя, его взаимоотношение с природой.; </w:t>
            </w:r>
            <w:r w:rsidRPr="00BF31E4">
              <w:rPr>
                <w:lang w:val="ru-RU"/>
              </w:rPr>
              <w:br/>
            </w:r>
            <w:r w:rsidRPr="00BF31E4">
              <w:rPr>
                <w:rFonts w:ascii="Times New Roman" w:eastAsia="Times New Roman" w:hAnsi="Times New Roman"/>
                <w:color w:val="000000"/>
                <w:w w:val="97"/>
                <w:sz w:val="16"/>
                <w:lang w:val="ru-RU"/>
              </w:rPr>
              <w:t xml:space="preserve">Выявлять роль пейзажа в рассказе.; </w:t>
            </w:r>
            <w:r w:rsidRPr="00BF31E4">
              <w:rPr>
                <w:lang w:val="ru-RU"/>
              </w:rPr>
              <w:br/>
            </w:r>
            <w:r w:rsidRPr="00BF31E4">
              <w:rPr>
                <w:rFonts w:ascii="Times New Roman" w:eastAsia="Times New Roman" w:hAnsi="Times New Roman"/>
                <w:color w:val="000000"/>
                <w:w w:val="97"/>
                <w:sz w:val="16"/>
                <w:lang w:val="ru-RU"/>
              </w:rPr>
              <w:t xml:space="preserve">Высказывать своё отношение к герою рассказа.; </w:t>
            </w:r>
            <w:r w:rsidRPr="00BF31E4">
              <w:rPr>
                <w:lang w:val="ru-RU"/>
              </w:rPr>
              <w:br/>
            </w:r>
            <w:r w:rsidRPr="00BF31E4">
              <w:rPr>
                <w:rFonts w:ascii="Times New Roman" w:eastAsia="Times New Roman" w:hAnsi="Times New Roman"/>
                <w:color w:val="000000"/>
                <w:w w:val="97"/>
                <w:sz w:val="16"/>
                <w:lang w:val="ru-RU"/>
              </w:rPr>
              <w:t>Писать сочинение по самостоятельно составленному плану.;</w:t>
            </w:r>
          </w:p>
        </w:tc>
        <w:tc>
          <w:tcPr>
            <w:tcW w:w="1044" w:type="dxa"/>
            <w:tcBorders>
              <w:top w:val="single" w:sz="5" w:space="0" w:color="000000"/>
              <w:left w:val="single" w:sz="4" w:space="0" w:color="000000"/>
              <w:bottom w:val="single" w:sz="4" w:space="0" w:color="000000"/>
              <w:right w:val="single" w:sz="4" w:space="0" w:color="000000"/>
            </w:tcBorders>
            <w:tcMar>
              <w:left w:w="0" w:type="dxa"/>
              <w:right w:w="0" w:type="dxa"/>
            </w:tcMar>
          </w:tcPr>
          <w:p w:rsidR="00C634CE" w:rsidRPr="00BF31E4" w:rsidRDefault="00BF31E4">
            <w:pPr>
              <w:autoSpaceDE w:val="0"/>
              <w:autoSpaceDN w:val="0"/>
              <w:spacing w:before="74" w:after="0" w:line="252" w:lineRule="auto"/>
              <w:ind w:left="72"/>
              <w:rPr>
                <w:lang w:val="ru-RU"/>
              </w:rPr>
            </w:pPr>
            <w:r w:rsidRPr="00BF31E4">
              <w:rPr>
                <w:rFonts w:ascii="Times New Roman" w:eastAsia="Times New Roman" w:hAnsi="Times New Roman"/>
                <w:color w:val="000000"/>
                <w:w w:val="97"/>
                <w:sz w:val="16"/>
                <w:lang w:val="ru-RU"/>
              </w:rPr>
              <w:t xml:space="preserve">Устный </w:t>
            </w:r>
            <w:r w:rsidRPr="00BF31E4">
              <w:rPr>
                <w:lang w:val="ru-RU"/>
              </w:rPr>
              <w:br/>
            </w:r>
            <w:r w:rsidRPr="00BF31E4">
              <w:rPr>
                <w:rFonts w:ascii="Times New Roman" w:eastAsia="Times New Roman" w:hAnsi="Times New Roman"/>
                <w:color w:val="000000"/>
                <w:w w:val="97"/>
                <w:sz w:val="16"/>
                <w:lang w:val="ru-RU"/>
              </w:rPr>
              <w:t xml:space="preserve">опрос ; </w:t>
            </w:r>
            <w:r w:rsidRPr="00BF31E4">
              <w:rPr>
                <w:lang w:val="ru-RU"/>
              </w:rPr>
              <w:br/>
            </w:r>
            <w:r w:rsidRPr="00BF31E4">
              <w:rPr>
                <w:rFonts w:ascii="Times New Roman" w:eastAsia="Times New Roman" w:hAnsi="Times New Roman"/>
                <w:color w:val="000000"/>
                <w:w w:val="97"/>
                <w:sz w:val="16"/>
                <w:lang w:val="ru-RU"/>
              </w:rPr>
              <w:t xml:space="preserve">Письменный контроль; </w:t>
            </w:r>
            <w:r w:rsidRPr="00BF31E4">
              <w:rPr>
                <w:lang w:val="ru-RU"/>
              </w:rPr>
              <w:br/>
            </w:r>
            <w:r w:rsidRPr="00BF31E4">
              <w:rPr>
                <w:rFonts w:ascii="Times New Roman" w:eastAsia="Times New Roman" w:hAnsi="Times New Roman"/>
                <w:color w:val="000000"/>
                <w:w w:val="97"/>
                <w:sz w:val="16"/>
                <w:lang w:val="ru-RU"/>
              </w:rPr>
              <w:t>Контрольная работа;</w:t>
            </w:r>
          </w:p>
        </w:tc>
        <w:tc>
          <w:tcPr>
            <w:tcW w:w="3700" w:type="dxa"/>
            <w:tcBorders>
              <w:top w:val="single" w:sz="5" w:space="0" w:color="000000"/>
              <w:left w:val="single" w:sz="4" w:space="0" w:color="000000"/>
              <w:bottom w:val="single" w:sz="4" w:space="0" w:color="000000"/>
              <w:right w:val="single" w:sz="4" w:space="0" w:color="000000"/>
            </w:tcBorders>
            <w:tcMar>
              <w:left w:w="0" w:type="dxa"/>
              <w:right w:w="0" w:type="dxa"/>
            </w:tcMar>
          </w:tcPr>
          <w:p w:rsidR="00C634CE" w:rsidRPr="00BF31E4" w:rsidRDefault="00BF31E4">
            <w:pPr>
              <w:autoSpaceDE w:val="0"/>
              <w:autoSpaceDN w:val="0"/>
              <w:spacing w:before="74" w:after="0" w:line="245" w:lineRule="auto"/>
              <w:ind w:left="72" w:right="288"/>
              <w:rPr>
                <w:lang w:val="ru-RU"/>
              </w:rPr>
            </w:pPr>
            <w:r>
              <w:rPr>
                <w:rFonts w:ascii="Times New Roman" w:eastAsia="Times New Roman" w:hAnsi="Times New Roman"/>
                <w:color w:val="000000"/>
                <w:w w:val="97"/>
                <w:sz w:val="16"/>
              </w:rPr>
              <w:t>www</w:t>
            </w:r>
            <w:r w:rsidRPr="00BF31E4">
              <w:rPr>
                <w:rFonts w:ascii="Times New Roman" w:eastAsia="Times New Roman" w:hAnsi="Times New Roman"/>
                <w:color w:val="000000"/>
                <w:w w:val="97"/>
                <w:sz w:val="16"/>
                <w:lang w:val="ru-RU"/>
              </w:rPr>
              <w:t>.</w:t>
            </w:r>
            <w:r>
              <w:rPr>
                <w:rFonts w:ascii="Times New Roman" w:eastAsia="Times New Roman" w:hAnsi="Times New Roman"/>
                <w:color w:val="000000"/>
                <w:w w:val="97"/>
                <w:sz w:val="16"/>
              </w:rPr>
              <w:t>wikipedia</w:t>
            </w:r>
            <w:r w:rsidRPr="00BF31E4">
              <w:rPr>
                <w:rFonts w:ascii="Times New Roman" w:eastAsia="Times New Roman" w:hAnsi="Times New Roman"/>
                <w:color w:val="000000"/>
                <w:w w:val="97"/>
                <w:sz w:val="16"/>
                <w:lang w:val="ru-RU"/>
              </w:rPr>
              <w:t>.</w:t>
            </w:r>
            <w:r>
              <w:rPr>
                <w:rFonts w:ascii="Times New Roman" w:eastAsia="Times New Roman" w:hAnsi="Times New Roman"/>
                <w:color w:val="000000"/>
                <w:w w:val="97"/>
                <w:sz w:val="16"/>
              </w:rPr>
              <w:t>ru</w:t>
            </w:r>
            <w:r w:rsidRPr="00BF31E4">
              <w:rPr>
                <w:rFonts w:ascii="Times New Roman" w:eastAsia="Times New Roman" w:hAnsi="Times New Roman"/>
                <w:color w:val="000000"/>
                <w:w w:val="97"/>
                <w:sz w:val="16"/>
                <w:lang w:val="ru-RU"/>
              </w:rPr>
              <w:t xml:space="preserve"> Универсальная энциклопедия«Википедия».</w:t>
            </w:r>
          </w:p>
          <w:p w:rsidR="00C634CE" w:rsidRPr="00BF31E4" w:rsidRDefault="00BF31E4">
            <w:pPr>
              <w:autoSpaceDE w:val="0"/>
              <w:autoSpaceDN w:val="0"/>
              <w:spacing w:before="212" w:after="0" w:line="245" w:lineRule="auto"/>
              <w:ind w:left="72" w:right="288"/>
              <w:rPr>
                <w:lang w:val="ru-RU"/>
              </w:rPr>
            </w:pPr>
            <w:r>
              <w:rPr>
                <w:rFonts w:ascii="Times New Roman" w:eastAsia="Times New Roman" w:hAnsi="Times New Roman"/>
                <w:color w:val="000000"/>
                <w:w w:val="97"/>
                <w:sz w:val="16"/>
              </w:rPr>
              <w:t>www</w:t>
            </w:r>
            <w:r w:rsidRPr="00BF31E4">
              <w:rPr>
                <w:rFonts w:ascii="Times New Roman" w:eastAsia="Times New Roman" w:hAnsi="Times New Roman"/>
                <w:color w:val="000000"/>
                <w:w w:val="97"/>
                <w:sz w:val="16"/>
                <w:lang w:val="ru-RU"/>
              </w:rPr>
              <w:t>.</w:t>
            </w:r>
            <w:r>
              <w:rPr>
                <w:rFonts w:ascii="Times New Roman" w:eastAsia="Times New Roman" w:hAnsi="Times New Roman"/>
                <w:color w:val="000000"/>
                <w:w w:val="97"/>
                <w:sz w:val="16"/>
              </w:rPr>
              <w:t>krugosvet</w:t>
            </w:r>
            <w:r w:rsidRPr="00BF31E4">
              <w:rPr>
                <w:rFonts w:ascii="Times New Roman" w:eastAsia="Times New Roman" w:hAnsi="Times New Roman"/>
                <w:color w:val="000000"/>
                <w:w w:val="97"/>
                <w:sz w:val="16"/>
                <w:lang w:val="ru-RU"/>
              </w:rPr>
              <w:t>.</w:t>
            </w:r>
            <w:r>
              <w:rPr>
                <w:rFonts w:ascii="Times New Roman" w:eastAsia="Times New Roman" w:hAnsi="Times New Roman"/>
                <w:color w:val="000000"/>
                <w:w w:val="97"/>
                <w:sz w:val="16"/>
              </w:rPr>
              <w:t>ru</w:t>
            </w:r>
            <w:r w:rsidRPr="00BF31E4">
              <w:rPr>
                <w:rFonts w:ascii="Times New Roman" w:eastAsia="Times New Roman" w:hAnsi="Times New Roman"/>
                <w:color w:val="000000"/>
                <w:w w:val="97"/>
                <w:sz w:val="16"/>
                <w:lang w:val="ru-RU"/>
              </w:rPr>
              <w:t xml:space="preserve"> Универсальная энциклопедия«Кругосвет».</w:t>
            </w:r>
          </w:p>
          <w:p w:rsidR="00C634CE" w:rsidRPr="00BF31E4" w:rsidRDefault="00BF31E4">
            <w:pPr>
              <w:autoSpaceDE w:val="0"/>
              <w:autoSpaceDN w:val="0"/>
              <w:spacing w:before="210" w:after="0" w:line="233" w:lineRule="auto"/>
              <w:ind w:left="72"/>
              <w:rPr>
                <w:lang w:val="ru-RU"/>
              </w:rPr>
            </w:pPr>
            <w:r>
              <w:rPr>
                <w:rFonts w:ascii="Times New Roman" w:eastAsia="Times New Roman" w:hAnsi="Times New Roman"/>
                <w:color w:val="000000"/>
                <w:w w:val="97"/>
                <w:sz w:val="16"/>
              </w:rPr>
              <w:t>www</w:t>
            </w:r>
            <w:r w:rsidRPr="00BF31E4">
              <w:rPr>
                <w:rFonts w:ascii="Times New Roman" w:eastAsia="Times New Roman" w:hAnsi="Times New Roman"/>
                <w:color w:val="000000"/>
                <w:w w:val="97"/>
                <w:sz w:val="16"/>
                <w:lang w:val="ru-RU"/>
              </w:rPr>
              <w:t>.</w:t>
            </w:r>
            <w:r>
              <w:rPr>
                <w:rFonts w:ascii="Times New Roman" w:eastAsia="Times New Roman" w:hAnsi="Times New Roman"/>
                <w:color w:val="000000"/>
                <w:w w:val="97"/>
                <w:sz w:val="16"/>
              </w:rPr>
              <w:t>rubricon</w:t>
            </w:r>
            <w:r w:rsidRPr="00BF31E4">
              <w:rPr>
                <w:rFonts w:ascii="Times New Roman" w:eastAsia="Times New Roman" w:hAnsi="Times New Roman"/>
                <w:color w:val="000000"/>
                <w:w w:val="97"/>
                <w:sz w:val="16"/>
                <w:lang w:val="ru-RU"/>
              </w:rPr>
              <w:t>.</w:t>
            </w:r>
            <w:r>
              <w:rPr>
                <w:rFonts w:ascii="Times New Roman" w:eastAsia="Times New Roman" w:hAnsi="Times New Roman"/>
                <w:color w:val="000000"/>
                <w:w w:val="97"/>
                <w:sz w:val="16"/>
              </w:rPr>
              <w:t>ru</w:t>
            </w:r>
            <w:r w:rsidRPr="00BF31E4">
              <w:rPr>
                <w:rFonts w:ascii="Times New Roman" w:eastAsia="Times New Roman" w:hAnsi="Times New Roman"/>
                <w:color w:val="000000"/>
                <w:w w:val="97"/>
                <w:sz w:val="16"/>
                <w:lang w:val="ru-RU"/>
              </w:rPr>
              <w:t xml:space="preserve"> Энциклопедия «Рубрикон».</w:t>
            </w:r>
          </w:p>
          <w:p w:rsidR="00C634CE" w:rsidRPr="00BF31E4" w:rsidRDefault="00BF31E4">
            <w:pPr>
              <w:autoSpaceDE w:val="0"/>
              <w:autoSpaceDN w:val="0"/>
              <w:spacing w:before="210" w:after="0" w:line="233" w:lineRule="auto"/>
              <w:ind w:left="72"/>
              <w:rPr>
                <w:lang w:val="ru-RU"/>
              </w:rPr>
            </w:pPr>
            <w:r>
              <w:rPr>
                <w:rFonts w:ascii="Times New Roman" w:eastAsia="Times New Roman" w:hAnsi="Times New Roman"/>
                <w:color w:val="000000"/>
                <w:w w:val="97"/>
                <w:sz w:val="16"/>
              </w:rPr>
              <w:t>www</w:t>
            </w:r>
            <w:r w:rsidRPr="00BF31E4">
              <w:rPr>
                <w:rFonts w:ascii="Times New Roman" w:eastAsia="Times New Roman" w:hAnsi="Times New Roman"/>
                <w:color w:val="000000"/>
                <w:w w:val="97"/>
                <w:sz w:val="16"/>
                <w:lang w:val="ru-RU"/>
              </w:rPr>
              <w:t>.</w:t>
            </w:r>
            <w:r>
              <w:rPr>
                <w:rFonts w:ascii="Times New Roman" w:eastAsia="Times New Roman" w:hAnsi="Times New Roman"/>
                <w:color w:val="000000"/>
                <w:w w:val="97"/>
                <w:sz w:val="16"/>
              </w:rPr>
              <w:t>slovari</w:t>
            </w:r>
            <w:r w:rsidRPr="00BF31E4">
              <w:rPr>
                <w:rFonts w:ascii="Times New Roman" w:eastAsia="Times New Roman" w:hAnsi="Times New Roman"/>
                <w:color w:val="000000"/>
                <w:w w:val="97"/>
                <w:sz w:val="16"/>
                <w:lang w:val="ru-RU"/>
              </w:rPr>
              <w:t>.</w:t>
            </w:r>
            <w:r>
              <w:rPr>
                <w:rFonts w:ascii="Times New Roman" w:eastAsia="Times New Roman" w:hAnsi="Times New Roman"/>
                <w:color w:val="000000"/>
                <w:w w:val="97"/>
                <w:sz w:val="16"/>
              </w:rPr>
              <w:t>ru</w:t>
            </w:r>
            <w:r w:rsidRPr="00BF31E4">
              <w:rPr>
                <w:rFonts w:ascii="Times New Roman" w:eastAsia="Times New Roman" w:hAnsi="Times New Roman"/>
                <w:color w:val="000000"/>
                <w:w w:val="97"/>
                <w:sz w:val="16"/>
                <w:lang w:val="ru-RU"/>
              </w:rPr>
              <w:t xml:space="preserve"> Электронные словари.</w:t>
            </w:r>
          </w:p>
          <w:p w:rsidR="00C634CE" w:rsidRPr="00BF31E4" w:rsidRDefault="00BF31E4">
            <w:pPr>
              <w:autoSpaceDE w:val="0"/>
              <w:autoSpaceDN w:val="0"/>
              <w:spacing w:before="212" w:after="0" w:line="245" w:lineRule="auto"/>
              <w:ind w:left="72" w:right="432"/>
              <w:rPr>
                <w:lang w:val="ru-RU"/>
              </w:rPr>
            </w:pPr>
            <w:r>
              <w:rPr>
                <w:rFonts w:ascii="Times New Roman" w:eastAsia="Times New Roman" w:hAnsi="Times New Roman"/>
                <w:color w:val="000000"/>
                <w:w w:val="97"/>
                <w:sz w:val="16"/>
              </w:rPr>
              <w:t>www</w:t>
            </w:r>
            <w:r w:rsidRPr="00BF31E4">
              <w:rPr>
                <w:rFonts w:ascii="Times New Roman" w:eastAsia="Times New Roman" w:hAnsi="Times New Roman"/>
                <w:color w:val="000000"/>
                <w:w w:val="97"/>
                <w:sz w:val="16"/>
                <w:lang w:val="ru-RU"/>
              </w:rPr>
              <w:t>.</w:t>
            </w:r>
            <w:r>
              <w:rPr>
                <w:rFonts w:ascii="Times New Roman" w:eastAsia="Times New Roman" w:hAnsi="Times New Roman"/>
                <w:color w:val="000000"/>
                <w:w w:val="97"/>
                <w:sz w:val="16"/>
              </w:rPr>
              <w:t>gramota</w:t>
            </w:r>
            <w:r w:rsidRPr="00BF31E4">
              <w:rPr>
                <w:rFonts w:ascii="Times New Roman" w:eastAsia="Times New Roman" w:hAnsi="Times New Roman"/>
                <w:color w:val="000000"/>
                <w:w w:val="97"/>
                <w:sz w:val="16"/>
                <w:lang w:val="ru-RU"/>
              </w:rPr>
              <w:t>.</w:t>
            </w:r>
            <w:r>
              <w:rPr>
                <w:rFonts w:ascii="Times New Roman" w:eastAsia="Times New Roman" w:hAnsi="Times New Roman"/>
                <w:color w:val="000000"/>
                <w:w w:val="97"/>
                <w:sz w:val="16"/>
              </w:rPr>
              <w:t>ru</w:t>
            </w:r>
            <w:r w:rsidRPr="00BF31E4">
              <w:rPr>
                <w:rFonts w:ascii="Times New Roman" w:eastAsia="Times New Roman" w:hAnsi="Times New Roman"/>
                <w:color w:val="000000"/>
                <w:w w:val="97"/>
                <w:sz w:val="16"/>
                <w:lang w:val="ru-RU"/>
              </w:rPr>
              <w:t xml:space="preserve"> Справочно-информационный интернет- портал «Русский язык».</w:t>
            </w:r>
          </w:p>
        </w:tc>
      </w:tr>
      <w:tr w:rsidR="00C634CE">
        <w:trPr>
          <w:trHeight w:hRule="exact" w:val="348"/>
        </w:trPr>
        <w:tc>
          <w:tcPr>
            <w:tcW w:w="4094"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rsidR="00C634CE" w:rsidRDefault="00BF31E4">
            <w:pPr>
              <w:autoSpaceDE w:val="0"/>
              <w:autoSpaceDN w:val="0"/>
              <w:spacing w:before="78" w:after="0" w:line="230" w:lineRule="auto"/>
              <w:ind w:left="72"/>
            </w:pPr>
            <w:proofErr w:type="spellStart"/>
            <w:r>
              <w:rPr>
                <w:rFonts w:ascii="Times New Roman" w:eastAsia="Times New Roman" w:hAnsi="Times New Roman"/>
                <w:color w:val="000000"/>
                <w:w w:val="97"/>
                <w:sz w:val="16"/>
              </w:rPr>
              <w:t>Итого</w:t>
            </w:r>
            <w:proofErr w:type="spellEnd"/>
            <w:r>
              <w:rPr>
                <w:rFonts w:ascii="Times New Roman" w:eastAsia="Times New Roman" w:hAnsi="Times New Roman"/>
                <w:color w:val="000000"/>
                <w:w w:val="97"/>
                <w:sz w:val="16"/>
              </w:rPr>
              <w:t xml:space="preserve"> </w:t>
            </w:r>
            <w:proofErr w:type="spellStart"/>
            <w:r>
              <w:rPr>
                <w:rFonts w:ascii="Times New Roman" w:eastAsia="Times New Roman" w:hAnsi="Times New Roman"/>
                <w:color w:val="000000"/>
                <w:w w:val="97"/>
                <w:sz w:val="16"/>
              </w:rPr>
              <w:t>по</w:t>
            </w:r>
            <w:proofErr w:type="spellEnd"/>
            <w:r>
              <w:rPr>
                <w:rFonts w:ascii="Times New Roman" w:eastAsia="Times New Roman" w:hAnsi="Times New Roman"/>
                <w:color w:val="000000"/>
                <w:w w:val="97"/>
                <w:sz w:val="16"/>
              </w:rPr>
              <w:t xml:space="preserve"> </w:t>
            </w:r>
            <w:proofErr w:type="spellStart"/>
            <w:r>
              <w:rPr>
                <w:rFonts w:ascii="Times New Roman" w:eastAsia="Times New Roman" w:hAnsi="Times New Roman"/>
                <w:color w:val="000000"/>
                <w:w w:val="97"/>
                <w:sz w:val="16"/>
              </w:rPr>
              <w:t>разделу</w:t>
            </w:r>
            <w:proofErr w:type="spellEnd"/>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C634CE" w:rsidRDefault="00BF31E4">
            <w:pPr>
              <w:autoSpaceDE w:val="0"/>
              <w:autoSpaceDN w:val="0"/>
              <w:spacing w:before="78" w:after="0" w:line="230" w:lineRule="auto"/>
              <w:ind w:left="72"/>
            </w:pPr>
            <w:r>
              <w:rPr>
                <w:rFonts w:ascii="Times New Roman" w:eastAsia="Times New Roman" w:hAnsi="Times New Roman"/>
                <w:color w:val="000000"/>
                <w:w w:val="97"/>
                <w:sz w:val="16"/>
              </w:rPr>
              <w:t>20</w:t>
            </w:r>
          </w:p>
        </w:tc>
        <w:tc>
          <w:tcPr>
            <w:tcW w:w="10880" w:type="dxa"/>
            <w:gridSpan w:val="6"/>
            <w:tcBorders>
              <w:top w:val="single" w:sz="4" w:space="0" w:color="000000"/>
              <w:left w:val="single" w:sz="4" w:space="0" w:color="000000"/>
              <w:bottom w:val="single" w:sz="4" w:space="0" w:color="000000"/>
              <w:right w:val="single" w:sz="4" w:space="0" w:color="000000"/>
            </w:tcBorders>
            <w:tcMar>
              <w:left w:w="0" w:type="dxa"/>
              <w:right w:w="0" w:type="dxa"/>
            </w:tcMar>
          </w:tcPr>
          <w:p w:rsidR="00C634CE" w:rsidRDefault="00C634CE"/>
        </w:tc>
      </w:tr>
      <w:tr w:rsidR="00C634CE" w:rsidRPr="003F51EF">
        <w:trPr>
          <w:trHeight w:hRule="exact" w:val="330"/>
        </w:trPr>
        <w:tc>
          <w:tcPr>
            <w:tcW w:w="15502" w:type="dxa"/>
            <w:gridSpan w:val="9"/>
            <w:tcBorders>
              <w:top w:val="single" w:sz="4" w:space="0" w:color="000000"/>
              <w:left w:val="single" w:sz="4" w:space="0" w:color="000000"/>
              <w:bottom w:val="single" w:sz="5" w:space="0" w:color="000000"/>
              <w:right w:val="single" w:sz="4" w:space="0" w:color="000000"/>
            </w:tcBorders>
            <w:tcMar>
              <w:left w:w="0" w:type="dxa"/>
              <w:right w:w="0" w:type="dxa"/>
            </w:tcMar>
          </w:tcPr>
          <w:p w:rsidR="00C634CE" w:rsidRPr="00BF31E4" w:rsidRDefault="00BF31E4">
            <w:pPr>
              <w:autoSpaceDE w:val="0"/>
              <w:autoSpaceDN w:val="0"/>
              <w:spacing w:before="78" w:after="0" w:line="230" w:lineRule="auto"/>
              <w:ind w:left="72"/>
              <w:rPr>
                <w:lang w:val="ru-RU"/>
              </w:rPr>
            </w:pPr>
            <w:r w:rsidRPr="00BF31E4">
              <w:rPr>
                <w:rFonts w:ascii="Times New Roman" w:eastAsia="Times New Roman" w:hAnsi="Times New Roman"/>
                <w:color w:val="000000"/>
                <w:w w:val="97"/>
                <w:sz w:val="16"/>
                <w:lang w:val="ru-RU"/>
              </w:rPr>
              <w:t xml:space="preserve">Раздел 6. </w:t>
            </w:r>
            <w:r w:rsidRPr="00BF31E4">
              <w:rPr>
                <w:rFonts w:ascii="Times New Roman" w:eastAsia="Times New Roman" w:hAnsi="Times New Roman"/>
                <w:b/>
                <w:color w:val="000000"/>
                <w:w w:val="97"/>
                <w:sz w:val="16"/>
                <w:lang w:val="ru-RU"/>
              </w:rPr>
              <w:t xml:space="preserve">Литература </w:t>
            </w:r>
            <w:r>
              <w:rPr>
                <w:rFonts w:ascii="Times New Roman" w:eastAsia="Times New Roman" w:hAnsi="Times New Roman"/>
                <w:b/>
                <w:color w:val="000000"/>
                <w:w w:val="97"/>
                <w:sz w:val="16"/>
              </w:rPr>
              <w:t>XX</w:t>
            </w:r>
            <w:r w:rsidRPr="00BF31E4">
              <w:rPr>
                <w:rFonts w:ascii="Times New Roman" w:eastAsia="Times New Roman" w:hAnsi="Times New Roman"/>
                <w:b/>
                <w:color w:val="000000"/>
                <w:w w:val="97"/>
                <w:sz w:val="16"/>
                <w:lang w:val="ru-RU"/>
              </w:rPr>
              <w:t>—</w:t>
            </w:r>
            <w:r>
              <w:rPr>
                <w:rFonts w:ascii="Times New Roman" w:eastAsia="Times New Roman" w:hAnsi="Times New Roman"/>
                <w:b/>
                <w:color w:val="000000"/>
                <w:w w:val="97"/>
                <w:sz w:val="16"/>
              </w:rPr>
              <w:t>XXI</w:t>
            </w:r>
            <w:r w:rsidRPr="00BF31E4">
              <w:rPr>
                <w:rFonts w:ascii="Times New Roman" w:eastAsia="Times New Roman" w:hAnsi="Times New Roman"/>
                <w:b/>
                <w:color w:val="000000"/>
                <w:w w:val="97"/>
                <w:sz w:val="16"/>
                <w:lang w:val="ru-RU"/>
              </w:rPr>
              <w:t xml:space="preserve"> веков</w:t>
            </w:r>
          </w:p>
        </w:tc>
      </w:tr>
    </w:tbl>
    <w:p w:rsidR="00C634CE" w:rsidRPr="00BF31E4" w:rsidRDefault="00C634CE">
      <w:pPr>
        <w:autoSpaceDE w:val="0"/>
        <w:autoSpaceDN w:val="0"/>
        <w:spacing w:after="0" w:line="14" w:lineRule="exact"/>
        <w:rPr>
          <w:lang w:val="ru-RU"/>
        </w:rPr>
      </w:pPr>
    </w:p>
    <w:p w:rsidR="00C634CE" w:rsidRPr="00BF31E4" w:rsidRDefault="00C634CE">
      <w:pPr>
        <w:rPr>
          <w:lang w:val="ru-RU"/>
        </w:rPr>
        <w:sectPr w:rsidR="00C634CE" w:rsidRPr="00BF31E4">
          <w:pgSz w:w="16840" w:h="11900"/>
          <w:pgMar w:top="284" w:right="640" w:bottom="1252" w:left="666" w:header="720" w:footer="720" w:gutter="0"/>
          <w:cols w:space="720" w:equalWidth="0">
            <w:col w:w="15534" w:space="0"/>
          </w:cols>
          <w:docGrid w:linePitch="360"/>
        </w:sectPr>
      </w:pPr>
    </w:p>
    <w:p w:rsidR="00C634CE" w:rsidRPr="00BF31E4" w:rsidRDefault="00C634CE">
      <w:pPr>
        <w:autoSpaceDE w:val="0"/>
        <w:autoSpaceDN w:val="0"/>
        <w:spacing w:after="66" w:line="220" w:lineRule="exact"/>
        <w:rPr>
          <w:lang w:val="ru-RU"/>
        </w:rPr>
      </w:pPr>
    </w:p>
    <w:tbl>
      <w:tblPr>
        <w:tblW w:w="0" w:type="auto"/>
        <w:tblInd w:w="6" w:type="dxa"/>
        <w:tblLayout w:type="fixed"/>
        <w:tblLook w:val="04A0" w:firstRow="1" w:lastRow="0" w:firstColumn="1" w:lastColumn="0" w:noHBand="0" w:noVBand="1"/>
      </w:tblPr>
      <w:tblGrid>
        <w:gridCol w:w="396"/>
        <w:gridCol w:w="3698"/>
        <w:gridCol w:w="528"/>
        <w:gridCol w:w="1106"/>
        <w:gridCol w:w="1140"/>
        <w:gridCol w:w="864"/>
        <w:gridCol w:w="3026"/>
        <w:gridCol w:w="1044"/>
        <w:gridCol w:w="3700"/>
      </w:tblGrid>
      <w:tr w:rsidR="00C634CE" w:rsidRPr="003F51EF">
        <w:trPr>
          <w:trHeight w:hRule="exact" w:val="4382"/>
        </w:trPr>
        <w:tc>
          <w:tcPr>
            <w:tcW w:w="396" w:type="dxa"/>
            <w:tcBorders>
              <w:top w:val="single" w:sz="4" w:space="0" w:color="000000"/>
              <w:left w:val="single" w:sz="4" w:space="0" w:color="000000"/>
              <w:bottom w:val="single" w:sz="4" w:space="0" w:color="000000"/>
              <w:right w:val="single" w:sz="4" w:space="0" w:color="000000"/>
            </w:tcBorders>
            <w:tcMar>
              <w:left w:w="0" w:type="dxa"/>
              <w:right w:w="0" w:type="dxa"/>
            </w:tcMar>
          </w:tcPr>
          <w:p w:rsidR="00C634CE" w:rsidRDefault="00BF31E4">
            <w:pPr>
              <w:autoSpaceDE w:val="0"/>
              <w:autoSpaceDN w:val="0"/>
              <w:spacing w:before="78" w:after="0" w:line="230" w:lineRule="auto"/>
              <w:jc w:val="center"/>
            </w:pPr>
            <w:r>
              <w:rPr>
                <w:rFonts w:ascii="Times New Roman" w:eastAsia="Times New Roman" w:hAnsi="Times New Roman"/>
                <w:color w:val="000000"/>
                <w:w w:val="97"/>
                <w:sz w:val="16"/>
              </w:rPr>
              <w:t>6.1.</w:t>
            </w:r>
          </w:p>
        </w:tc>
        <w:tc>
          <w:tcPr>
            <w:tcW w:w="3698" w:type="dxa"/>
            <w:tcBorders>
              <w:top w:val="single" w:sz="4" w:space="0" w:color="000000"/>
              <w:left w:val="single" w:sz="4" w:space="0" w:color="000000"/>
              <w:bottom w:val="single" w:sz="4" w:space="0" w:color="000000"/>
              <w:right w:val="single" w:sz="4" w:space="0" w:color="000000"/>
            </w:tcBorders>
            <w:tcMar>
              <w:left w:w="0" w:type="dxa"/>
              <w:right w:w="0" w:type="dxa"/>
            </w:tcMar>
          </w:tcPr>
          <w:p w:rsidR="00C634CE" w:rsidRPr="00BF31E4" w:rsidRDefault="00BF31E4">
            <w:pPr>
              <w:autoSpaceDE w:val="0"/>
              <w:autoSpaceDN w:val="0"/>
              <w:spacing w:before="78" w:after="0" w:line="245" w:lineRule="auto"/>
              <w:ind w:left="72" w:right="432"/>
              <w:rPr>
                <w:lang w:val="ru-RU"/>
              </w:rPr>
            </w:pPr>
            <w:r w:rsidRPr="00BF31E4">
              <w:rPr>
                <w:rFonts w:ascii="Times New Roman" w:eastAsia="Times New Roman" w:hAnsi="Times New Roman"/>
                <w:b/>
                <w:color w:val="000000"/>
                <w:w w:val="97"/>
                <w:sz w:val="16"/>
                <w:lang w:val="ru-RU"/>
              </w:rPr>
              <w:t>Произведения отечественной прозы на тему«Человек на войне» (не менее двух).</w:t>
            </w:r>
          </w:p>
          <w:p w:rsidR="00C634CE" w:rsidRPr="00BF31E4" w:rsidRDefault="00BF31E4">
            <w:pPr>
              <w:autoSpaceDE w:val="0"/>
              <w:autoSpaceDN w:val="0"/>
              <w:spacing w:before="20" w:after="0" w:line="252" w:lineRule="auto"/>
              <w:ind w:left="72" w:right="576"/>
              <w:rPr>
                <w:lang w:val="ru-RU"/>
              </w:rPr>
            </w:pPr>
            <w:r w:rsidRPr="00BF31E4">
              <w:rPr>
                <w:rFonts w:ascii="Times New Roman" w:eastAsia="Times New Roman" w:hAnsi="Times New Roman"/>
                <w:b/>
                <w:color w:val="000000"/>
                <w:w w:val="97"/>
                <w:sz w:val="16"/>
                <w:lang w:val="ru-RU"/>
              </w:rPr>
              <w:t xml:space="preserve">Например, Л. А. Кассиль. «Дорогие мои мальчишки»; </w:t>
            </w:r>
            <w:r w:rsidRPr="00BF31E4">
              <w:rPr>
                <w:lang w:val="ru-RU"/>
              </w:rPr>
              <w:br/>
            </w:r>
            <w:r w:rsidRPr="00BF31E4">
              <w:rPr>
                <w:rFonts w:ascii="Times New Roman" w:eastAsia="Times New Roman" w:hAnsi="Times New Roman"/>
                <w:b/>
                <w:color w:val="000000"/>
                <w:w w:val="97"/>
                <w:sz w:val="16"/>
                <w:lang w:val="ru-RU"/>
              </w:rPr>
              <w:t xml:space="preserve">Ю. Я. Яковлев. «Девочки с Васильевского острова»; </w:t>
            </w:r>
            <w:r w:rsidRPr="00BF31E4">
              <w:rPr>
                <w:lang w:val="ru-RU"/>
              </w:rPr>
              <w:br/>
            </w:r>
            <w:r w:rsidRPr="00BF31E4">
              <w:rPr>
                <w:rFonts w:ascii="Times New Roman" w:eastAsia="Times New Roman" w:hAnsi="Times New Roman"/>
                <w:b/>
                <w:color w:val="000000"/>
                <w:w w:val="97"/>
                <w:sz w:val="16"/>
                <w:lang w:val="ru-RU"/>
              </w:rPr>
              <w:t>В. П. Катаев. «Сын полка» и др.</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C634CE" w:rsidRDefault="00BF31E4">
            <w:pPr>
              <w:autoSpaceDE w:val="0"/>
              <w:autoSpaceDN w:val="0"/>
              <w:spacing w:before="78" w:after="0" w:line="230" w:lineRule="auto"/>
              <w:ind w:left="72"/>
            </w:pPr>
            <w:r>
              <w:rPr>
                <w:rFonts w:ascii="Times New Roman" w:eastAsia="Times New Roman" w:hAnsi="Times New Roman"/>
                <w:color w:val="000000"/>
                <w:w w:val="97"/>
                <w:sz w:val="16"/>
              </w:rPr>
              <w:t>4</w:t>
            </w:r>
          </w:p>
        </w:tc>
        <w:tc>
          <w:tcPr>
            <w:tcW w:w="1106" w:type="dxa"/>
            <w:tcBorders>
              <w:top w:val="single" w:sz="4" w:space="0" w:color="000000"/>
              <w:left w:val="single" w:sz="4" w:space="0" w:color="000000"/>
              <w:bottom w:val="single" w:sz="4" w:space="0" w:color="000000"/>
              <w:right w:val="single" w:sz="4" w:space="0" w:color="000000"/>
            </w:tcBorders>
            <w:tcMar>
              <w:left w:w="0" w:type="dxa"/>
              <w:right w:w="0" w:type="dxa"/>
            </w:tcMar>
          </w:tcPr>
          <w:p w:rsidR="00C634CE" w:rsidRDefault="00BF31E4">
            <w:pPr>
              <w:autoSpaceDE w:val="0"/>
              <w:autoSpaceDN w:val="0"/>
              <w:spacing w:before="78" w:after="0" w:line="230" w:lineRule="auto"/>
              <w:ind w:left="72"/>
            </w:pPr>
            <w:r>
              <w:rPr>
                <w:rFonts w:ascii="Times New Roman" w:eastAsia="Times New Roman" w:hAnsi="Times New Roman"/>
                <w:color w:val="000000"/>
                <w:w w:val="97"/>
                <w:sz w:val="16"/>
              </w:rPr>
              <w:t>0</w:t>
            </w:r>
          </w:p>
        </w:tc>
        <w:tc>
          <w:tcPr>
            <w:tcW w:w="1140" w:type="dxa"/>
            <w:tcBorders>
              <w:top w:val="single" w:sz="4" w:space="0" w:color="000000"/>
              <w:left w:val="single" w:sz="4" w:space="0" w:color="000000"/>
              <w:bottom w:val="single" w:sz="4" w:space="0" w:color="000000"/>
              <w:right w:val="single" w:sz="4" w:space="0" w:color="000000"/>
            </w:tcBorders>
            <w:tcMar>
              <w:left w:w="0" w:type="dxa"/>
              <w:right w:w="0" w:type="dxa"/>
            </w:tcMar>
          </w:tcPr>
          <w:p w:rsidR="00C634CE" w:rsidRDefault="00BF31E4">
            <w:pPr>
              <w:autoSpaceDE w:val="0"/>
              <w:autoSpaceDN w:val="0"/>
              <w:spacing w:before="78" w:after="0" w:line="230" w:lineRule="auto"/>
              <w:ind w:left="72"/>
            </w:pPr>
            <w:r>
              <w:rPr>
                <w:rFonts w:ascii="Times New Roman" w:eastAsia="Times New Roman" w:hAnsi="Times New Roman"/>
                <w:color w:val="000000"/>
                <w:w w:val="97"/>
                <w:sz w:val="16"/>
              </w:rPr>
              <w:t>0</w:t>
            </w:r>
          </w:p>
        </w:tc>
        <w:tc>
          <w:tcPr>
            <w:tcW w:w="864" w:type="dxa"/>
            <w:tcBorders>
              <w:top w:val="single" w:sz="4" w:space="0" w:color="000000"/>
              <w:left w:val="single" w:sz="4" w:space="0" w:color="000000"/>
              <w:bottom w:val="single" w:sz="4" w:space="0" w:color="000000"/>
              <w:right w:val="single" w:sz="4" w:space="0" w:color="000000"/>
            </w:tcBorders>
            <w:tcMar>
              <w:left w:w="0" w:type="dxa"/>
              <w:right w:w="0" w:type="dxa"/>
            </w:tcMar>
          </w:tcPr>
          <w:p w:rsidR="00C634CE" w:rsidRDefault="00BF31E4">
            <w:pPr>
              <w:autoSpaceDE w:val="0"/>
              <w:autoSpaceDN w:val="0"/>
              <w:spacing w:before="78" w:after="0" w:line="230" w:lineRule="auto"/>
              <w:jc w:val="center"/>
            </w:pPr>
            <w:r>
              <w:rPr>
                <w:rFonts w:ascii="Times New Roman" w:eastAsia="Times New Roman" w:hAnsi="Times New Roman"/>
                <w:color w:val="000000"/>
                <w:w w:val="97"/>
                <w:sz w:val="16"/>
              </w:rPr>
              <w:t>30.01.2023</w:t>
            </w:r>
          </w:p>
        </w:tc>
        <w:tc>
          <w:tcPr>
            <w:tcW w:w="3026" w:type="dxa"/>
            <w:tcBorders>
              <w:top w:val="single" w:sz="4" w:space="0" w:color="000000"/>
              <w:left w:val="single" w:sz="4" w:space="0" w:color="000000"/>
              <w:bottom w:val="single" w:sz="4" w:space="0" w:color="000000"/>
              <w:right w:val="single" w:sz="4" w:space="0" w:color="000000"/>
            </w:tcBorders>
            <w:tcMar>
              <w:left w:w="0" w:type="dxa"/>
              <w:right w:w="0" w:type="dxa"/>
            </w:tcMar>
          </w:tcPr>
          <w:p w:rsidR="00C634CE" w:rsidRPr="00BF31E4" w:rsidRDefault="00BF31E4">
            <w:pPr>
              <w:autoSpaceDE w:val="0"/>
              <w:autoSpaceDN w:val="0"/>
              <w:spacing w:before="78" w:after="0" w:line="257" w:lineRule="auto"/>
              <w:ind w:left="72"/>
              <w:rPr>
                <w:lang w:val="ru-RU"/>
              </w:rPr>
            </w:pPr>
            <w:r w:rsidRPr="00BF31E4">
              <w:rPr>
                <w:rFonts w:ascii="Times New Roman" w:eastAsia="Times New Roman" w:hAnsi="Times New Roman"/>
                <w:color w:val="000000"/>
                <w:w w:val="97"/>
                <w:sz w:val="16"/>
                <w:lang w:val="ru-RU"/>
              </w:rPr>
              <w:t xml:space="preserve">Воспринимать и выразительно читать </w:t>
            </w:r>
            <w:r w:rsidRPr="00BF31E4">
              <w:rPr>
                <w:lang w:val="ru-RU"/>
              </w:rPr>
              <w:br/>
            </w:r>
            <w:r w:rsidRPr="00BF31E4">
              <w:rPr>
                <w:rFonts w:ascii="Times New Roman" w:eastAsia="Times New Roman" w:hAnsi="Times New Roman"/>
                <w:color w:val="000000"/>
                <w:w w:val="97"/>
                <w:sz w:val="16"/>
                <w:lang w:val="ru-RU"/>
              </w:rPr>
              <w:t xml:space="preserve">литературное произведение.; </w:t>
            </w:r>
            <w:r w:rsidRPr="00BF31E4">
              <w:rPr>
                <w:lang w:val="ru-RU"/>
              </w:rPr>
              <w:br/>
            </w:r>
            <w:r w:rsidRPr="00BF31E4">
              <w:rPr>
                <w:rFonts w:ascii="Times New Roman" w:eastAsia="Times New Roman" w:hAnsi="Times New Roman"/>
                <w:color w:val="000000"/>
                <w:w w:val="97"/>
                <w:sz w:val="16"/>
                <w:lang w:val="ru-RU"/>
              </w:rPr>
              <w:t xml:space="preserve">Отвечать на вопросы (с использованием цитирования) и самостоятельно </w:t>
            </w:r>
            <w:r w:rsidRPr="00BF31E4">
              <w:rPr>
                <w:lang w:val="ru-RU"/>
              </w:rPr>
              <w:br/>
            </w:r>
            <w:r w:rsidRPr="00BF31E4">
              <w:rPr>
                <w:rFonts w:ascii="Times New Roman" w:eastAsia="Times New Roman" w:hAnsi="Times New Roman"/>
                <w:color w:val="000000"/>
                <w:w w:val="97"/>
                <w:sz w:val="16"/>
                <w:lang w:val="ru-RU"/>
              </w:rPr>
              <w:t xml:space="preserve">формулировать вопросы к тексту.; </w:t>
            </w:r>
            <w:r w:rsidRPr="00BF31E4">
              <w:rPr>
                <w:lang w:val="ru-RU"/>
              </w:rPr>
              <w:br/>
            </w:r>
            <w:r w:rsidRPr="00BF31E4">
              <w:rPr>
                <w:rFonts w:ascii="Times New Roman" w:eastAsia="Times New Roman" w:hAnsi="Times New Roman"/>
                <w:color w:val="000000"/>
                <w:w w:val="97"/>
                <w:sz w:val="16"/>
                <w:lang w:val="ru-RU"/>
              </w:rPr>
              <w:t xml:space="preserve">Участвовать в коллективном диалоге.; </w:t>
            </w:r>
            <w:r w:rsidRPr="00BF31E4">
              <w:rPr>
                <w:lang w:val="ru-RU"/>
              </w:rPr>
              <w:br/>
            </w:r>
            <w:r w:rsidRPr="00BF31E4">
              <w:rPr>
                <w:rFonts w:ascii="Times New Roman" w:eastAsia="Times New Roman" w:hAnsi="Times New Roman"/>
                <w:color w:val="000000"/>
                <w:w w:val="97"/>
                <w:sz w:val="16"/>
                <w:lang w:val="ru-RU"/>
              </w:rPr>
              <w:t xml:space="preserve">Анализировать сюжет, тему произведения, определять его композиционные </w:t>
            </w:r>
            <w:r w:rsidRPr="00BF31E4">
              <w:rPr>
                <w:lang w:val="ru-RU"/>
              </w:rPr>
              <w:br/>
            </w:r>
            <w:r w:rsidRPr="00BF31E4">
              <w:rPr>
                <w:rFonts w:ascii="Times New Roman" w:eastAsia="Times New Roman" w:hAnsi="Times New Roman"/>
                <w:color w:val="000000"/>
                <w:w w:val="97"/>
                <w:sz w:val="16"/>
                <w:lang w:val="ru-RU"/>
              </w:rPr>
              <w:t xml:space="preserve">особенности. ; </w:t>
            </w:r>
            <w:r w:rsidRPr="00BF31E4">
              <w:rPr>
                <w:lang w:val="ru-RU"/>
              </w:rPr>
              <w:br/>
            </w:r>
            <w:r w:rsidRPr="00BF31E4">
              <w:rPr>
                <w:rFonts w:ascii="Times New Roman" w:eastAsia="Times New Roman" w:hAnsi="Times New Roman"/>
                <w:color w:val="000000"/>
                <w:w w:val="97"/>
                <w:sz w:val="16"/>
                <w:lang w:val="ru-RU"/>
              </w:rPr>
              <w:t xml:space="preserve">Характеризовать и сопоставлять героев произведения, выявлять художественные средства их создания. ; </w:t>
            </w:r>
            <w:r w:rsidRPr="00BF31E4">
              <w:rPr>
                <w:lang w:val="ru-RU"/>
              </w:rPr>
              <w:br/>
            </w:r>
            <w:r w:rsidRPr="00BF31E4">
              <w:rPr>
                <w:rFonts w:ascii="Times New Roman" w:eastAsia="Times New Roman" w:hAnsi="Times New Roman"/>
                <w:color w:val="000000"/>
                <w:w w:val="97"/>
                <w:sz w:val="16"/>
                <w:lang w:val="ru-RU"/>
              </w:rPr>
              <w:t xml:space="preserve">Выявлять средства художественной </w:t>
            </w:r>
            <w:r w:rsidRPr="00BF31E4">
              <w:rPr>
                <w:lang w:val="ru-RU"/>
              </w:rPr>
              <w:br/>
            </w:r>
            <w:r w:rsidRPr="00BF31E4">
              <w:rPr>
                <w:rFonts w:ascii="Times New Roman" w:eastAsia="Times New Roman" w:hAnsi="Times New Roman"/>
                <w:color w:val="000000"/>
                <w:w w:val="97"/>
                <w:sz w:val="16"/>
                <w:lang w:val="ru-RU"/>
              </w:rPr>
              <w:t xml:space="preserve">изобразительности в произведении.; </w:t>
            </w:r>
            <w:r w:rsidRPr="00BF31E4">
              <w:rPr>
                <w:lang w:val="ru-RU"/>
              </w:rPr>
              <w:br/>
            </w:r>
            <w:r w:rsidRPr="00BF31E4">
              <w:rPr>
                <w:rFonts w:ascii="Times New Roman" w:eastAsia="Times New Roman" w:hAnsi="Times New Roman"/>
                <w:color w:val="000000"/>
                <w:w w:val="97"/>
                <w:sz w:val="16"/>
                <w:lang w:val="ru-RU"/>
              </w:rPr>
              <w:t xml:space="preserve">Использовать различные виды пересказа произведения.; </w:t>
            </w:r>
            <w:r w:rsidRPr="00BF31E4">
              <w:rPr>
                <w:lang w:val="ru-RU"/>
              </w:rPr>
              <w:br/>
            </w:r>
            <w:r w:rsidRPr="00BF31E4">
              <w:rPr>
                <w:rFonts w:ascii="Times New Roman" w:eastAsia="Times New Roman" w:hAnsi="Times New Roman"/>
                <w:color w:val="000000"/>
                <w:w w:val="97"/>
                <w:sz w:val="16"/>
                <w:lang w:val="ru-RU"/>
              </w:rPr>
              <w:t xml:space="preserve">Письменно отвечать на вопрос.; </w:t>
            </w:r>
            <w:r w:rsidRPr="00BF31E4">
              <w:rPr>
                <w:lang w:val="ru-RU"/>
              </w:rPr>
              <w:br/>
            </w:r>
            <w:r w:rsidRPr="00BF31E4">
              <w:rPr>
                <w:rFonts w:ascii="Times New Roman" w:eastAsia="Times New Roman" w:hAnsi="Times New Roman"/>
                <w:color w:val="000000"/>
                <w:w w:val="97"/>
                <w:sz w:val="16"/>
                <w:lang w:val="ru-RU"/>
              </w:rPr>
              <w:t xml:space="preserve">Выражать личное читательское отношение к прочитанному.; </w:t>
            </w:r>
            <w:r w:rsidRPr="00BF31E4">
              <w:rPr>
                <w:lang w:val="ru-RU"/>
              </w:rPr>
              <w:br/>
            </w:r>
            <w:r w:rsidRPr="00BF31E4">
              <w:rPr>
                <w:rFonts w:ascii="Times New Roman" w:eastAsia="Times New Roman" w:hAnsi="Times New Roman"/>
                <w:color w:val="000000"/>
                <w:w w:val="97"/>
                <w:sz w:val="16"/>
                <w:lang w:val="ru-RU"/>
              </w:rPr>
              <w:t xml:space="preserve">Работать со словарями, определять </w:t>
            </w:r>
            <w:r w:rsidRPr="00BF31E4">
              <w:rPr>
                <w:lang w:val="ru-RU"/>
              </w:rPr>
              <w:br/>
            </w:r>
            <w:r w:rsidRPr="00BF31E4">
              <w:rPr>
                <w:rFonts w:ascii="Times New Roman" w:eastAsia="Times New Roman" w:hAnsi="Times New Roman"/>
                <w:color w:val="000000"/>
                <w:w w:val="97"/>
                <w:sz w:val="16"/>
                <w:lang w:val="ru-RU"/>
              </w:rPr>
              <w:t xml:space="preserve">значение незнакомых слов.; </w:t>
            </w:r>
            <w:r w:rsidRPr="00BF31E4">
              <w:rPr>
                <w:lang w:val="ru-RU"/>
              </w:rPr>
              <w:br/>
            </w:r>
            <w:r w:rsidRPr="00BF31E4">
              <w:rPr>
                <w:rFonts w:ascii="Times New Roman" w:eastAsia="Times New Roman" w:hAnsi="Times New Roman"/>
                <w:color w:val="000000"/>
                <w:w w:val="97"/>
                <w:sz w:val="16"/>
                <w:lang w:val="ru-RU"/>
              </w:rPr>
              <w:t>Писать отзыв на одно из произведений.;</w:t>
            </w:r>
          </w:p>
        </w:tc>
        <w:tc>
          <w:tcPr>
            <w:tcW w:w="1044" w:type="dxa"/>
            <w:tcBorders>
              <w:top w:val="single" w:sz="4" w:space="0" w:color="000000"/>
              <w:left w:val="single" w:sz="4" w:space="0" w:color="000000"/>
              <w:bottom w:val="single" w:sz="4" w:space="0" w:color="000000"/>
              <w:right w:val="single" w:sz="4" w:space="0" w:color="000000"/>
            </w:tcBorders>
            <w:tcMar>
              <w:left w:w="0" w:type="dxa"/>
              <w:right w:w="0" w:type="dxa"/>
            </w:tcMar>
          </w:tcPr>
          <w:p w:rsidR="00C634CE" w:rsidRDefault="00BF31E4">
            <w:pPr>
              <w:autoSpaceDE w:val="0"/>
              <w:autoSpaceDN w:val="0"/>
              <w:spacing w:before="78" w:after="0" w:line="250" w:lineRule="auto"/>
              <w:ind w:left="72"/>
            </w:pPr>
            <w:r>
              <w:rPr>
                <w:rFonts w:ascii="Times New Roman" w:eastAsia="Times New Roman" w:hAnsi="Times New Roman"/>
                <w:color w:val="000000"/>
                <w:w w:val="97"/>
                <w:sz w:val="16"/>
              </w:rPr>
              <w:t xml:space="preserve">Устный </w:t>
            </w:r>
            <w:r>
              <w:br/>
            </w:r>
            <w:r>
              <w:rPr>
                <w:rFonts w:ascii="Times New Roman" w:eastAsia="Times New Roman" w:hAnsi="Times New Roman"/>
                <w:color w:val="000000"/>
                <w:w w:val="97"/>
                <w:sz w:val="16"/>
              </w:rPr>
              <w:t xml:space="preserve">опрос ; </w:t>
            </w:r>
            <w:r>
              <w:br/>
            </w:r>
            <w:r>
              <w:rPr>
                <w:rFonts w:ascii="Times New Roman" w:eastAsia="Times New Roman" w:hAnsi="Times New Roman"/>
                <w:color w:val="000000"/>
                <w:w w:val="97"/>
                <w:sz w:val="16"/>
              </w:rPr>
              <w:t>Письменный контроль;</w:t>
            </w:r>
          </w:p>
        </w:tc>
        <w:tc>
          <w:tcPr>
            <w:tcW w:w="3700" w:type="dxa"/>
            <w:tcBorders>
              <w:top w:val="single" w:sz="4" w:space="0" w:color="000000"/>
              <w:left w:val="single" w:sz="4" w:space="0" w:color="000000"/>
              <w:bottom w:val="single" w:sz="4" w:space="0" w:color="000000"/>
              <w:right w:val="single" w:sz="4" w:space="0" w:color="000000"/>
            </w:tcBorders>
            <w:tcMar>
              <w:left w:w="0" w:type="dxa"/>
              <w:right w:w="0" w:type="dxa"/>
            </w:tcMar>
          </w:tcPr>
          <w:p w:rsidR="00C634CE" w:rsidRPr="00BF31E4" w:rsidRDefault="00BF31E4">
            <w:pPr>
              <w:autoSpaceDE w:val="0"/>
              <w:autoSpaceDN w:val="0"/>
              <w:spacing w:before="78" w:after="0" w:line="245" w:lineRule="auto"/>
              <w:ind w:left="72" w:right="288"/>
              <w:rPr>
                <w:lang w:val="ru-RU"/>
              </w:rPr>
            </w:pPr>
            <w:r>
              <w:rPr>
                <w:rFonts w:ascii="Times New Roman" w:eastAsia="Times New Roman" w:hAnsi="Times New Roman"/>
                <w:color w:val="000000"/>
                <w:w w:val="97"/>
                <w:sz w:val="16"/>
              </w:rPr>
              <w:t>www</w:t>
            </w:r>
            <w:r w:rsidRPr="00BF31E4">
              <w:rPr>
                <w:rFonts w:ascii="Times New Roman" w:eastAsia="Times New Roman" w:hAnsi="Times New Roman"/>
                <w:color w:val="000000"/>
                <w:w w:val="97"/>
                <w:sz w:val="16"/>
                <w:lang w:val="ru-RU"/>
              </w:rPr>
              <w:t>.</w:t>
            </w:r>
            <w:r>
              <w:rPr>
                <w:rFonts w:ascii="Times New Roman" w:eastAsia="Times New Roman" w:hAnsi="Times New Roman"/>
                <w:color w:val="000000"/>
                <w:w w:val="97"/>
                <w:sz w:val="16"/>
              </w:rPr>
              <w:t>wikipedia</w:t>
            </w:r>
            <w:r w:rsidRPr="00BF31E4">
              <w:rPr>
                <w:rFonts w:ascii="Times New Roman" w:eastAsia="Times New Roman" w:hAnsi="Times New Roman"/>
                <w:color w:val="000000"/>
                <w:w w:val="97"/>
                <w:sz w:val="16"/>
                <w:lang w:val="ru-RU"/>
              </w:rPr>
              <w:t>.</w:t>
            </w:r>
            <w:r>
              <w:rPr>
                <w:rFonts w:ascii="Times New Roman" w:eastAsia="Times New Roman" w:hAnsi="Times New Roman"/>
                <w:color w:val="000000"/>
                <w:w w:val="97"/>
                <w:sz w:val="16"/>
              </w:rPr>
              <w:t>ru</w:t>
            </w:r>
            <w:r w:rsidRPr="00BF31E4">
              <w:rPr>
                <w:rFonts w:ascii="Times New Roman" w:eastAsia="Times New Roman" w:hAnsi="Times New Roman"/>
                <w:color w:val="000000"/>
                <w:w w:val="97"/>
                <w:sz w:val="16"/>
                <w:lang w:val="ru-RU"/>
              </w:rPr>
              <w:t xml:space="preserve"> Универсальная энциклопедия«Википедия».</w:t>
            </w:r>
          </w:p>
          <w:p w:rsidR="00C634CE" w:rsidRPr="00BF31E4" w:rsidRDefault="00BF31E4">
            <w:pPr>
              <w:autoSpaceDE w:val="0"/>
              <w:autoSpaceDN w:val="0"/>
              <w:spacing w:before="212" w:after="0" w:line="245" w:lineRule="auto"/>
              <w:ind w:left="72" w:right="288"/>
              <w:rPr>
                <w:lang w:val="ru-RU"/>
              </w:rPr>
            </w:pPr>
            <w:r>
              <w:rPr>
                <w:rFonts w:ascii="Times New Roman" w:eastAsia="Times New Roman" w:hAnsi="Times New Roman"/>
                <w:color w:val="000000"/>
                <w:w w:val="97"/>
                <w:sz w:val="16"/>
              </w:rPr>
              <w:t>www</w:t>
            </w:r>
            <w:r w:rsidRPr="00BF31E4">
              <w:rPr>
                <w:rFonts w:ascii="Times New Roman" w:eastAsia="Times New Roman" w:hAnsi="Times New Roman"/>
                <w:color w:val="000000"/>
                <w:w w:val="97"/>
                <w:sz w:val="16"/>
                <w:lang w:val="ru-RU"/>
              </w:rPr>
              <w:t>.</w:t>
            </w:r>
            <w:r>
              <w:rPr>
                <w:rFonts w:ascii="Times New Roman" w:eastAsia="Times New Roman" w:hAnsi="Times New Roman"/>
                <w:color w:val="000000"/>
                <w:w w:val="97"/>
                <w:sz w:val="16"/>
              </w:rPr>
              <w:t>krugosvet</w:t>
            </w:r>
            <w:r w:rsidRPr="00BF31E4">
              <w:rPr>
                <w:rFonts w:ascii="Times New Roman" w:eastAsia="Times New Roman" w:hAnsi="Times New Roman"/>
                <w:color w:val="000000"/>
                <w:w w:val="97"/>
                <w:sz w:val="16"/>
                <w:lang w:val="ru-RU"/>
              </w:rPr>
              <w:t>.</w:t>
            </w:r>
            <w:r>
              <w:rPr>
                <w:rFonts w:ascii="Times New Roman" w:eastAsia="Times New Roman" w:hAnsi="Times New Roman"/>
                <w:color w:val="000000"/>
                <w:w w:val="97"/>
                <w:sz w:val="16"/>
              </w:rPr>
              <w:t>ru</w:t>
            </w:r>
            <w:r w:rsidRPr="00BF31E4">
              <w:rPr>
                <w:rFonts w:ascii="Times New Roman" w:eastAsia="Times New Roman" w:hAnsi="Times New Roman"/>
                <w:color w:val="000000"/>
                <w:w w:val="97"/>
                <w:sz w:val="16"/>
                <w:lang w:val="ru-RU"/>
              </w:rPr>
              <w:t xml:space="preserve"> Универсальная энциклопедия«Кругосвет».</w:t>
            </w:r>
          </w:p>
          <w:p w:rsidR="00C634CE" w:rsidRPr="00BF31E4" w:rsidRDefault="00BF31E4">
            <w:pPr>
              <w:autoSpaceDE w:val="0"/>
              <w:autoSpaceDN w:val="0"/>
              <w:spacing w:before="212" w:after="0" w:line="372" w:lineRule="auto"/>
              <w:ind w:left="72" w:right="576"/>
              <w:rPr>
                <w:lang w:val="ru-RU"/>
              </w:rPr>
            </w:pPr>
            <w:r>
              <w:rPr>
                <w:rFonts w:ascii="Times New Roman" w:eastAsia="Times New Roman" w:hAnsi="Times New Roman"/>
                <w:color w:val="000000"/>
                <w:w w:val="97"/>
                <w:sz w:val="16"/>
              </w:rPr>
              <w:t>www</w:t>
            </w:r>
            <w:r w:rsidRPr="00BF31E4">
              <w:rPr>
                <w:rFonts w:ascii="Times New Roman" w:eastAsia="Times New Roman" w:hAnsi="Times New Roman"/>
                <w:color w:val="000000"/>
                <w:w w:val="97"/>
                <w:sz w:val="16"/>
                <w:lang w:val="ru-RU"/>
              </w:rPr>
              <w:t>.</w:t>
            </w:r>
            <w:r>
              <w:rPr>
                <w:rFonts w:ascii="Times New Roman" w:eastAsia="Times New Roman" w:hAnsi="Times New Roman"/>
                <w:color w:val="000000"/>
                <w:w w:val="97"/>
                <w:sz w:val="16"/>
              </w:rPr>
              <w:t>rubricon</w:t>
            </w:r>
            <w:r w:rsidRPr="00BF31E4">
              <w:rPr>
                <w:rFonts w:ascii="Times New Roman" w:eastAsia="Times New Roman" w:hAnsi="Times New Roman"/>
                <w:color w:val="000000"/>
                <w:w w:val="97"/>
                <w:sz w:val="16"/>
                <w:lang w:val="ru-RU"/>
              </w:rPr>
              <w:t>.</w:t>
            </w:r>
            <w:r>
              <w:rPr>
                <w:rFonts w:ascii="Times New Roman" w:eastAsia="Times New Roman" w:hAnsi="Times New Roman"/>
                <w:color w:val="000000"/>
                <w:w w:val="97"/>
                <w:sz w:val="16"/>
              </w:rPr>
              <w:t>ru</w:t>
            </w:r>
            <w:r w:rsidRPr="00BF31E4">
              <w:rPr>
                <w:rFonts w:ascii="Times New Roman" w:eastAsia="Times New Roman" w:hAnsi="Times New Roman"/>
                <w:color w:val="000000"/>
                <w:w w:val="97"/>
                <w:sz w:val="16"/>
                <w:lang w:val="ru-RU"/>
              </w:rPr>
              <w:t xml:space="preserve"> Энциклопедия «Рубрикон». </w:t>
            </w:r>
            <w:r>
              <w:rPr>
                <w:rFonts w:ascii="Times New Roman" w:eastAsia="Times New Roman" w:hAnsi="Times New Roman"/>
                <w:color w:val="000000"/>
                <w:w w:val="97"/>
                <w:sz w:val="16"/>
              </w:rPr>
              <w:t>www</w:t>
            </w:r>
            <w:r w:rsidRPr="00BF31E4">
              <w:rPr>
                <w:rFonts w:ascii="Times New Roman" w:eastAsia="Times New Roman" w:hAnsi="Times New Roman"/>
                <w:color w:val="000000"/>
                <w:w w:val="97"/>
                <w:sz w:val="16"/>
                <w:lang w:val="ru-RU"/>
              </w:rPr>
              <w:t>.</w:t>
            </w:r>
            <w:r>
              <w:rPr>
                <w:rFonts w:ascii="Times New Roman" w:eastAsia="Times New Roman" w:hAnsi="Times New Roman"/>
                <w:color w:val="000000"/>
                <w:w w:val="97"/>
                <w:sz w:val="16"/>
              </w:rPr>
              <w:t>slovari</w:t>
            </w:r>
            <w:r w:rsidRPr="00BF31E4">
              <w:rPr>
                <w:rFonts w:ascii="Times New Roman" w:eastAsia="Times New Roman" w:hAnsi="Times New Roman"/>
                <w:color w:val="000000"/>
                <w:w w:val="97"/>
                <w:sz w:val="16"/>
                <w:lang w:val="ru-RU"/>
              </w:rPr>
              <w:t>.</w:t>
            </w:r>
            <w:r>
              <w:rPr>
                <w:rFonts w:ascii="Times New Roman" w:eastAsia="Times New Roman" w:hAnsi="Times New Roman"/>
                <w:color w:val="000000"/>
                <w:w w:val="97"/>
                <w:sz w:val="16"/>
              </w:rPr>
              <w:t>ru</w:t>
            </w:r>
            <w:r w:rsidRPr="00BF31E4">
              <w:rPr>
                <w:rFonts w:ascii="Times New Roman" w:eastAsia="Times New Roman" w:hAnsi="Times New Roman"/>
                <w:color w:val="000000"/>
                <w:w w:val="97"/>
                <w:sz w:val="16"/>
                <w:lang w:val="ru-RU"/>
              </w:rPr>
              <w:t xml:space="preserve"> Электронные словари.</w:t>
            </w:r>
          </w:p>
          <w:p w:rsidR="00C634CE" w:rsidRPr="00BF31E4" w:rsidRDefault="00BF31E4">
            <w:pPr>
              <w:autoSpaceDE w:val="0"/>
              <w:autoSpaceDN w:val="0"/>
              <w:spacing w:before="212" w:after="0" w:line="245" w:lineRule="auto"/>
              <w:ind w:left="72" w:right="432"/>
              <w:rPr>
                <w:lang w:val="ru-RU"/>
              </w:rPr>
            </w:pPr>
            <w:r>
              <w:rPr>
                <w:rFonts w:ascii="Times New Roman" w:eastAsia="Times New Roman" w:hAnsi="Times New Roman"/>
                <w:color w:val="000000"/>
                <w:w w:val="97"/>
                <w:sz w:val="16"/>
              </w:rPr>
              <w:t>www</w:t>
            </w:r>
            <w:r w:rsidRPr="00BF31E4">
              <w:rPr>
                <w:rFonts w:ascii="Times New Roman" w:eastAsia="Times New Roman" w:hAnsi="Times New Roman"/>
                <w:color w:val="000000"/>
                <w:w w:val="97"/>
                <w:sz w:val="16"/>
                <w:lang w:val="ru-RU"/>
              </w:rPr>
              <w:t>.</w:t>
            </w:r>
            <w:r>
              <w:rPr>
                <w:rFonts w:ascii="Times New Roman" w:eastAsia="Times New Roman" w:hAnsi="Times New Roman"/>
                <w:color w:val="000000"/>
                <w:w w:val="97"/>
                <w:sz w:val="16"/>
              </w:rPr>
              <w:t>gramota</w:t>
            </w:r>
            <w:r w:rsidRPr="00BF31E4">
              <w:rPr>
                <w:rFonts w:ascii="Times New Roman" w:eastAsia="Times New Roman" w:hAnsi="Times New Roman"/>
                <w:color w:val="000000"/>
                <w:w w:val="97"/>
                <w:sz w:val="16"/>
                <w:lang w:val="ru-RU"/>
              </w:rPr>
              <w:t>.</w:t>
            </w:r>
            <w:r>
              <w:rPr>
                <w:rFonts w:ascii="Times New Roman" w:eastAsia="Times New Roman" w:hAnsi="Times New Roman"/>
                <w:color w:val="000000"/>
                <w:w w:val="97"/>
                <w:sz w:val="16"/>
              </w:rPr>
              <w:t>ru</w:t>
            </w:r>
            <w:r w:rsidRPr="00BF31E4">
              <w:rPr>
                <w:rFonts w:ascii="Times New Roman" w:eastAsia="Times New Roman" w:hAnsi="Times New Roman"/>
                <w:color w:val="000000"/>
                <w:w w:val="97"/>
                <w:sz w:val="16"/>
                <w:lang w:val="ru-RU"/>
              </w:rPr>
              <w:t xml:space="preserve"> Справочно-информационный интернет- портал «Русский язык».</w:t>
            </w:r>
          </w:p>
        </w:tc>
      </w:tr>
      <w:tr w:rsidR="00C634CE" w:rsidRPr="003F51EF">
        <w:trPr>
          <w:trHeight w:hRule="exact" w:val="3494"/>
        </w:trPr>
        <w:tc>
          <w:tcPr>
            <w:tcW w:w="396" w:type="dxa"/>
            <w:tcBorders>
              <w:top w:val="single" w:sz="4" w:space="0" w:color="000000"/>
              <w:left w:val="single" w:sz="4" w:space="0" w:color="000000"/>
              <w:bottom w:val="single" w:sz="4" w:space="0" w:color="000000"/>
              <w:right w:val="single" w:sz="4" w:space="0" w:color="000000"/>
            </w:tcBorders>
            <w:tcMar>
              <w:left w:w="0" w:type="dxa"/>
              <w:right w:w="0" w:type="dxa"/>
            </w:tcMar>
          </w:tcPr>
          <w:p w:rsidR="00C634CE" w:rsidRDefault="00BF31E4">
            <w:pPr>
              <w:autoSpaceDE w:val="0"/>
              <w:autoSpaceDN w:val="0"/>
              <w:spacing w:before="78" w:after="0" w:line="230" w:lineRule="auto"/>
              <w:jc w:val="center"/>
            </w:pPr>
            <w:r>
              <w:rPr>
                <w:rFonts w:ascii="Times New Roman" w:eastAsia="Times New Roman" w:hAnsi="Times New Roman"/>
                <w:color w:val="000000"/>
                <w:w w:val="97"/>
                <w:sz w:val="16"/>
              </w:rPr>
              <w:t>6.2.</w:t>
            </w:r>
          </w:p>
        </w:tc>
        <w:tc>
          <w:tcPr>
            <w:tcW w:w="3698" w:type="dxa"/>
            <w:tcBorders>
              <w:top w:val="single" w:sz="4" w:space="0" w:color="000000"/>
              <w:left w:val="single" w:sz="4" w:space="0" w:color="000000"/>
              <w:bottom w:val="single" w:sz="4" w:space="0" w:color="000000"/>
              <w:right w:val="single" w:sz="4" w:space="0" w:color="000000"/>
            </w:tcBorders>
            <w:tcMar>
              <w:left w:w="0" w:type="dxa"/>
              <w:right w:w="0" w:type="dxa"/>
            </w:tcMar>
          </w:tcPr>
          <w:p w:rsidR="00C634CE" w:rsidRPr="00BF31E4" w:rsidRDefault="00BF31E4">
            <w:pPr>
              <w:autoSpaceDE w:val="0"/>
              <w:autoSpaceDN w:val="0"/>
              <w:spacing w:before="78" w:after="0" w:line="245" w:lineRule="auto"/>
              <w:ind w:left="72" w:right="288"/>
              <w:rPr>
                <w:lang w:val="ru-RU"/>
              </w:rPr>
            </w:pPr>
            <w:r w:rsidRPr="00BF31E4">
              <w:rPr>
                <w:rFonts w:ascii="Times New Roman" w:eastAsia="Times New Roman" w:hAnsi="Times New Roman"/>
                <w:b/>
                <w:color w:val="000000"/>
                <w:w w:val="97"/>
                <w:sz w:val="16"/>
                <w:lang w:val="ru-RU"/>
              </w:rPr>
              <w:t xml:space="preserve">Произведения отечественных писателей </w:t>
            </w:r>
            <w:r>
              <w:rPr>
                <w:rFonts w:ascii="Times New Roman" w:eastAsia="Times New Roman" w:hAnsi="Times New Roman"/>
                <w:b/>
                <w:color w:val="000000"/>
                <w:w w:val="97"/>
                <w:sz w:val="16"/>
              </w:rPr>
              <w:t>XIX</w:t>
            </w:r>
            <w:r w:rsidRPr="00BF31E4">
              <w:rPr>
                <w:rFonts w:ascii="Times New Roman" w:eastAsia="Times New Roman" w:hAnsi="Times New Roman"/>
                <w:b/>
                <w:color w:val="000000"/>
                <w:w w:val="97"/>
                <w:sz w:val="16"/>
                <w:lang w:val="ru-RU"/>
              </w:rPr>
              <w:t>–</w:t>
            </w:r>
            <w:r>
              <w:rPr>
                <w:rFonts w:ascii="Times New Roman" w:eastAsia="Times New Roman" w:hAnsi="Times New Roman"/>
                <w:b/>
                <w:color w:val="000000"/>
                <w:w w:val="97"/>
                <w:sz w:val="16"/>
              </w:rPr>
              <w:t>XXI</w:t>
            </w:r>
            <w:r w:rsidRPr="00BF31E4">
              <w:rPr>
                <w:rFonts w:ascii="Times New Roman" w:eastAsia="Times New Roman" w:hAnsi="Times New Roman"/>
                <w:b/>
                <w:color w:val="000000"/>
                <w:w w:val="97"/>
                <w:sz w:val="16"/>
                <w:lang w:val="ru-RU"/>
              </w:rPr>
              <w:t xml:space="preserve"> веков на тему детства (не менее двух).</w:t>
            </w:r>
          </w:p>
          <w:p w:rsidR="00C634CE" w:rsidRPr="00BF31E4" w:rsidRDefault="00BF31E4">
            <w:pPr>
              <w:autoSpaceDE w:val="0"/>
              <w:autoSpaceDN w:val="0"/>
              <w:spacing w:before="20" w:after="0" w:line="245" w:lineRule="auto"/>
              <w:ind w:right="144"/>
              <w:jc w:val="center"/>
              <w:rPr>
                <w:lang w:val="ru-RU"/>
              </w:rPr>
            </w:pPr>
            <w:r w:rsidRPr="00BF31E4">
              <w:rPr>
                <w:rFonts w:ascii="Times New Roman" w:eastAsia="Times New Roman" w:hAnsi="Times New Roman"/>
                <w:b/>
                <w:color w:val="000000"/>
                <w:w w:val="97"/>
                <w:sz w:val="16"/>
                <w:lang w:val="ru-RU"/>
              </w:rPr>
              <w:t>Например, произведения В. Г. Короленко, В. П. Катаева, В. П. Крапивина, Ю. П. Казакова, А. Г.</w:t>
            </w:r>
          </w:p>
          <w:p w:rsidR="00C634CE" w:rsidRPr="00BF31E4" w:rsidRDefault="00BF31E4">
            <w:pPr>
              <w:autoSpaceDE w:val="0"/>
              <w:autoSpaceDN w:val="0"/>
              <w:spacing w:before="20" w:after="0" w:line="245" w:lineRule="auto"/>
              <w:ind w:left="72" w:right="576"/>
              <w:rPr>
                <w:lang w:val="ru-RU"/>
              </w:rPr>
            </w:pPr>
            <w:r w:rsidRPr="00BF31E4">
              <w:rPr>
                <w:rFonts w:ascii="Times New Roman" w:eastAsia="Times New Roman" w:hAnsi="Times New Roman"/>
                <w:b/>
                <w:color w:val="000000"/>
                <w:w w:val="97"/>
                <w:sz w:val="16"/>
                <w:lang w:val="ru-RU"/>
              </w:rPr>
              <w:t xml:space="preserve">Алексина, </w:t>
            </w:r>
            <w:r w:rsidRPr="00BF31E4">
              <w:rPr>
                <w:lang w:val="ru-RU"/>
              </w:rPr>
              <w:br/>
            </w:r>
            <w:r w:rsidRPr="00BF31E4">
              <w:rPr>
                <w:rFonts w:ascii="Times New Roman" w:eastAsia="Times New Roman" w:hAnsi="Times New Roman"/>
                <w:b/>
                <w:color w:val="000000"/>
                <w:w w:val="97"/>
                <w:sz w:val="16"/>
                <w:lang w:val="ru-RU"/>
              </w:rPr>
              <w:t>В. П. Астафьева, В. К. Железникова, Ю. Я.</w:t>
            </w:r>
          </w:p>
          <w:p w:rsidR="00C634CE" w:rsidRPr="00BF31E4" w:rsidRDefault="00BF31E4">
            <w:pPr>
              <w:autoSpaceDE w:val="0"/>
              <w:autoSpaceDN w:val="0"/>
              <w:spacing w:before="20" w:after="0" w:line="245" w:lineRule="auto"/>
              <w:ind w:left="72" w:right="720"/>
              <w:rPr>
                <w:lang w:val="ru-RU"/>
              </w:rPr>
            </w:pPr>
            <w:r w:rsidRPr="00BF31E4">
              <w:rPr>
                <w:rFonts w:ascii="Times New Roman" w:eastAsia="Times New Roman" w:hAnsi="Times New Roman"/>
                <w:b/>
                <w:color w:val="000000"/>
                <w:w w:val="97"/>
                <w:sz w:val="16"/>
                <w:lang w:val="ru-RU"/>
              </w:rPr>
              <w:t xml:space="preserve">Яковлева, </w:t>
            </w:r>
            <w:r w:rsidRPr="00BF31E4">
              <w:rPr>
                <w:lang w:val="ru-RU"/>
              </w:rPr>
              <w:br/>
            </w:r>
            <w:r w:rsidRPr="00BF31E4">
              <w:rPr>
                <w:rFonts w:ascii="Times New Roman" w:eastAsia="Times New Roman" w:hAnsi="Times New Roman"/>
                <w:b/>
                <w:color w:val="000000"/>
                <w:w w:val="97"/>
                <w:sz w:val="16"/>
                <w:lang w:val="ru-RU"/>
              </w:rPr>
              <w:t>Ю. И. Коваля, А. А. Гиваргизова, М. С.</w:t>
            </w:r>
          </w:p>
          <w:p w:rsidR="00C634CE" w:rsidRPr="00BF31E4" w:rsidRDefault="00BF31E4">
            <w:pPr>
              <w:autoSpaceDE w:val="0"/>
              <w:autoSpaceDN w:val="0"/>
              <w:spacing w:before="18" w:after="0" w:line="245" w:lineRule="auto"/>
              <w:ind w:left="72" w:right="576"/>
              <w:rPr>
                <w:lang w:val="ru-RU"/>
              </w:rPr>
            </w:pPr>
            <w:r w:rsidRPr="00BF31E4">
              <w:rPr>
                <w:rFonts w:ascii="Times New Roman" w:eastAsia="Times New Roman" w:hAnsi="Times New Roman"/>
                <w:b/>
                <w:color w:val="000000"/>
                <w:w w:val="97"/>
                <w:sz w:val="16"/>
                <w:lang w:val="ru-RU"/>
              </w:rPr>
              <w:t xml:space="preserve">Аромштам, </w:t>
            </w:r>
            <w:r w:rsidRPr="00BF31E4">
              <w:rPr>
                <w:lang w:val="ru-RU"/>
              </w:rPr>
              <w:br/>
            </w:r>
            <w:r w:rsidRPr="00BF31E4">
              <w:rPr>
                <w:rFonts w:ascii="Times New Roman" w:eastAsia="Times New Roman" w:hAnsi="Times New Roman"/>
                <w:b/>
                <w:color w:val="000000"/>
                <w:w w:val="97"/>
                <w:sz w:val="16"/>
                <w:lang w:val="ru-RU"/>
              </w:rPr>
              <w:t>Н. Ю. Абгарян, А. В. Жвалевского и Е. Б.</w:t>
            </w:r>
          </w:p>
          <w:p w:rsidR="00C634CE" w:rsidRDefault="00BF31E4">
            <w:pPr>
              <w:autoSpaceDE w:val="0"/>
              <w:autoSpaceDN w:val="0"/>
              <w:spacing w:before="18" w:after="0" w:line="233" w:lineRule="auto"/>
              <w:ind w:left="72"/>
            </w:pPr>
            <w:r>
              <w:rPr>
                <w:rFonts w:ascii="Times New Roman" w:eastAsia="Times New Roman" w:hAnsi="Times New Roman"/>
                <w:b/>
                <w:color w:val="000000"/>
                <w:w w:val="97"/>
                <w:sz w:val="16"/>
              </w:rPr>
              <w:t>Пастернак и др.</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C634CE" w:rsidRDefault="00BF31E4">
            <w:pPr>
              <w:autoSpaceDE w:val="0"/>
              <w:autoSpaceDN w:val="0"/>
              <w:spacing w:before="78" w:after="0" w:line="230" w:lineRule="auto"/>
              <w:ind w:left="72"/>
            </w:pPr>
            <w:r>
              <w:rPr>
                <w:rFonts w:ascii="Times New Roman" w:eastAsia="Times New Roman" w:hAnsi="Times New Roman"/>
                <w:color w:val="000000"/>
                <w:w w:val="97"/>
                <w:sz w:val="16"/>
              </w:rPr>
              <w:t>4</w:t>
            </w:r>
          </w:p>
        </w:tc>
        <w:tc>
          <w:tcPr>
            <w:tcW w:w="1106" w:type="dxa"/>
            <w:tcBorders>
              <w:top w:val="single" w:sz="4" w:space="0" w:color="000000"/>
              <w:left w:val="single" w:sz="4" w:space="0" w:color="000000"/>
              <w:bottom w:val="single" w:sz="4" w:space="0" w:color="000000"/>
              <w:right w:val="single" w:sz="4" w:space="0" w:color="000000"/>
            </w:tcBorders>
            <w:tcMar>
              <w:left w:w="0" w:type="dxa"/>
              <w:right w:w="0" w:type="dxa"/>
            </w:tcMar>
          </w:tcPr>
          <w:p w:rsidR="00C634CE" w:rsidRDefault="00BF31E4">
            <w:pPr>
              <w:autoSpaceDE w:val="0"/>
              <w:autoSpaceDN w:val="0"/>
              <w:spacing w:before="78" w:after="0" w:line="230" w:lineRule="auto"/>
              <w:ind w:left="72"/>
            </w:pPr>
            <w:r>
              <w:rPr>
                <w:rFonts w:ascii="Times New Roman" w:eastAsia="Times New Roman" w:hAnsi="Times New Roman"/>
                <w:color w:val="000000"/>
                <w:w w:val="97"/>
                <w:sz w:val="16"/>
              </w:rPr>
              <w:t>0</w:t>
            </w:r>
          </w:p>
        </w:tc>
        <w:tc>
          <w:tcPr>
            <w:tcW w:w="1140" w:type="dxa"/>
            <w:tcBorders>
              <w:top w:val="single" w:sz="4" w:space="0" w:color="000000"/>
              <w:left w:val="single" w:sz="4" w:space="0" w:color="000000"/>
              <w:bottom w:val="single" w:sz="4" w:space="0" w:color="000000"/>
              <w:right w:val="single" w:sz="4" w:space="0" w:color="000000"/>
            </w:tcBorders>
            <w:tcMar>
              <w:left w:w="0" w:type="dxa"/>
              <w:right w:w="0" w:type="dxa"/>
            </w:tcMar>
          </w:tcPr>
          <w:p w:rsidR="00C634CE" w:rsidRDefault="00BF31E4">
            <w:pPr>
              <w:autoSpaceDE w:val="0"/>
              <w:autoSpaceDN w:val="0"/>
              <w:spacing w:before="78" w:after="0" w:line="230" w:lineRule="auto"/>
              <w:ind w:left="72"/>
            </w:pPr>
            <w:r>
              <w:rPr>
                <w:rFonts w:ascii="Times New Roman" w:eastAsia="Times New Roman" w:hAnsi="Times New Roman"/>
                <w:color w:val="000000"/>
                <w:w w:val="97"/>
                <w:sz w:val="16"/>
              </w:rPr>
              <w:t>0</w:t>
            </w:r>
          </w:p>
        </w:tc>
        <w:tc>
          <w:tcPr>
            <w:tcW w:w="864" w:type="dxa"/>
            <w:tcBorders>
              <w:top w:val="single" w:sz="4" w:space="0" w:color="000000"/>
              <w:left w:val="single" w:sz="4" w:space="0" w:color="000000"/>
              <w:bottom w:val="single" w:sz="4" w:space="0" w:color="000000"/>
              <w:right w:val="single" w:sz="4" w:space="0" w:color="000000"/>
            </w:tcBorders>
            <w:tcMar>
              <w:left w:w="0" w:type="dxa"/>
              <w:right w:w="0" w:type="dxa"/>
            </w:tcMar>
          </w:tcPr>
          <w:p w:rsidR="00C634CE" w:rsidRDefault="00BF31E4">
            <w:pPr>
              <w:autoSpaceDE w:val="0"/>
              <w:autoSpaceDN w:val="0"/>
              <w:spacing w:before="78" w:after="0" w:line="230" w:lineRule="auto"/>
              <w:jc w:val="center"/>
            </w:pPr>
            <w:r>
              <w:rPr>
                <w:rFonts w:ascii="Times New Roman" w:eastAsia="Times New Roman" w:hAnsi="Times New Roman"/>
                <w:color w:val="000000"/>
                <w:w w:val="97"/>
                <w:sz w:val="16"/>
              </w:rPr>
              <w:t>06.02.2023</w:t>
            </w:r>
          </w:p>
        </w:tc>
        <w:tc>
          <w:tcPr>
            <w:tcW w:w="3026" w:type="dxa"/>
            <w:tcBorders>
              <w:top w:val="single" w:sz="4" w:space="0" w:color="000000"/>
              <w:left w:val="single" w:sz="4" w:space="0" w:color="000000"/>
              <w:bottom w:val="single" w:sz="4" w:space="0" w:color="000000"/>
              <w:right w:val="single" w:sz="4" w:space="0" w:color="000000"/>
            </w:tcBorders>
            <w:tcMar>
              <w:left w:w="0" w:type="dxa"/>
              <w:right w:w="0" w:type="dxa"/>
            </w:tcMar>
          </w:tcPr>
          <w:p w:rsidR="00C634CE" w:rsidRPr="00BF31E4" w:rsidRDefault="00BF31E4">
            <w:pPr>
              <w:autoSpaceDE w:val="0"/>
              <w:autoSpaceDN w:val="0"/>
              <w:spacing w:before="78" w:after="0" w:line="254" w:lineRule="auto"/>
              <w:ind w:left="72"/>
              <w:rPr>
                <w:lang w:val="ru-RU"/>
              </w:rPr>
            </w:pPr>
            <w:r w:rsidRPr="00BF31E4">
              <w:rPr>
                <w:rFonts w:ascii="Times New Roman" w:eastAsia="Times New Roman" w:hAnsi="Times New Roman"/>
                <w:color w:val="000000"/>
                <w:w w:val="97"/>
                <w:sz w:val="16"/>
                <w:lang w:val="ru-RU"/>
              </w:rPr>
              <w:t xml:space="preserve">Воспринимать и выразительно читать </w:t>
            </w:r>
            <w:r w:rsidRPr="00BF31E4">
              <w:rPr>
                <w:lang w:val="ru-RU"/>
              </w:rPr>
              <w:br/>
            </w:r>
            <w:r w:rsidRPr="00BF31E4">
              <w:rPr>
                <w:rFonts w:ascii="Times New Roman" w:eastAsia="Times New Roman" w:hAnsi="Times New Roman"/>
                <w:color w:val="000000"/>
                <w:w w:val="97"/>
                <w:sz w:val="16"/>
                <w:lang w:val="ru-RU"/>
              </w:rPr>
              <w:t xml:space="preserve">литературное произведение.; </w:t>
            </w:r>
            <w:r w:rsidRPr="00BF31E4">
              <w:rPr>
                <w:lang w:val="ru-RU"/>
              </w:rPr>
              <w:br/>
            </w:r>
            <w:r w:rsidRPr="00BF31E4">
              <w:rPr>
                <w:rFonts w:ascii="Times New Roman" w:eastAsia="Times New Roman" w:hAnsi="Times New Roman"/>
                <w:color w:val="000000"/>
                <w:w w:val="97"/>
                <w:sz w:val="16"/>
                <w:lang w:val="ru-RU"/>
              </w:rPr>
              <w:t xml:space="preserve">Отвечать на вопросы, формулировать </w:t>
            </w:r>
            <w:r w:rsidRPr="00BF31E4">
              <w:rPr>
                <w:lang w:val="ru-RU"/>
              </w:rPr>
              <w:br/>
            </w:r>
            <w:r w:rsidRPr="00BF31E4">
              <w:rPr>
                <w:rFonts w:ascii="Times New Roman" w:eastAsia="Times New Roman" w:hAnsi="Times New Roman"/>
                <w:color w:val="000000"/>
                <w:w w:val="97"/>
                <w:sz w:val="16"/>
                <w:lang w:val="ru-RU"/>
              </w:rPr>
              <w:t xml:space="preserve">самостоятельно вопросы к тексту, </w:t>
            </w:r>
            <w:r w:rsidRPr="00BF31E4">
              <w:rPr>
                <w:lang w:val="ru-RU"/>
              </w:rPr>
              <w:br/>
            </w:r>
            <w:r w:rsidRPr="00BF31E4">
              <w:rPr>
                <w:rFonts w:ascii="Times New Roman" w:eastAsia="Times New Roman" w:hAnsi="Times New Roman"/>
                <w:color w:val="000000"/>
                <w:w w:val="97"/>
                <w:sz w:val="16"/>
                <w:lang w:val="ru-RU"/>
              </w:rPr>
              <w:t xml:space="preserve">пересказывать прозаические </w:t>
            </w:r>
            <w:r w:rsidRPr="00BF31E4">
              <w:rPr>
                <w:lang w:val="ru-RU"/>
              </w:rPr>
              <w:br/>
            </w:r>
            <w:r w:rsidRPr="00BF31E4">
              <w:rPr>
                <w:rFonts w:ascii="Times New Roman" w:eastAsia="Times New Roman" w:hAnsi="Times New Roman"/>
                <w:color w:val="000000"/>
                <w:w w:val="97"/>
                <w:sz w:val="16"/>
                <w:lang w:val="ru-RU"/>
              </w:rPr>
              <w:t xml:space="preserve">произведения.; </w:t>
            </w:r>
            <w:r w:rsidRPr="00BF31E4">
              <w:rPr>
                <w:lang w:val="ru-RU"/>
              </w:rPr>
              <w:br/>
            </w:r>
            <w:r w:rsidRPr="00BF31E4">
              <w:rPr>
                <w:rFonts w:ascii="Times New Roman" w:eastAsia="Times New Roman" w:hAnsi="Times New Roman"/>
                <w:color w:val="000000"/>
                <w:w w:val="97"/>
                <w:sz w:val="16"/>
                <w:lang w:val="ru-RU"/>
              </w:rPr>
              <w:t xml:space="preserve">Определять тему, идею произведения.; Характеризовать главных героев, </w:t>
            </w:r>
            <w:r w:rsidRPr="00BF31E4">
              <w:rPr>
                <w:lang w:val="ru-RU"/>
              </w:rPr>
              <w:br/>
            </w:r>
            <w:r w:rsidRPr="00BF31E4">
              <w:rPr>
                <w:rFonts w:ascii="Times New Roman" w:eastAsia="Times New Roman" w:hAnsi="Times New Roman"/>
                <w:color w:val="000000"/>
                <w:w w:val="97"/>
                <w:sz w:val="16"/>
                <w:lang w:val="ru-RU"/>
              </w:rPr>
              <w:t xml:space="preserve">составлять их словесный портрет.; </w:t>
            </w:r>
            <w:r w:rsidRPr="00BF31E4">
              <w:rPr>
                <w:lang w:val="ru-RU"/>
              </w:rPr>
              <w:br/>
            </w:r>
            <w:r w:rsidRPr="00BF31E4">
              <w:rPr>
                <w:rFonts w:ascii="Times New Roman" w:eastAsia="Times New Roman" w:hAnsi="Times New Roman"/>
                <w:color w:val="000000"/>
                <w:w w:val="97"/>
                <w:sz w:val="16"/>
                <w:lang w:val="ru-RU"/>
              </w:rPr>
              <w:t xml:space="preserve">Сопоставлять героев и их поступки с </w:t>
            </w:r>
            <w:r w:rsidRPr="00BF31E4">
              <w:rPr>
                <w:lang w:val="ru-RU"/>
              </w:rPr>
              <w:br/>
            </w:r>
            <w:r w:rsidRPr="00BF31E4">
              <w:rPr>
                <w:rFonts w:ascii="Times New Roman" w:eastAsia="Times New Roman" w:hAnsi="Times New Roman"/>
                <w:color w:val="000000"/>
                <w:w w:val="97"/>
                <w:sz w:val="16"/>
                <w:lang w:val="ru-RU"/>
              </w:rPr>
              <w:t xml:space="preserve">другими персонажами прочитанного </w:t>
            </w:r>
            <w:r w:rsidRPr="00BF31E4">
              <w:rPr>
                <w:lang w:val="ru-RU"/>
              </w:rPr>
              <w:br/>
            </w:r>
            <w:r w:rsidRPr="00BF31E4">
              <w:rPr>
                <w:rFonts w:ascii="Times New Roman" w:eastAsia="Times New Roman" w:hAnsi="Times New Roman"/>
                <w:color w:val="000000"/>
                <w:w w:val="97"/>
                <w:sz w:val="16"/>
                <w:lang w:val="ru-RU"/>
              </w:rPr>
              <w:t xml:space="preserve">произведения и персонажами других </w:t>
            </w:r>
            <w:r w:rsidRPr="00BF31E4">
              <w:rPr>
                <w:lang w:val="ru-RU"/>
              </w:rPr>
              <w:br/>
            </w:r>
            <w:r w:rsidRPr="00BF31E4">
              <w:rPr>
                <w:rFonts w:ascii="Times New Roman" w:eastAsia="Times New Roman" w:hAnsi="Times New Roman"/>
                <w:color w:val="000000"/>
                <w:w w:val="97"/>
                <w:sz w:val="16"/>
                <w:lang w:val="ru-RU"/>
              </w:rPr>
              <w:t xml:space="preserve">произведений.; </w:t>
            </w:r>
            <w:r w:rsidRPr="00BF31E4">
              <w:rPr>
                <w:lang w:val="ru-RU"/>
              </w:rPr>
              <w:br/>
            </w:r>
            <w:r w:rsidRPr="00BF31E4">
              <w:rPr>
                <w:rFonts w:ascii="Times New Roman" w:eastAsia="Times New Roman" w:hAnsi="Times New Roman"/>
                <w:color w:val="000000"/>
                <w:w w:val="97"/>
                <w:sz w:val="16"/>
                <w:lang w:val="ru-RU"/>
              </w:rPr>
              <w:t xml:space="preserve">Выявлять авторскую позицию.; </w:t>
            </w:r>
            <w:r w:rsidRPr="00BF31E4">
              <w:rPr>
                <w:lang w:val="ru-RU"/>
              </w:rPr>
              <w:br/>
            </w:r>
            <w:r w:rsidRPr="00BF31E4">
              <w:rPr>
                <w:rFonts w:ascii="Times New Roman" w:eastAsia="Times New Roman" w:hAnsi="Times New Roman"/>
                <w:color w:val="000000"/>
                <w:w w:val="97"/>
                <w:sz w:val="16"/>
                <w:lang w:val="ru-RU"/>
              </w:rPr>
              <w:t xml:space="preserve">Высказывать своё отношение к событиям, изображённым в произведении.; </w:t>
            </w:r>
            <w:r w:rsidRPr="00BF31E4">
              <w:rPr>
                <w:lang w:val="ru-RU"/>
              </w:rPr>
              <w:br/>
            </w:r>
            <w:r w:rsidRPr="00BF31E4">
              <w:rPr>
                <w:rFonts w:ascii="Times New Roman" w:eastAsia="Times New Roman" w:hAnsi="Times New Roman"/>
                <w:color w:val="000000"/>
                <w:w w:val="97"/>
                <w:sz w:val="16"/>
                <w:lang w:val="ru-RU"/>
              </w:rPr>
              <w:t>Писать отзыв на прочитанную книгу.;</w:t>
            </w:r>
          </w:p>
        </w:tc>
        <w:tc>
          <w:tcPr>
            <w:tcW w:w="1044" w:type="dxa"/>
            <w:tcBorders>
              <w:top w:val="single" w:sz="4" w:space="0" w:color="000000"/>
              <w:left w:val="single" w:sz="4" w:space="0" w:color="000000"/>
              <w:bottom w:val="single" w:sz="4" w:space="0" w:color="000000"/>
              <w:right w:val="single" w:sz="4" w:space="0" w:color="000000"/>
            </w:tcBorders>
            <w:tcMar>
              <w:left w:w="0" w:type="dxa"/>
              <w:right w:w="0" w:type="dxa"/>
            </w:tcMar>
          </w:tcPr>
          <w:p w:rsidR="00C634CE" w:rsidRDefault="00BF31E4">
            <w:pPr>
              <w:autoSpaceDE w:val="0"/>
              <w:autoSpaceDN w:val="0"/>
              <w:spacing w:before="78" w:after="0" w:line="250" w:lineRule="auto"/>
              <w:ind w:left="72"/>
            </w:pPr>
            <w:r>
              <w:rPr>
                <w:rFonts w:ascii="Times New Roman" w:eastAsia="Times New Roman" w:hAnsi="Times New Roman"/>
                <w:color w:val="000000"/>
                <w:w w:val="97"/>
                <w:sz w:val="16"/>
              </w:rPr>
              <w:t xml:space="preserve">Устный </w:t>
            </w:r>
            <w:r>
              <w:br/>
            </w:r>
            <w:r>
              <w:rPr>
                <w:rFonts w:ascii="Times New Roman" w:eastAsia="Times New Roman" w:hAnsi="Times New Roman"/>
                <w:color w:val="000000"/>
                <w:w w:val="97"/>
                <w:sz w:val="16"/>
              </w:rPr>
              <w:t xml:space="preserve">опрос ; </w:t>
            </w:r>
            <w:r>
              <w:br/>
            </w:r>
            <w:r>
              <w:rPr>
                <w:rFonts w:ascii="Times New Roman" w:eastAsia="Times New Roman" w:hAnsi="Times New Roman"/>
                <w:color w:val="000000"/>
                <w:w w:val="97"/>
                <w:sz w:val="16"/>
              </w:rPr>
              <w:t>Письменный контроль;</w:t>
            </w:r>
          </w:p>
        </w:tc>
        <w:tc>
          <w:tcPr>
            <w:tcW w:w="3700" w:type="dxa"/>
            <w:tcBorders>
              <w:top w:val="single" w:sz="4" w:space="0" w:color="000000"/>
              <w:left w:val="single" w:sz="4" w:space="0" w:color="000000"/>
              <w:bottom w:val="single" w:sz="4" w:space="0" w:color="000000"/>
              <w:right w:val="single" w:sz="4" w:space="0" w:color="000000"/>
            </w:tcBorders>
            <w:tcMar>
              <w:left w:w="0" w:type="dxa"/>
              <w:right w:w="0" w:type="dxa"/>
            </w:tcMar>
          </w:tcPr>
          <w:p w:rsidR="00C634CE" w:rsidRPr="00BF31E4" w:rsidRDefault="00BF31E4">
            <w:pPr>
              <w:autoSpaceDE w:val="0"/>
              <w:autoSpaceDN w:val="0"/>
              <w:spacing w:before="78" w:after="0" w:line="245" w:lineRule="auto"/>
              <w:ind w:left="72" w:right="288"/>
              <w:rPr>
                <w:lang w:val="ru-RU"/>
              </w:rPr>
            </w:pPr>
            <w:r>
              <w:rPr>
                <w:rFonts w:ascii="Times New Roman" w:eastAsia="Times New Roman" w:hAnsi="Times New Roman"/>
                <w:color w:val="000000"/>
                <w:w w:val="97"/>
                <w:sz w:val="16"/>
              </w:rPr>
              <w:t>www</w:t>
            </w:r>
            <w:r w:rsidRPr="00BF31E4">
              <w:rPr>
                <w:rFonts w:ascii="Times New Roman" w:eastAsia="Times New Roman" w:hAnsi="Times New Roman"/>
                <w:color w:val="000000"/>
                <w:w w:val="97"/>
                <w:sz w:val="16"/>
                <w:lang w:val="ru-RU"/>
              </w:rPr>
              <w:t>.</w:t>
            </w:r>
            <w:r>
              <w:rPr>
                <w:rFonts w:ascii="Times New Roman" w:eastAsia="Times New Roman" w:hAnsi="Times New Roman"/>
                <w:color w:val="000000"/>
                <w:w w:val="97"/>
                <w:sz w:val="16"/>
              </w:rPr>
              <w:t>wikipedia</w:t>
            </w:r>
            <w:r w:rsidRPr="00BF31E4">
              <w:rPr>
                <w:rFonts w:ascii="Times New Roman" w:eastAsia="Times New Roman" w:hAnsi="Times New Roman"/>
                <w:color w:val="000000"/>
                <w:w w:val="97"/>
                <w:sz w:val="16"/>
                <w:lang w:val="ru-RU"/>
              </w:rPr>
              <w:t>.</w:t>
            </w:r>
            <w:r>
              <w:rPr>
                <w:rFonts w:ascii="Times New Roman" w:eastAsia="Times New Roman" w:hAnsi="Times New Roman"/>
                <w:color w:val="000000"/>
                <w:w w:val="97"/>
                <w:sz w:val="16"/>
              </w:rPr>
              <w:t>ru</w:t>
            </w:r>
            <w:r w:rsidRPr="00BF31E4">
              <w:rPr>
                <w:rFonts w:ascii="Times New Roman" w:eastAsia="Times New Roman" w:hAnsi="Times New Roman"/>
                <w:color w:val="000000"/>
                <w:w w:val="97"/>
                <w:sz w:val="16"/>
                <w:lang w:val="ru-RU"/>
              </w:rPr>
              <w:t xml:space="preserve"> Универсальная энциклопедия«Википедия».</w:t>
            </w:r>
          </w:p>
          <w:p w:rsidR="00C634CE" w:rsidRPr="00BF31E4" w:rsidRDefault="00BF31E4">
            <w:pPr>
              <w:autoSpaceDE w:val="0"/>
              <w:autoSpaceDN w:val="0"/>
              <w:spacing w:before="212" w:after="0" w:line="245" w:lineRule="auto"/>
              <w:ind w:left="72" w:right="288"/>
              <w:rPr>
                <w:lang w:val="ru-RU"/>
              </w:rPr>
            </w:pPr>
            <w:r>
              <w:rPr>
                <w:rFonts w:ascii="Times New Roman" w:eastAsia="Times New Roman" w:hAnsi="Times New Roman"/>
                <w:color w:val="000000"/>
                <w:w w:val="97"/>
                <w:sz w:val="16"/>
              </w:rPr>
              <w:t>www</w:t>
            </w:r>
            <w:r w:rsidRPr="00BF31E4">
              <w:rPr>
                <w:rFonts w:ascii="Times New Roman" w:eastAsia="Times New Roman" w:hAnsi="Times New Roman"/>
                <w:color w:val="000000"/>
                <w:w w:val="97"/>
                <w:sz w:val="16"/>
                <w:lang w:val="ru-RU"/>
              </w:rPr>
              <w:t>.</w:t>
            </w:r>
            <w:r>
              <w:rPr>
                <w:rFonts w:ascii="Times New Roman" w:eastAsia="Times New Roman" w:hAnsi="Times New Roman"/>
                <w:color w:val="000000"/>
                <w:w w:val="97"/>
                <w:sz w:val="16"/>
              </w:rPr>
              <w:t>krugosvet</w:t>
            </w:r>
            <w:r w:rsidRPr="00BF31E4">
              <w:rPr>
                <w:rFonts w:ascii="Times New Roman" w:eastAsia="Times New Roman" w:hAnsi="Times New Roman"/>
                <w:color w:val="000000"/>
                <w:w w:val="97"/>
                <w:sz w:val="16"/>
                <w:lang w:val="ru-RU"/>
              </w:rPr>
              <w:t>.</w:t>
            </w:r>
            <w:r>
              <w:rPr>
                <w:rFonts w:ascii="Times New Roman" w:eastAsia="Times New Roman" w:hAnsi="Times New Roman"/>
                <w:color w:val="000000"/>
                <w:w w:val="97"/>
                <w:sz w:val="16"/>
              </w:rPr>
              <w:t>ru</w:t>
            </w:r>
            <w:r w:rsidRPr="00BF31E4">
              <w:rPr>
                <w:rFonts w:ascii="Times New Roman" w:eastAsia="Times New Roman" w:hAnsi="Times New Roman"/>
                <w:color w:val="000000"/>
                <w:w w:val="97"/>
                <w:sz w:val="16"/>
                <w:lang w:val="ru-RU"/>
              </w:rPr>
              <w:t xml:space="preserve"> Универсальная энциклопедия«Кругосвет».</w:t>
            </w:r>
          </w:p>
          <w:p w:rsidR="00C634CE" w:rsidRPr="00BF31E4" w:rsidRDefault="00BF31E4">
            <w:pPr>
              <w:autoSpaceDE w:val="0"/>
              <w:autoSpaceDN w:val="0"/>
              <w:spacing w:before="212" w:after="0" w:line="233" w:lineRule="auto"/>
              <w:ind w:left="72"/>
              <w:rPr>
                <w:lang w:val="ru-RU"/>
              </w:rPr>
            </w:pPr>
            <w:r>
              <w:rPr>
                <w:rFonts w:ascii="Times New Roman" w:eastAsia="Times New Roman" w:hAnsi="Times New Roman"/>
                <w:color w:val="000000"/>
                <w:w w:val="97"/>
                <w:sz w:val="16"/>
              </w:rPr>
              <w:t>www</w:t>
            </w:r>
            <w:r w:rsidRPr="00BF31E4">
              <w:rPr>
                <w:rFonts w:ascii="Times New Roman" w:eastAsia="Times New Roman" w:hAnsi="Times New Roman"/>
                <w:color w:val="000000"/>
                <w:w w:val="97"/>
                <w:sz w:val="16"/>
                <w:lang w:val="ru-RU"/>
              </w:rPr>
              <w:t>.</w:t>
            </w:r>
            <w:r>
              <w:rPr>
                <w:rFonts w:ascii="Times New Roman" w:eastAsia="Times New Roman" w:hAnsi="Times New Roman"/>
                <w:color w:val="000000"/>
                <w:w w:val="97"/>
                <w:sz w:val="16"/>
              </w:rPr>
              <w:t>rubricon</w:t>
            </w:r>
            <w:r w:rsidRPr="00BF31E4">
              <w:rPr>
                <w:rFonts w:ascii="Times New Roman" w:eastAsia="Times New Roman" w:hAnsi="Times New Roman"/>
                <w:color w:val="000000"/>
                <w:w w:val="97"/>
                <w:sz w:val="16"/>
                <w:lang w:val="ru-RU"/>
              </w:rPr>
              <w:t>.</w:t>
            </w:r>
            <w:r>
              <w:rPr>
                <w:rFonts w:ascii="Times New Roman" w:eastAsia="Times New Roman" w:hAnsi="Times New Roman"/>
                <w:color w:val="000000"/>
                <w:w w:val="97"/>
                <w:sz w:val="16"/>
              </w:rPr>
              <w:t>ru</w:t>
            </w:r>
            <w:r w:rsidRPr="00BF31E4">
              <w:rPr>
                <w:rFonts w:ascii="Times New Roman" w:eastAsia="Times New Roman" w:hAnsi="Times New Roman"/>
                <w:color w:val="000000"/>
                <w:w w:val="97"/>
                <w:sz w:val="16"/>
                <w:lang w:val="ru-RU"/>
              </w:rPr>
              <w:t xml:space="preserve"> Энциклопедия «Рубрикон».</w:t>
            </w:r>
          </w:p>
          <w:p w:rsidR="00C634CE" w:rsidRPr="00BF31E4" w:rsidRDefault="00BF31E4">
            <w:pPr>
              <w:autoSpaceDE w:val="0"/>
              <w:autoSpaceDN w:val="0"/>
              <w:spacing w:before="210" w:after="0" w:line="233" w:lineRule="auto"/>
              <w:ind w:left="72"/>
              <w:rPr>
                <w:lang w:val="ru-RU"/>
              </w:rPr>
            </w:pPr>
            <w:r>
              <w:rPr>
                <w:rFonts w:ascii="Times New Roman" w:eastAsia="Times New Roman" w:hAnsi="Times New Roman"/>
                <w:color w:val="000000"/>
                <w:w w:val="97"/>
                <w:sz w:val="16"/>
              </w:rPr>
              <w:t>www</w:t>
            </w:r>
            <w:r w:rsidRPr="00BF31E4">
              <w:rPr>
                <w:rFonts w:ascii="Times New Roman" w:eastAsia="Times New Roman" w:hAnsi="Times New Roman"/>
                <w:color w:val="000000"/>
                <w:w w:val="97"/>
                <w:sz w:val="16"/>
                <w:lang w:val="ru-RU"/>
              </w:rPr>
              <w:t>.</w:t>
            </w:r>
            <w:r>
              <w:rPr>
                <w:rFonts w:ascii="Times New Roman" w:eastAsia="Times New Roman" w:hAnsi="Times New Roman"/>
                <w:color w:val="000000"/>
                <w:w w:val="97"/>
                <w:sz w:val="16"/>
              </w:rPr>
              <w:t>slovari</w:t>
            </w:r>
            <w:r w:rsidRPr="00BF31E4">
              <w:rPr>
                <w:rFonts w:ascii="Times New Roman" w:eastAsia="Times New Roman" w:hAnsi="Times New Roman"/>
                <w:color w:val="000000"/>
                <w:w w:val="97"/>
                <w:sz w:val="16"/>
                <w:lang w:val="ru-RU"/>
              </w:rPr>
              <w:t>.</w:t>
            </w:r>
            <w:r>
              <w:rPr>
                <w:rFonts w:ascii="Times New Roman" w:eastAsia="Times New Roman" w:hAnsi="Times New Roman"/>
                <w:color w:val="000000"/>
                <w:w w:val="97"/>
                <w:sz w:val="16"/>
              </w:rPr>
              <w:t>ru</w:t>
            </w:r>
            <w:r w:rsidRPr="00BF31E4">
              <w:rPr>
                <w:rFonts w:ascii="Times New Roman" w:eastAsia="Times New Roman" w:hAnsi="Times New Roman"/>
                <w:color w:val="000000"/>
                <w:w w:val="97"/>
                <w:sz w:val="16"/>
                <w:lang w:val="ru-RU"/>
              </w:rPr>
              <w:t xml:space="preserve"> Электронные словари.</w:t>
            </w:r>
          </w:p>
          <w:p w:rsidR="00C634CE" w:rsidRPr="00BF31E4" w:rsidRDefault="00BF31E4">
            <w:pPr>
              <w:autoSpaceDE w:val="0"/>
              <w:autoSpaceDN w:val="0"/>
              <w:spacing w:before="210" w:after="0" w:line="245" w:lineRule="auto"/>
              <w:ind w:left="72" w:right="432"/>
              <w:rPr>
                <w:lang w:val="ru-RU"/>
              </w:rPr>
            </w:pPr>
            <w:r>
              <w:rPr>
                <w:rFonts w:ascii="Times New Roman" w:eastAsia="Times New Roman" w:hAnsi="Times New Roman"/>
                <w:color w:val="000000"/>
                <w:w w:val="97"/>
                <w:sz w:val="16"/>
              </w:rPr>
              <w:t>www</w:t>
            </w:r>
            <w:r w:rsidRPr="00BF31E4">
              <w:rPr>
                <w:rFonts w:ascii="Times New Roman" w:eastAsia="Times New Roman" w:hAnsi="Times New Roman"/>
                <w:color w:val="000000"/>
                <w:w w:val="97"/>
                <w:sz w:val="16"/>
                <w:lang w:val="ru-RU"/>
              </w:rPr>
              <w:t>.</w:t>
            </w:r>
            <w:r>
              <w:rPr>
                <w:rFonts w:ascii="Times New Roman" w:eastAsia="Times New Roman" w:hAnsi="Times New Roman"/>
                <w:color w:val="000000"/>
                <w:w w:val="97"/>
                <w:sz w:val="16"/>
              </w:rPr>
              <w:t>gramota</w:t>
            </w:r>
            <w:r w:rsidRPr="00BF31E4">
              <w:rPr>
                <w:rFonts w:ascii="Times New Roman" w:eastAsia="Times New Roman" w:hAnsi="Times New Roman"/>
                <w:color w:val="000000"/>
                <w:w w:val="97"/>
                <w:sz w:val="16"/>
                <w:lang w:val="ru-RU"/>
              </w:rPr>
              <w:t>.</w:t>
            </w:r>
            <w:r>
              <w:rPr>
                <w:rFonts w:ascii="Times New Roman" w:eastAsia="Times New Roman" w:hAnsi="Times New Roman"/>
                <w:color w:val="000000"/>
                <w:w w:val="97"/>
                <w:sz w:val="16"/>
              </w:rPr>
              <w:t>ru</w:t>
            </w:r>
            <w:r w:rsidRPr="00BF31E4">
              <w:rPr>
                <w:rFonts w:ascii="Times New Roman" w:eastAsia="Times New Roman" w:hAnsi="Times New Roman"/>
                <w:color w:val="000000"/>
                <w:w w:val="97"/>
                <w:sz w:val="16"/>
                <w:lang w:val="ru-RU"/>
              </w:rPr>
              <w:t xml:space="preserve"> Справочно-информационный интернет- портал «Русский язык».</w:t>
            </w:r>
          </w:p>
        </w:tc>
      </w:tr>
      <w:tr w:rsidR="00C634CE" w:rsidRPr="003F51EF">
        <w:trPr>
          <w:trHeight w:hRule="exact" w:val="2462"/>
        </w:trPr>
        <w:tc>
          <w:tcPr>
            <w:tcW w:w="396" w:type="dxa"/>
            <w:tcBorders>
              <w:top w:val="single" w:sz="4" w:space="0" w:color="000000"/>
              <w:left w:val="single" w:sz="4" w:space="0" w:color="000000"/>
              <w:bottom w:val="single" w:sz="4" w:space="0" w:color="000000"/>
              <w:right w:val="single" w:sz="4" w:space="0" w:color="000000"/>
            </w:tcBorders>
            <w:tcMar>
              <w:left w:w="0" w:type="dxa"/>
              <w:right w:w="0" w:type="dxa"/>
            </w:tcMar>
          </w:tcPr>
          <w:p w:rsidR="00C634CE" w:rsidRDefault="00BF31E4">
            <w:pPr>
              <w:autoSpaceDE w:val="0"/>
              <w:autoSpaceDN w:val="0"/>
              <w:spacing w:before="78" w:after="0" w:line="230" w:lineRule="auto"/>
              <w:jc w:val="center"/>
            </w:pPr>
            <w:r>
              <w:rPr>
                <w:rFonts w:ascii="Times New Roman" w:eastAsia="Times New Roman" w:hAnsi="Times New Roman"/>
                <w:color w:val="000000"/>
                <w:w w:val="97"/>
                <w:sz w:val="16"/>
              </w:rPr>
              <w:t>6.3.</w:t>
            </w:r>
          </w:p>
        </w:tc>
        <w:tc>
          <w:tcPr>
            <w:tcW w:w="3698" w:type="dxa"/>
            <w:tcBorders>
              <w:top w:val="single" w:sz="4" w:space="0" w:color="000000"/>
              <w:left w:val="single" w:sz="4" w:space="0" w:color="000000"/>
              <w:bottom w:val="single" w:sz="4" w:space="0" w:color="000000"/>
              <w:right w:val="single" w:sz="4" w:space="0" w:color="000000"/>
            </w:tcBorders>
            <w:tcMar>
              <w:left w:w="0" w:type="dxa"/>
              <w:right w:w="0" w:type="dxa"/>
            </w:tcMar>
          </w:tcPr>
          <w:p w:rsidR="00C634CE" w:rsidRPr="00BF31E4" w:rsidRDefault="00BF31E4">
            <w:pPr>
              <w:autoSpaceDE w:val="0"/>
              <w:autoSpaceDN w:val="0"/>
              <w:spacing w:before="78" w:after="0" w:line="245" w:lineRule="auto"/>
              <w:ind w:left="72" w:right="432"/>
              <w:rPr>
                <w:lang w:val="ru-RU"/>
              </w:rPr>
            </w:pPr>
            <w:r w:rsidRPr="00BF31E4">
              <w:rPr>
                <w:rFonts w:ascii="Times New Roman" w:eastAsia="Times New Roman" w:hAnsi="Times New Roman"/>
                <w:b/>
                <w:color w:val="000000"/>
                <w:w w:val="97"/>
                <w:sz w:val="16"/>
                <w:lang w:val="ru-RU"/>
              </w:rPr>
              <w:t>Произведения приключенческого жанра отечественных писателей (одно по выбору).</w:t>
            </w:r>
          </w:p>
          <w:p w:rsidR="00C634CE" w:rsidRPr="00BF31E4" w:rsidRDefault="00BF31E4">
            <w:pPr>
              <w:autoSpaceDE w:val="0"/>
              <w:autoSpaceDN w:val="0"/>
              <w:spacing w:before="20" w:after="0" w:line="247" w:lineRule="auto"/>
              <w:ind w:left="72" w:right="720"/>
              <w:rPr>
                <w:lang w:val="ru-RU"/>
              </w:rPr>
            </w:pPr>
            <w:r w:rsidRPr="00BF31E4">
              <w:rPr>
                <w:rFonts w:ascii="Times New Roman" w:eastAsia="Times New Roman" w:hAnsi="Times New Roman"/>
                <w:b/>
                <w:color w:val="000000"/>
                <w:w w:val="97"/>
                <w:sz w:val="16"/>
                <w:lang w:val="ru-RU"/>
              </w:rPr>
              <w:t xml:space="preserve">Например, К. Булычёв «Девочка, с </w:t>
            </w:r>
            <w:r w:rsidRPr="00BF31E4">
              <w:rPr>
                <w:lang w:val="ru-RU"/>
              </w:rPr>
              <w:br/>
            </w:r>
            <w:r w:rsidRPr="00BF31E4">
              <w:rPr>
                <w:rFonts w:ascii="Times New Roman" w:eastAsia="Times New Roman" w:hAnsi="Times New Roman"/>
                <w:b/>
                <w:color w:val="000000"/>
                <w:w w:val="97"/>
                <w:sz w:val="16"/>
                <w:lang w:val="ru-RU"/>
              </w:rPr>
              <w:t>которойничегоне случится», «Миллион приключений» (главы по выбору) и др.</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C634CE" w:rsidRDefault="00BF31E4">
            <w:pPr>
              <w:autoSpaceDE w:val="0"/>
              <w:autoSpaceDN w:val="0"/>
              <w:spacing w:before="78" w:after="0" w:line="230" w:lineRule="auto"/>
              <w:ind w:left="72"/>
            </w:pPr>
            <w:r>
              <w:rPr>
                <w:rFonts w:ascii="Times New Roman" w:eastAsia="Times New Roman" w:hAnsi="Times New Roman"/>
                <w:color w:val="000000"/>
                <w:w w:val="97"/>
                <w:sz w:val="16"/>
              </w:rPr>
              <w:t>4</w:t>
            </w:r>
          </w:p>
        </w:tc>
        <w:tc>
          <w:tcPr>
            <w:tcW w:w="1106" w:type="dxa"/>
            <w:tcBorders>
              <w:top w:val="single" w:sz="4" w:space="0" w:color="000000"/>
              <w:left w:val="single" w:sz="4" w:space="0" w:color="000000"/>
              <w:bottom w:val="single" w:sz="4" w:space="0" w:color="000000"/>
              <w:right w:val="single" w:sz="4" w:space="0" w:color="000000"/>
            </w:tcBorders>
            <w:tcMar>
              <w:left w:w="0" w:type="dxa"/>
              <w:right w:w="0" w:type="dxa"/>
            </w:tcMar>
          </w:tcPr>
          <w:p w:rsidR="00C634CE" w:rsidRDefault="00BF31E4">
            <w:pPr>
              <w:autoSpaceDE w:val="0"/>
              <w:autoSpaceDN w:val="0"/>
              <w:spacing w:before="78" w:after="0" w:line="230" w:lineRule="auto"/>
              <w:ind w:left="72"/>
            </w:pPr>
            <w:r>
              <w:rPr>
                <w:rFonts w:ascii="Times New Roman" w:eastAsia="Times New Roman" w:hAnsi="Times New Roman"/>
                <w:color w:val="000000"/>
                <w:w w:val="97"/>
                <w:sz w:val="16"/>
              </w:rPr>
              <w:t>0</w:t>
            </w:r>
          </w:p>
        </w:tc>
        <w:tc>
          <w:tcPr>
            <w:tcW w:w="1140" w:type="dxa"/>
            <w:tcBorders>
              <w:top w:val="single" w:sz="4" w:space="0" w:color="000000"/>
              <w:left w:val="single" w:sz="4" w:space="0" w:color="000000"/>
              <w:bottom w:val="single" w:sz="4" w:space="0" w:color="000000"/>
              <w:right w:val="single" w:sz="4" w:space="0" w:color="000000"/>
            </w:tcBorders>
            <w:tcMar>
              <w:left w:w="0" w:type="dxa"/>
              <w:right w:w="0" w:type="dxa"/>
            </w:tcMar>
          </w:tcPr>
          <w:p w:rsidR="00C634CE" w:rsidRDefault="00BF31E4">
            <w:pPr>
              <w:autoSpaceDE w:val="0"/>
              <w:autoSpaceDN w:val="0"/>
              <w:spacing w:before="78" w:after="0" w:line="230" w:lineRule="auto"/>
              <w:ind w:left="72"/>
            </w:pPr>
            <w:r>
              <w:rPr>
                <w:rFonts w:ascii="Times New Roman" w:eastAsia="Times New Roman" w:hAnsi="Times New Roman"/>
                <w:color w:val="000000"/>
                <w:w w:val="97"/>
                <w:sz w:val="16"/>
              </w:rPr>
              <w:t>0</w:t>
            </w:r>
          </w:p>
        </w:tc>
        <w:tc>
          <w:tcPr>
            <w:tcW w:w="864" w:type="dxa"/>
            <w:tcBorders>
              <w:top w:val="single" w:sz="4" w:space="0" w:color="000000"/>
              <w:left w:val="single" w:sz="4" w:space="0" w:color="000000"/>
              <w:bottom w:val="single" w:sz="4" w:space="0" w:color="000000"/>
              <w:right w:val="single" w:sz="4" w:space="0" w:color="000000"/>
            </w:tcBorders>
            <w:tcMar>
              <w:left w:w="0" w:type="dxa"/>
              <w:right w:w="0" w:type="dxa"/>
            </w:tcMar>
          </w:tcPr>
          <w:p w:rsidR="00C634CE" w:rsidRDefault="00BF31E4">
            <w:pPr>
              <w:autoSpaceDE w:val="0"/>
              <w:autoSpaceDN w:val="0"/>
              <w:spacing w:before="78" w:after="0" w:line="230" w:lineRule="auto"/>
              <w:jc w:val="center"/>
            </w:pPr>
            <w:r>
              <w:rPr>
                <w:rFonts w:ascii="Times New Roman" w:eastAsia="Times New Roman" w:hAnsi="Times New Roman"/>
                <w:color w:val="000000"/>
                <w:w w:val="97"/>
                <w:sz w:val="16"/>
              </w:rPr>
              <w:t>13.02.2023</w:t>
            </w:r>
          </w:p>
        </w:tc>
        <w:tc>
          <w:tcPr>
            <w:tcW w:w="3026" w:type="dxa"/>
            <w:tcBorders>
              <w:top w:val="single" w:sz="4" w:space="0" w:color="000000"/>
              <w:left w:val="single" w:sz="4" w:space="0" w:color="000000"/>
              <w:bottom w:val="single" w:sz="4" w:space="0" w:color="000000"/>
              <w:right w:val="single" w:sz="4" w:space="0" w:color="000000"/>
            </w:tcBorders>
            <w:tcMar>
              <w:left w:w="0" w:type="dxa"/>
              <w:right w:w="0" w:type="dxa"/>
            </w:tcMar>
          </w:tcPr>
          <w:p w:rsidR="00C634CE" w:rsidRPr="00BF31E4" w:rsidRDefault="00BF31E4">
            <w:pPr>
              <w:autoSpaceDE w:val="0"/>
              <w:autoSpaceDN w:val="0"/>
              <w:spacing w:before="78" w:after="0" w:line="254" w:lineRule="auto"/>
              <w:ind w:left="72"/>
              <w:rPr>
                <w:lang w:val="ru-RU"/>
              </w:rPr>
            </w:pPr>
            <w:r w:rsidRPr="00BF31E4">
              <w:rPr>
                <w:rFonts w:ascii="Times New Roman" w:eastAsia="Times New Roman" w:hAnsi="Times New Roman"/>
                <w:color w:val="000000"/>
                <w:w w:val="97"/>
                <w:sz w:val="16"/>
                <w:lang w:val="ru-RU"/>
              </w:rPr>
              <w:t xml:space="preserve">Воспринимать и выразительно читать прозаический текст, отвечать на вопросы, пересказывать текст, используя авторские средства художественной </w:t>
            </w:r>
            <w:r w:rsidRPr="00BF31E4">
              <w:rPr>
                <w:lang w:val="ru-RU"/>
              </w:rPr>
              <w:br/>
            </w:r>
            <w:r w:rsidRPr="00BF31E4">
              <w:rPr>
                <w:rFonts w:ascii="Times New Roman" w:eastAsia="Times New Roman" w:hAnsi="Times New Roman"/>
                <w:color w:val="000000"/>
                <w:w w:val="97"/>
                <w:sz w:val="16"/>
                <w:lang w:val="ru-RU"/>
              </w:rPr>
              <w:t xml:space="preserve">выразительности.; </w:t>
            </w:r>
            <w:r w:rsidRPr="00BF31E4">
              <w:rPr>
                <w:lang w:val="ru-RU"/>
              </w:rPr>
              <w:br/>
            </w:r>
            <w:r w:rsidRPr="00BF31E4">
              <w:rPr>
                <w:rFonts w:ascii="Times New Roman" w:eastAsia="Times New Roman" w:hAnsi="Times New Roman"/>
                <w:color w:val="000000"/>
                <w:w w:val="97"/>
                <w:sz w:val="16"/>
                <w:lang w:val="ru-RU"/>
              </w:rPr>
              <w:t xml:space="preserve">Определять тему, идею произведения.; Характеризовать главных героев, </w:t>
            </w:r>
            <w:r w:rsidRPr="00BF31E4">
              <w:rPr>
                <w:lang w:val="ru-RU"/>
              </w:rPr>
              <w:br/>
            </w:r>
            <w:r w:rsidRPr="00BF31E4">
              <w:rPr>
                <w:rFonts w:ascii="Times New Roman" w:eastAsia="Times New Roman" w:hAnsi="Times New Roman"/>
                <w:color w:val="000000"/>
                <w:w w:val="97"/>
                <w:sz w:val="16"/>
                <w:lang w:val="ru-RU"/>
              </w:rPr>
              <w:t>основные события.;</w:t>
            </w:r>
          </w:p>
        </w:tc>
        <w:tc>
          <w:tcPr>
            <w:tcW w:w="1044" w:type="dxa"/>
            <w:tcBorders>
              <w:top w:val="single" w:sz="4" w:space="0" w:color="000000"/>
              <w:left w:val="single" w:sz="4" w:space="0" w:color="000000"/>
              <w:bottom w:val="single" w:sz="4" w:space="0" w:color="000000"/>
              <w:right w:val="single" w:sz="4" w:space="0" w:color="000000"/>
            </w:tcBorders>
            <w:tcMar>
              <w:left w:w="0" w:type="dxa"/>
              <w:right w:w="0" w:type="dxa"/>
            </w:tcMar>
          </w:tcPr>
          <w:p w:rsidR="00C634CE" w:rsidRDefault="00BF31E4">
            <w:pPr>
              <w:autoSpaceDE w:val="0"/>
              <w:autoSpaceDN w:val="0"/>
              <w:spacing w:before="78" w:after="0" w:line="250" w:lineRule="auto"/>
              <w:ind w:left="72"/>
            </w:pPr>
            <w:r>
              <w:rPr>
                <w:rFonts w:ascii="Times New Roman" w:eastAsia="Times New Roman" w:hAnsi="Times New Roman"/>
                <w:color w:val="000000"/>
                <w:w w:val="97"/>
                <w:sz w:val="16"/>
              </w:rPr>
              <w:t xml:space="preserve">Устный </w:t>
            </w:r>
            <w:r>
              <w:br/>
            </w:r>
            <w:r>
              <w:rPr>
                <w:rFonts w:ascii="Times New Roman" w:eastAsia="Times New Roman" w:hAnsi="Times New Roman"/>
                <w:color w:val="000000"/>
                <w:w w:val="97"/>
                <w:sz w:val="16"/>
              </w:rPr>
              <w:t xml:space="preserve">опрос ; </w:t>
            </w:r>
            <w:r>
              <w:br/>
            </w:r>
            <w:r>
              <w:rPr>
                <w:rFonts w:ascii="Times New Roman" w:eastAsia="Times New Roman" w:hAnsi="Times New Roman"/>
                <w:color w:val="000000"/>
                <w:w w:val="97"/>
                <w:sz w:val="16"/>
              </w:rPr>
              <w:t>Письменный контроль;</w:t>
            </w:r>
          </w:p>
        </w:tc>
        <w:tc>
          <w:tcPr>
            <w:tcW w:w="3700" w:type="dxa"/>
            <w:tcBorders>
              <w:top w:val="single" w:sz="4" w:space="0" w:color="000000"/>
              <w:left w:val="single" w:sz="4" w:space="0" w:color="000000"/>
              <w:bottom w:val="single" w:sz="4" w:space="0" w:color="000000"/>
              <w:right w:val="single" w:sz="4" w:space="0" w:color="000000"/>
            </w:tcBorders>
            <w:tcMar>
              <w:left w:w="0" w:type="dxa"/>
              <w:right w:w="0" w:type="dxa"/>
            </w:tcMar>
          </w:tcPr>
          <w:p w:rsidR="00C634CE" w:rsidRPr="00BF31E4" w:rsidRDefault="00BF31E4">
            <w:pPr>
              <w:autoSpaceDE w:val="0"/>
              <w:autoSpaceDN w:val="0"/>
              <w:spacing w:before="78" w:after="0" w:line="245" w:lineRule="auto"/>
              <w:ind w:left="72" w:right="288"/>
              <w:rPr>
                <w:lang w:val="ru-RU"/>
              </w:rPr>
            </w:pPr>
            <w:r>
              <w:rPr>
                <w:rFonts w:ascii="Times New Roman" w:eastAsia="Times New Roman" w:hAnsi="Times New Roman"/>
                <w:color w:val="000000"/>
                <w:w w:val="97"/>
                <w:sz w:val="16"/>
              </w:rPr>
              <w:t>www</w:t>
            </w:r>
            <w:r w:rsidRPr="00BF31E4">
              <w:rPr>
                <w:rFonts w:ascii="Times New Roman" w:eastAsia="Times New Roman" w:hAnsi="Times New Roman"/>
                <w:color w:val="000000"/>
                <w:w w:val="97"/>
                <w:sz w:val="16"/>
                <w:lang w:val="ru-RU"/>
              </w:rPr>
              <w:t>.</w:t>
            </w:r>
            <w:r>
              <w:rPr>
                <w:rFonts w:ascii="Times New Roman" w:eastAsia="Times New Roman" w:hAnsi="Times New Roman"/>
                <w:color w:val="000000"/>
                <w:w w:val="97"/>
                <w:sz w:val="16"/>
              </w:rPr>
              <w:t>wikipedia</w:t>
            </w:r>
            <w:r w:rsidRPr="00BF31E4">
              <w:rPr>
                <w:rFonts w:ascii="Times New Roman" w:eastAsia="Times New Roman" w:hAnsi="Times New Roman"/>
                <w:color w:val="000000"/>
                <w:w w:val="97"/>
                <w:sz w:val="16"/>
                <w:lang w:val="ru-RU"/>
              </w:rPr>
              <w:t>.</w:t>
            </w:r>
            <w:r>
              <w:rPr>
                <w:rFonts w:ascii="Times New Roman" w:eastAsia="Times New Roman" w:hAnsi="Times New Roman"/>
                <w:color w:val="000000"/>
                <w:w w:val="97"/>
                <w:sz w:val="16"/>
              </w:rPr>
              <w:t>ru</w:t>
            </w:r>
            <w:r w:rsidRPr="00BF31E4">
              <w:rPr>
                <w:rFonts w:ascii="Times New Roman" w:eastAsia="Times New Roman" w:hAnsi="Times New Roman"/>
                <w:color w:val="000000"/>
                <w:w w:val="97"/>
                <w:sz w:val="16"/>
                <w:lang w:val="ru-RU"/>
              </w:rPr>
              <w:t xml:space="preserve"> Универсальная энциклопедия«Википедия».</w:t>
            </w:r>
          </w:p>
          <w:p w:rsidR="00C634CE" w:rsidRPr="00BF31E4" w:rsidRDefault="00BF31E4">
            <w:pPr>
              <w:autoSpaceDE w:val="0"/>
              <w:autoSpaceDN w:val="0"/>
              <w:spacing w:before="212" w:after="0" w:line="245" w:lineRule="auto"/>
              <w:ind w:left="72" w:right="288"/>
              <w:rPr>
                <w:lang w:val="ru-RU"/>
              </w:rPr>
            </w:pPr>
            <w:r>
              <w:rPr>
                <w:rFonts w:ascii="Times New Roman" w:eastAsia="Times New Roman" w:hAnsi="Times New Roman"/>
                <w:color w:val="000000"/>
                <w:w w:val="97"/>
                <w:sz w:val="16"/>
              </w:rPr>
              <w:t>www</w:t>
            </w:r>
            <w:r w:rsidRPr="00BF31E4">
              <w:rPr>
                <w:rFonts w:ascii="Times New Roman" w:eastAsia="Times New Roman" w:hAnsi="Times New Roman"/>
                <w:color w:val="000000"/>
                <w:w w:val="97"/>
                <w:sz w:val="16"/>
                <w:lang w:val="ru-RU"/>
              </w:rPr>
              <w:t>.</w:t>
            </w:r>
            <w:r>
              <w:rPr>
                <w:rFonts w:ascii="Times New Roman" w:eastAsia="Times New Roman" w:hAnsi="Times New Roman"/>
                <w:color w:val="000000"/>
                <w:w w:val="97"/>
                <w:sz w:val="16"/>
              </w:rPr>
              <w:t>krugosvet</w:t>
            </w:r>
            <w:r w:rsidRPr="00BF31E4">
              <w:rPr>
                <w:rFonts w:ascii="Times New Roman" w:eastAsia="Times New Roman" w:hAnsi="Times New Roman"/>
                <w:color w:val="000000"/>
                <w:w w:val="97"/>
                <w:sz w:val="16"/>
                <w:lang w:val="ru-RU"/>
              </w:rPr>
              <w:t>.</w:t>
            </w:r>
            <w:r>
              <w:rPr>
                <w:rFonts w:ascii="Times New Roman" w:eastAsia="Times New Roman" w:hAnsi="Times New Roman"/>
                <w:color w:val="000000"/>
                <w:w w:val="97"/>
                <w:sz w:val="16"/>
              </w:rPr>
              <w:t>ru</w:t>
            </w:r>
            <w:r w:rsidRPr="00BF31E4">
              <w:rPr>
                <w:rFonts w:ascii="Times New Roman" w:eastAsia="Times New Roman" w:hAnsi="Times New Roman"/>
                <w:color w:val="000000"/>
                <w:w w:val="97"/>
                <w:sz w:val="16"/>
                <w:lang w:val="ru-RU"/>
              </w:rPr>
              <w:t xml:space="preserve"> Универсальная энциклопедия«Кругосвет».</w:t>
            </w:r>
          </w:p>
          <w:p w:rsidR="00C634CE" w:rsidRPr="00BF31E4" w:rsidRDefault="00BF31E4">
            <w:pPr>
              <w:autoSpaceDE w:val="0"/>
              <w:autoSpaceDN w:val="0"/>
              <w:spacing w:before="212" w:after="0" w:line="233" w:lineRule="auto"/>
              <w:ind w:left="72"/>
              <w:rPr>
                <w:lang w:val="ru-RU"/>
              </w:rPr>
            </w:pPr>
            <w:r>
              <w:rPr>
                <w:rFonts w:ascii="Times New Roman" w:eastAsia="Times New Roman" w:hAnsi="Times New Roman"/>
                <w:color w:val="000000"/>
                <w:w w:val="97"/>
                <w:sz w:val="16"/>
              </w:rPr>
              <w:t>www</w:t>
            </w:r>
            <w:r w:rsidRPr="00BF31E4">
              <w:rPr>
                <w:rFonts w:ascii="Times New Roman" w:eastAsia="Times New Roman" w:hAnsi="Times New Roman"/>
                <w:color w:val="000000"/>
                <w:w w:val="97"/>
                <w:sz w:val="16"/>
                <w:lang w:val="ru-RU"/>
              </w:rPr>
              <w:t>.</w:t>
            </w:r>
            <w:r>
              <w:rPr>
                <w:rFonts w:ascii="Times New Roman" w:eastAsia="Times New Roman" w:hAnsi="Times New Roman"/>
                <w:color w:val="000000"/>
                <w:w w:val="97"/>
                <w:sz w:val="16"/>
              </w:rPr>
              <w:t>rubricon</w:t>
            </w:r>
            <w:r w:rsidRPr="00BF31E4">
              <w:rPr>
                <w:rFonts w:ascii="Times New Roman" w:eastAsia="Times New Roman" w:hAnsi="Times New Roman"/>
                <w:color w:val="000000"/>
                <w:w w:val="97"/>
                <w:sz w:val="16"/>
                <w:lang w:val="ru-RU"/>
              </w:rPr>
              <w:t>.</w:t>
            </w:r>
            <w:r>
              <w:rPr>
                <w:rFonts w:ascii="Times New Roman" w:eastAsia="Times New Roman" w:hAnsi="Times New Roman"/>
                <w:color w:val="000000"/>
                <w:w w:val="97"/>
                <w:sz w:val="16"/>
              </w:rPr>
              <w:t>ru</w:t>
            </w:r>
            <w:r w:rsidRPr="00BF31E4">
              <w:rPr>
                <w:rFonts w:ascii="Times New Roman" w:eastAsia="Times New Roman" w:hAnsi="Times New Roman"/>
                <w:color w:val="000000"/>
                <w:w w:val="97"/>
                <w:sz w:val="16"/>
                <w:lang w:val="ru-RU"/>
              </w:rPr>
              <w:t xml:space="preserve"> Энциклопедия «Рубрикон».</w:t>
            </w:r>
          </w:p>
          <w:p w:rsidR="00C634CE" w:rsidRPr="00BF31E4" w:rsidRDefault="00BF31E4">
            <w:pPr>
              <w:autoSpaceDE w:val="0"/>
              <w:autoSpaceDN w:val="0"/>
              <w:spacing w:before="210" w:after="0" w:line="233" w:lineRule="auto"/>
              <w:ind w:left="72"/>
              <w:rPr>
                <w:lang w:val="ru-RU"/>
              </w:rPr>
            </w:pPr>
            <w:r>
              <w:rPr>
                <w:rFonts w:ascii="Times New Roman" w:eastAsia="Times New Roman" w:hAnsi="Times New Roman"/>
                <w:color w:val="000000"/>
                <w:w w:val="97"/>
                <w:sz w:val="16"/>
              </w:rPr>
              <w:t>www</w:t>
            </w:r>
            <w:r w:rsidRPr="00BF31E4">
              <w:rPr>
                <w:rFonts w:ascii="Times New Roman" w:eastAsia="Times New Roman" w:hAnsi="Times New Roman"/>
                <w:color w:val="000000"/>
                <w:w w:val="97"/>
                <w:sz w:val="16"/>
                <w:lang w:val="ru-RU"/>
              </w:rPr>
              <w:t>.</w:t>
            </w:r>
            <w:r>
              <w:rPr>
                <w:rFonts w:ascii="Times New Roman" w:eastAsia="Times New Roman" w:hAnsi="Times New Roman"/>
                <w:color w:val="000000"/>
                <w:w w:val="97"/>
                <w:sz w:val="16"/>
              </w:rPr>
              <w:t>slovari</w:t>
            </w:r>
            <w:r w:rsidRPr="00BF31E4">
              <w:rPr>
                <w:rFonts w:ascii="Times New Roman" w:eastAsia="Times New Roman" w:hAnsi="Times New Roman"/>
                <w:color w:val="000000"/>
                <w:w w:val="97"/>
                <w:sz w:val="16"/>
                <w:lang w:val="ru-RU"/>
              </w:rPr>
              <w:t>.</w:t>
            </w:r>
            <w:r>
              <w:rPr>
                <w:rFonts w:ascii="Times New Roman" w:eastAsia="Times New Roman" w:hAnsi="Times New Roman"/>
                <w:color w:val="000000"/>
                <w:w w:val="97"/>
                <w:sz w:val="16"/>
              </w:rPr>
              <w:t>ru</w:t>
            </w:r>
            <w:r w:rsidRPr="00BF31E4">
              <w:rPr>
                <w:rFonts w:ascii="Times New Roman" w:eastAsia="Times New Roman" w:hAnsi="Times New Roman"/>
                <w:color w:val="000000"/>
                <w:w w:val="97"/>
                <w:sz w:val="16"/>
                <w:lang w:val="ru-RU"/>
              </w:rPr>
              <w:t xml:space="preserve"> Электронные словари.</w:t>
            </w:r>
          </w:p>
          <w:p w:rsidR="00C634CE" w:rsidRPr="00BF31E4" w:rsidRDefault="00BF31E4">
            <w:pPr>
              <w:autoSpaceDE w:val="0"/>
              <w:autoSpaceDN w:val="0"/>
              <w:spacing w:before="210" w:after="0" w:line="245" w:lineRule="auto"/>
              <w:ind w:left="72" w:right="432"/>
              <w:rPr>
                <w:lang w:val="ru-RU"/>
              </w:rPr>
            </w:pPr>
            <w:r>
              <w:rPr>
                <w:rFonts w:ascii="Times New Roman" w:eastAsia="Times New Roman" w:hAnsi="Times New Roman"/>
                <w:color w:val="000000"/>
                <w:w w:val="97"/>
                <w:sz w:val="16"/>
              </w:rPr>
              <w:t>www</w:t>
            </w:r>
            <w:r w:rsidRPr="00BF31E4">
              <w:rPr>
                <w:rFonts w:ascii="Times New Roman" w:eastAsia="Times New Roman" w:hAnsi="Times New Roman"/>
                <w:color w:val="000000"/>
                <w:w w:val="97"/>
                <w:sz w:val="16"/>
                <w:lang w:val="ru-RU"/>
              </w:rPr>
              <w:t>.</w:t>
            </w:r>
            <w:r>
              <w:rPr>
                <w:rFonts w:ascii="Times New Roman" w:eastAsia="Times New Roman" w:hAnsi="Times New Roman"/>
                <w:color w:val="000000"/>
                <w:w w:val="97"/>
                <w:sz w:val="16"/>
              </w:rPr>
              <w:t>gramota</w:t>
            </w:r>
            <w:r w:rsidRPr="00BF31E4">
              <w:rPr>
                <w:rFonts w:ascii="Times New Roman" w:eastAsia="Times New Roman" w:hAnsi="Times New Roman"/>
                <w:color w:val="000000"/>
                <w:w w:val="97"/>
                <w:sz w:val="16"/>
                <w:lang w:val="ru-RU"/>
              </w:rPr>
              <w:t>.</w:t>
            </w:r>
            <w:r>
              <w:rPr>
                <w:rFonts w:ascii="Times New Roman" w:eastAsia="Times New Roman" w:hAnsi="Times New Roman"/>
                <w:color w:val="000000"/>
                <w:w w:val="97"/>
                <w:sz w:val="16"/>
              </w:rPr>
              <w:t>ru</w:t>
            </w:r>
            <w:r w:rsidRPr="00BF31E4">
              <w:rPr>
                <w:rFonts w:ascii="Times New Roman" w:eastAsia="Times New Roman" w:hAnsi="Times New Roman"/>
                <w:color w:val="000000"/>
                <w:w w:val="97"/>
                <w:sz w:val="16"/>
                <w:lang w:val="ru-RU"/>
              </w:rPr>
              <w:t xml:space="preserve"> Справочно-информационный интернет- портал «Русский язык».</w:t>
            </w:r>
          </w:p>
        </w:tc>
      </w:tr>
      <w:tr w:rsidR="00C634CE">
        <w:trPr>
          <w:trHeight w:hRule="exact" w:val="328"/>
        </w:trPr>
        <w:tc>
          <w:tcPr>
            <w:tcW w:w="4094"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rsidR="00C634CE" w:rsidRDefault="00BF31E4">
            <w:pPr>
              <w:autoSpaceDE w:val="0"/>
              <w:autoSpaceDN w:val="0"/>
              <w:spacing w:before="76" w:after="0" w:line="233" w:lineRule="auto"/>
              <w:ind w:left="72"/>
            </w:pPr>
            <w:proofErr w:type="spellStart"/>
            <w:r>
              <w:rPr>
                <w:rFonts w:ascii="Times New Roman" w:eastAsia="Times New Roman" w:hAnsi="Times New Roman"/>
                <w:color w:val="000000"/>
                <w:w w:val="97"/>
                <w:sz w:val="16"/>
              </w:rPr>
              <w:t>Итого</w:t>
            </w:r>
            <w:proofErr w:type="spellEnd"/>
            <w:r>
              <w:rPr>
                <w:rFonts w:ascii="Times New Roman" w:eastAsia="Times New Roman" w:hAnsi="Times New Roman"/>
                <w:color w:val="000000"/>
                <w:w w:val="97"/>
                <w:sz w:val="16"/>
              </w:rPr>
              <w:t xml:space="preserve"> </w:t>
            </w:r>
            <w:proofErr w:type="spellStart"/>
            <w:r>
              <w:rPr>
                <w:rFonts w:ascii="Times New Roman" w:eastAsia="Times New Roman" w:hAnsi="Times New Roman"/>
                <w:color w:val="000000"/>
                <w:w w:val="97"/>
                <w:sz w:val="16"/>
              </w:rPr>
              <w:t>по</w:t>
            </w:r>
            <w:proofErr w:type="spellEnd"/>
            <w:r>
              <w:rPr>
                <w:rFonts w:ascii="Times New Roman" w:eastAsia="Times New Roman" w:hAnsi="Times New Roman"/>
                <w:color w:val="000000"/>
                <w:w w:val="97"/>
                <w:sz w:val="16"/>
              </w:rPr>
              <w:t xml:space="preserve"> </w:t>
            </w:r>
            <w:proofErr w:type="spellStart"/>
            <w:r>
              <w:rPr>
                <w:rFonts w:ascii="Times New Roman" w:eastAsia="Times New Roman" w:hAnsi="Times New Roman"/>
                <w:color w:val="000000"/>
                <w:w w:val="97"/>
                <w:sz w:val="16"/>
              </w:rPr>
              <w:t>разделу</w:t>
            </w:r>
            <w:proofErr w:type="spellEnd"/>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C634CE" w:rsidRDefault="00BF31E4">
            <w:pPr>
              <w:autoSpaceDE w:val="0"/>
              <w:autoSpaceDN w:val="0"/>
              <w:spacing w:before="76" w:after="0" w:line="233" w:lineRule="auto"/>
              <w:ind w:left="72"/>
            </w:pPr>
            <w:r>
              <w:rPr>
                <w:rFonts w:ascii="Times New Roman" w:eastAsia="Times New Roman" w:hAnsi="Times New Roman"/>
                <w:color w:val="000000"/>
                <w:w w:val="97"/>
                <w:sz w:val="16"/>
              </w:rPr>
              <w:t>12</w:t>
            </w:r>
          </w:p>
        </w:tc>
        <w:tc>
          <w:tcPr>
            <w:tcW w:w="10880" w:type="dxa"/>
            <w:gridSpan w:val="6"/>
            <w:tcBorders>
              <w:top w:val="single" w:sz="4" w:space="0" w:color="000000"/>
              <w:left w:val="single" w:sz="4" w:space="0" w:color="000000"/>
              <w:bottom w:val="single" w:sz="4" w:space="0" w:color="000000"/>
              <w:right w:val="single" w:sz="4" w:space="0" w:color="000000"/>
            </w:tcBorders>
            <w:tcMar>
              <w:left w:w="0" w:type="dxa"/>
              <w:right w:w="0" w:type="dxa"/>
            </w:tcMar>
          </w:tcPr>
          <w:p w:rsidR="00C634CE" w:rsidRDefault="00C634CE"/>
        </w:tc>
      </w:tr>
    </w:tbl>
    <w:p w:rsidR="00C634CE" w:rsidRDefault="00C634CE">
      <w:pPr>
        <w:autoSpaceDE w:val="0"/>
        <w:autoSpaceDN w:val="0"/>
        <w:spacing w:after="0" w:line="14" w:lineRule="exact"/>
      </w:pPr>
    </w:p>
    <w:p w:rsidR="00C634CE" w:rsidRDefault="00C634CE">
      <w:pPr>
        <w:sectPr w:rsidR="00C634CE">
          <w:pgSz w:w="16840" w:h="11900"/>
          <w:pgMar w:top="284" w:right="640" w:bottom="316" w:left="666" w:header="720" w:footer="720" w:gutter="0"/>
          <w:cols w:space="720" w:equalWidth="0">
            <w:col w:w="15534" w:space="0"/>
          </w:cols>
          <w:docGrid w:linePitch="360"/>
        </w:sectPr>
      </w:pPr>
    </w:p>
    <w:p w:rsidR="00C634CE" w:rsidRDefault="00C634CE">
      <w:pPr>
        <w:autoSpaceDE w:val="0"/>
        <w:autoSpaceDN w:val="0"/>
        <w:spacing w:after="66" w:line="220" w:lineRule="exact"/>
      </w:pPr>
    </w:p>
    <w:tbl>
      <w:tblPr>
        <w:tblW w:w="0" w:type="auto"/>
        <w:tblInd w:w="6" w:type="dxa"/>
        <w:tblLayout w:type="fixed"/>
        <w:tblLook w:val="04A0" w:firstRow="1" w:lastRow="0" w:firstColumn="1" w:lastColumn="0" w:noHBand="0" w:noVBand="1"/>
      </w:tblPr>
      <w:tblGrid>
        <w:gridCol w:w="396"/>
        <w:gridCol w:w="3698"/>
        <w:gridCol w:w="528"/>
        <w:gridCol w:w="1106"/>
        <w:gridCol w:w="1140"/>
        <w:gridCol w:w="864"/>
        <w:gridCol w:w="3026"/>
        <w:gridCol w:w="1044"/>
        <w:gridCol w:w="3700"/>
      </w:tblGrid>
      <w:tr w:rsidR="00C634CE" w:rsidRPr="003F51EF">
        <w:trPr>
          <w:trHeight w:hRule="exact" w:val="348"/>
        </w:trPr>
        <w:tc>
          <w:tcPr>
            <w:tcW w:w="15502" w:type="dxa"/>
            <w:gridSpan w:val="9"/>
            <w:tcBorders>
              <w:top w:val="single" w:sz="4" w:space="0" w:color="000000"/>
              <w:left w:val="single" w:sz="4" w:space="0" w:color="000000"/>
              <w:bottom w:val="single" w:sz="4" w:space="0" w:color="000000"/>
              <w:right w:val="single" w:sz="4" w:space="0" w:color="000000"/>
            </w:tcBorders>
            <w:tcMar>
              <w:left w:w="0" w:type="dxa"/>
              <w:right w:w="0" w:type="dxa"/>
            </w:tcMar>
          </w:tcPr>
          <w:p w:rsidR="00C634CE" w:rsidRPr="00BF31E4" w:rsidRDefault="00BF31E4">
            <w:pPr>
              <w:autoSpaceDE w:val="0"/>
              <w:autoSpaceDN w:val="0"/>
              <w:spacing w:before="78" w:after="0" w:line="230" w:lineRule="auto"/>
              <w:ind w:left="72"/>
              <w:rPr>
                <w:lang w:val="ru-RU"/>
              </w:rPr>
            </w:pPr>
            <w:r w:rsidRPr="00BF31E4">
              <w:rPr>
                <w:rFonts w:ascii="Times New Roman" w:eastAsia="Times New Roman" w:hAnsi="Times New Roman"/>
                <w:color w:val="000000"/>
                <w:w w:val="97"/>
                <w:sz w:val="16"/>
                <w:lang w:val="ru-RU"/>
              </w:rPr>
              <w:t xml:space="preserve">Раздел 7. </w:t>
            </w:r>
            <w:r w:rsidRPr="00BF31E4">
              <w:rPr>
                <w:rFonts w:ascii="Times New Roman" w:eastAsia="Times New Roman" w:hAnsi="Times New Roman"/>
                <w:b/>
                <w:color w:val="000000"/>
                <w:w w:val="97"/>
                <w:sz w:val="16"/>
                <w:lang w:val="ru-RU"/>
              </w:rPr>
              <w:t>Литература народов Российской Федерации</w:t>
            </w:r>
          </w:p>
        </w:tc>
      </w:tr>
      <w:tr w:rsidR="00C634CE" w:rsidRPr="003F51EF">
        <w:trPr>
          <w:trHeight w:hRule="exact" w:val="2486"/>
        </w:trPr>
        <w:tc>
          <w:tcPr>
            <w:tcW w:w="396" w:type="dxa"/>
            <w:tcBorders>
              <w:top w:val="single" w:sz="4" w:space="0" w:color="000000"/>
              <w:left w:val="single" w:sz="4" w:space="0" w:color="000000"/>
              <w:bottom w:val="single" w:sz="4" w:space="0" w:color="000000"/>
              <w:right w:val="single" w:sz="4" w:space="0" w:color="000000"/>
            </w:tcBorders>
            <w:tcMar>
              <w:left w:w="0" w:type="dxa"/>
              <w:right w:w="0" w:type="dxa"/>
            </w:tcMar>
          </w:tcPr>
          <w:p w:rsidR="00C634CE" w:rsidRDefault="00BF31E4">
            <w:pPr>
              <w:autoSpaceDE w:val="0"/>
              <w:autoSpaceDN w:val="0"/>
              <w:spacing w:before="78" w:after="0" w:line="230" w:lineRule="auto"/>
              <w:jc w:val="center"/>
            </w:pPr>
            <w:r>
              <w:rPr>
                <w:rFonts w:ascii="Times New Roman" w:eastAsia="Times New Roman" w:hAnsi="Times New Roman"/>
                <w:color w:val="000000"/>
                <w:w w:val="97"/>
                <w:sz w:val="16"/>
              </w:rPr>
              <w:t>7.1.</w:t>
            </w:r>
          </w:p>
        </w:tc>
        <w:tc>
          <w:tcPr>
            <w:tcW w:w="3698" w:type="dxa"/>
            <w:tcBorders>
              <w:top w:val="single" w:sz="4" w:space="0" w:color="000000"/>
              <w:left w:val="single" w:sz="4" w:space="0" w:color="000000"/>
              <w:bottom w:val="single" w:sz="4" w:space="0" w:color="000000"/>
              <w:right w:val="single" w:sz="4" w:space="0" w:color="000000"/>
            </w:tcBorders>
            <w:tcMar>
              <w:left w:w="0" w:type="dxa"/>
              <w:right w:w="0" w:type="dxa"/>
            </w:tcMar>
          </w:tcPr>
          <w:p w:rsidR="00C634CE" w:rsidRPr="00BF31E4" w:rsidRDefault="00BF31E4">
            <w:pPr>
              <w:autoSpaceDE w:val="0"/>
              <w:autoSpaceDN w:val="0"/>
              <w:spacing w:before="78" w:after="0" w:line="230" w:lineRule="auto"/>
              <w:ind w:left="72"/>
              <w:rPr>
                <w:lang w:val="ru-RU"/>
              </w:rPr>
            </w:pPr>
            <w:r w:rsidRPr="00BF31E4">
              <w:rPr>
                <w:rFonts w:ascii="Times New Roman" w:eastAsia="Times New Roman" w:hAnsi="Times New Roman"/>
                <w:b/>
                <w:color w:val="000000"/>
                <w:w w:val="97"/>
                <w:sz w:val="16"/>
                <w:lang w:val="ru-RU"/>
              </w:rPr>
              <w:t>Стихотворения (одно по выбору).</w:t>
            </w:r>
          </w:p>
          <w:p w:rsidR="00C634CE" w:rsidRPr="00BF31E4" w:rsidRDefault="00BF31E4">
            <w:pPr>
              <w:autoSpaceDE w:val="0"/>
              <w:autoSpaceDN w:val="0"/>
              <w:spacing w:before="20" w:after="0" w:line="230" w:lineRule="auto"/>
              <w:ind w:left="72"/>
              <w:rPr>
                <w:lang w:val="ru-RU"/>
              </w:rPr>
            </w:pPr>
            <w:r w:rsidRPr="00BF31E4">
              <w:rPr>
                <w:rFonts w:ascii="Times New Roman" w:eastAsia="Times New Roman" w:hAnsi="Times New Roman"/>
                <w:b/>
                <w:color w:val="000000"/>
                <w:w w:val="97"/>
                <w:sz w:val="16"/>
                <w:lang w:val="ru-RU"/>
              </w:rPr>
              <w:t>Например, Р. Г. Гамзатов. «Песня соловья»; М.</w:t>
            </w:r>
          </w:p>
          <w:p w:rsidR="00C634CE" w:rsidRPr="00BF31E4" w:rsidRDefault="00BF31E4">
            <w:pPr>
              <w:autoSpaceDE w:val="0"/>
              <w:autoSpaceDN w:val="0"/>
              <w:spacing w:before="20" w:after="0" w:line="230" w:lineRule="auto"/>
              <w:ind w:left="72"/>
              <w:rPr>
                <w:lang w:val="ru-RU"/>
              </w:rPr>
            </w:pPr>
            <w:r w:rsidRPr="00BF31E4">
              <w:rPr>
                <w:rFonts w:ascii="Times New Roman" w:eastAsia="Times New Roman" w:hAnsi="Times New Roman"/>
                <w:b/>
                <w:color w:val="000000"/>
                <w:w w:val="97"/>
                <w:sz w:val="16"/>
                <w:lang w:val="ru-RU"/>
              </w:rPr>
              <w:t xml:space="preserve">Карим. «Эту песню мать мне пела» </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C634CE" w:rsidRDefault="00BF31E4">
            <w:pPr>
              <w:autoSpaceDE w:val="0"/>
              <w:autoSpaceDN w:val="0"/>
              <w:spacing w:before="78" w:after="0" w:line="230" w:lineRule="auto"/>
              <w:ind w:left="72"/>
            </w:pPr>
            <w:r>
              <w:rPr>
                <w:rFonts w:ascii="Times New Roman" w:eastAsia="Times New Roman" w:hAnsi="Times New Roman"/>
                <w:color w:val="000000"/>
                <w:w w:val="97"/>
                <w:sz w:val="16"/>
              </w:rPr>
              <w:t>1</w:t>
            </w:r>
          </w:p>
        </w:tc>
        <w:tc>
          <w:tcPr>
            <w:tcW w:w="1106" w:type="dxa"/>
            <w:tcBorders>
              <w:top w:val="single" w:sz="4" w:space="0" w:color="000000"/>
              <w:left w:val="single" w:sz="4" w:space="0" w:color="000000"/>
              <w:bottom w:val="single" w:sz="4" w:space="0" w:color="000000"/>
              <w:right w:val="single" w:sz="4" w:space="0" w:color="000000"/>
            </w:tcBorders>
            <w:tcMar>
              <w:left w:w="0" w:type="dxa"/>
              <w:right w:w="0" w:type="dxa"/>
            </w:tcMar>
          </w:tcPr>
          <w:p w:rsidR="00C634CE" w:rsidRDefault="00BF31E4">
            <w:pPr>
              <w:autoSpaceDE w:val="0"/>
              <w:autoSpaceDN w:val="0"/>
              <w:spacing w:before="78" w:after="0" w:line="230" w:lineRule="auto"/>
              <w:ind w:left="72"/>
            </w:pPr>
            <w:r>
              <w:rPr>
                <w:rFonts w:ascii="Times New Roman" w:eastAsia="Times New Roman" w:hAnsi="Times New Roman"/>
                <w:color w:val="000000"/>
                <w:w w:val="97"/>
                <w:sz w:val="16"/>
              </w:rPr>
              <w:t>0</w:t>
            </w:r>
          </w:p>
        </w:tc>
        <w:tc>
          <w:tcPr>
            <w:tcW w:w="1140" w:type="dxa"/>
            <w:tcBorders>
              <w:top w:val="single" w:sz="4" w:space="0" w:color="000000"/>
              <w:left w:val="single" w:sz="4" w:space="0" w:color="000000"/>
              <w:bottom w:val="single" w:sz="4" w:space="0" w:color="000000"/>
              <w:right w:val="single" w:sz="4" w:space="0" w:color="000000"/>
            </w:tcBorders>
            <w:tcMar>
              <w:left w:w="0" w:type="dxa"/>
              <w:right w:w="0" w:type="dxa"/>
            </w:tcMar>
          </w:tcPr>
          <w:p w:rsidR="00C634CE" w:rsidRDefault="00BF31E4">
            <w:pPr>
              <w:autoSpaceDE w:val="0"/>
              <w:autoSpaceDN w:val="0"/>
              <w:spacing w:before="78" w:after="0" w:line="230" w:lineRule="auto"/>
              <w:ind w:left="72"/>
            </w:pPr>
            <w:r>
              <w:rPr>
                <w:rFonts w:ascii="Times New Roman" w:eastAsia="Times New Roman" w:hAnsi="Times New Roman"/>
                <w:color w:val="000000"/>
                <w:w w:val="97"/>
                <w:sz w:val="16"/>
              </w:rPr>
              <w:t>0</w:t>
            </w:r>
          </w:p>
        </w:tc>
        <w:tc>
          <w:tcPr>
            <w:tcW w:w="864" w:type="dxa"/>
            <w:tcBorders>
              <w:top w:val="single" w:sz="4" w:space="0" w:color="000000"/>
              <w:left w:val="single" w:sz="4" w:space="0" w:color="000000"/>
              <w:bottom w:val="single" w:sz="4" w:space="0" w:color="000000"/>
              <w:right w:val="single" w:sz="4" w:space="0" w:color="000000"/>
            </w:tcBorders>
            <w:tcMar>
              <w:left w:w="0" w:type="dxa"/>
              <w:right w:w="0" w:type="dxa"/>
            </w:tcMar>
          </w:tcPr>
          <w:p w:rsidR="00C634CE" w:rsidRDefault="00BF31E4">
            <w:pPr>
              <w:autoSpaceDE w:val="0"/>
              <w:autoSpaceDN w:val="0"/>
              <w:spacing w:before="78" w:after="0" w:line="230" w:lineRule="auto"/>
              <w:jc w:val="center"/>
            </w:pPr>
            <w:r>
              <w:rPr>
                <w:rFonts w:ascii="Times New Roman" w:eastAsia="Times New Roman" w:hAnsi="Times New Roman"/>
                <w:color w:val="000000"/>
                <w:w w:val="97"/>
                <w:sz w:val="16"/>
              </w:rPr>
              <w:t>27.02.2023</w:t>
            </w:r>
          </w:p>
        </w:tc>
        <w:tc>
          <w:tcPr>
            <w:tcW w:w="3026" w:type="dxa"/>
            <w:tcBorders>
              <w:top w:val="single" w:sz="4" w:space="0" w:color="000000"/>
              <w:left w:val="single" w:sz="4" w:space="0" w:color="000000"/>
              <w:bottom w:val="single" w:sz="4" w:space="0" w:color="000000"/>
              <w:right w:val="single" w:sz="4" w:space="0" w:color="000000"/>
            </w:tcBorders>
            <w:tcMar>
              <w:left w:w="0" w:type="dxa"/>
              <w:right w:w="0" w:type="dxa"/>
            </w:tcMar>
          </w:tcPr>
          <w:p w:rsidR="00C634CE" w:rsidRPr="00BF31E4" w:rsidRDefault="00BF31E4">
            <w:pPr>
              <w:autoSpaceDE w:val="0"/>
              <w:autoSpaceDN w:val="0"/>
              <w:spacing w:before="78" w:after="0" w:line="254" w:lineRule="auto"/>
              <w:ind w:left="72" w:right="288"/>
              <w:rPr>
                <w:lang w:val="ru-RU"/>
              </w:rPr>
            </w:pPr>
            <w:r w:rsidRPr="00BF31E4">
              <w:rPr>
                <w:rFonts w:ascii="Times New Roman" w:eastAsia="Times New Roman" w:hAnsi="Times New Roman"/>
                <w:color w:val="000000"/>
                <w:w w:val="97"/>
                <w:sz w:val="16"/>
                <w:lang w:val="ru-RU"/>
              </w:rPr>
              <w:t xml:space="preserve">Выразительно читать и анализировать поэтический текст.; </w:t>
            </w:r>
            <w:r w:rsidRPr="00BF31E4">
              <w:rPr>
                <w:lang w:val="ru-RU"/>
              </w:rPr>
              <w:br/>
            </w:r>
            <w:r w:rsidRPr="00BF31E4">
              <w:rPr>
                <w:rFonts w:ascii="Times New Roman" w:eastAsia="Times New Roman" w:hAnsi="Times New Roman"/>
                <w:color w:val="000000"/>
                <w:w w:val="97"/>
                <w:sz w:val="16"/>
                <w:lang w:val="ru-RU"/>
              </w:rPr>
              <w:t xml:space="preserve">Характеризовать лирического героя.; Определять общность темы и её </w:t>
            </w:r>
            <w:r w:rsidRPr="00BF31E4">
              <w:rPr>
                <w:lang w:val="ru-RU"/>
              </w:rPr>
              <w:br/>
            </w:r>
            <w:r w:rsidRPr="00BF31E4">
              <w:rPr>
                <w:rFonts w:ascii="Times New Roman" w:eastAsia="Times New Roman" w:hAnsi="Times New Roman"/>
                <w:color w:val="000000"/>
                <w:w w:val="97"/>
                <w:sz w:val="16"/>
                <w:lang w:val="ru-RU"/>
              </w:rPr>
              <w:t xml:space="preserve">художественное воплощение в </w:t>
            </w:r>
            <w:r w:rsidRPr="00BF31E4">
              <w:rPr>
                <w:lang w:val="ru-RU"/>
              </w:rPr>
              <w:br/>
            </w:r>
            <w:r w:rsidRPr="00BF31E4">
              <w:rPr>
                <w:rFonts w:ascii="Times New Roman" w:eastAsia="Times New Roman" w:hAnsi="Times New Roman"/>
                <w:color w:val="000000"/>
                <w:w w:val="97"/>
                <w:sz w:val="16"/>
                <w:lang w:val="ru-RU"/>
              </w:rPr>
              <w:t xml:space="preserve">стихотворениях русской поэзии и в </w:t>
            </w:r>
            <w:r w:rsidRPr="00BF31E4">
              <w:rPr>
                <w:lang w:val="ru-RU"/>
              </w:rPr>
              <w:br/>
            </w:r>
            <w:r w:rsidRPr="00BF31E4">
              <w:rPr>
                <w:rFonts w:ascii="Times New Roman" w:eastAsia="Times New Roman" w:hAnsi="Times New Roman"/>
                <w:color w:val="000000"/>
                <w:w w:val="97"/>
                <w:sz w:val="16"/>
                <w:lang w:val="ru-RU"/>
              </w:rPr>
              <w:t>произведениях поэтов народов России.; Выявлять художественные средства выразительности.;</w:t>
            </w:r>
          </w:p>
        </w:tc>
        <w:tc>
          <w:tcPr>
            <w:tcW w:w="1044" w:type="dxa"/>
            <w:tcBorders>
              <w:top w:val="single" w:sz="4" w:space="0" w:color="000000"/>
              <w:left w:val="single" w:sz="4" w:space="0" w:color="000000"/>
              <w:bottom w:val="single" w:sz="4" w:space="0" w:color="000000"/>
              <w:right w:val="single" w:sz="4" w:space="0" w:color="000000"/>
            </w:tcBorders>
            <w:tcMar>
              <w:left w:w="0" w:type="dxa"/>
              <w:right w:w="0" w:type="dxa"/>
            </w:tcMar>
          </w:tcPr>
          <w:p w:rsidR="00C634CE" w:rsidRDefault="00BF31E4">
            <w:pPr>
              <w:autoSpaceDE w:val="0"/>
              <w:autoSpaceDN w:val="0"/>
              <w:spacing w:before="78" w:after="0" w:line="245" w:lineRule="auto"/>
              <w:ind w:right="432"/>
              <w:jc w:val="center"/>
            </w:pPr>
            <w:r>
              <w:rPr>
                <w:rFonts w:ascii="Times New Roman" w:eastAsia="Times New Roman" w:hAnsi="Times New Roman"/>
                <w:color w:val="000000"/>
                <w:w w:val="97"/>
                <w:sz w:val="16"/>
              </w:rPr>
              <w:t>Устный опрос ;</w:t>
            </w:r>
          </w:p>
        </w:tc>
        <w:tc>
          <w:tcPr>
            <w:tcW w:w="3700" w:type="dxa"/>
            <w:tcBorders>
              <w:top w:val="single" w:sz="4" w:space="0" w:color="000000"/>
              <w:left w:val="single" w:sz="4" w:space="0" w:color="000000"/>
              <w:bottom w:val="single" w:sz="4" w:space="0" w:color="000000"/>
              <w:right w:val="single" w:sz="4" w:space="0" w:color="000000"/>
            </w:tcBorders>
            <w:tcMar>
              <w:left w:w="0" w:type="dxa"/>
              <w:right w:w="0" w:type="dxa"/>
            </w:tcMar>
          </w:tcPr>
          <w:p w:rsidR="00C634CE" w:rsidRPr="00BF31E4" w:rsidRDefault="00BF31E4">
            <w:pPr>
              <w:autoSpaceDE w:val="0"/>
              <w:autoSpaceDN w:val="0"/>
              <w:spacing w:before="78" w:after="0" w:line="245" w:lineRule="auto"/>
              <w:ind w:left="72" w:right="288"/>
              <w:rPr>
                <w:lang w:val="ru-RU"/>
              </w:rPr>
            </w:pPr>
            <w:r>
              <w:rPr>
                <w:rFonts w:ascii="Times New Roman" w:eastAsia="Times New Roman" w:hAnsi="Times New Roman"/>
                <w:color w:val="000000"/>
                <w:w w:val="97"/>
                <w:sz w:val="16"/>
              </w:rPr>
              <w:t>www</w:t>
            </w:r>
            <w:r w:rsidRPr="00BF31E4">
              <w:rPr>
                <w:rFonts w:ascii="Times New Roman" w:eastAsia="Times New Roman" w:hAnsi="Times New Roman"/>
                <w:color w:val="000000"/>
                <w:w w:val="97"/>
                <w:sz w:val="16"/>
                <w:lang w:val="ru-RU"/>
              </w:rPr>
              <w:t>.</w:t>
            </w:r>
            <w:r>
              <w:rPr>
                <w:rFonts w:ascii="Times New Roman" w:eastAsia="Times New Roman" w:hAnsi="Times New Roman"/>
                <w:color w:val="000000"/>
                <w:w w:val="97"/>
                <w:sz w:val="16"/>
              </w:rPr>
              <w:t>wikipedia</w:t>
            </w:r>
            <w:r w:rsidRPr="00BF31E4">
              <w:rPr>
                <w:rFonts w:ascii="Times New Roman" w:eastAsia="Times New Roman" w:hAnsi="Times New Roman"/>
                <w:color w:val="000000"/>
                <w:w w:val="97"/>
                <w:sz w:val="16"/>
                <w:lang w:val="ru-RU"/>
              </w:rPr>
              <w:t>.</w:t>
            </w:r>
            <w:r>
              <w:rPr>
                <w:rFonts w:ascii="Times New Roman" w:eastAsia="Times New Roman" w:hAnsi="Times New Roman"/>
                <w:color w:val="000000"/>
                <w:w w:val="97"/>
                <w:sz w:val="16"/>
              </w:rPr>
              <w:t>ru</w:t>
            </w:r>
            <w:r w:rsidRPr="00BF31E4">
              <w:rPr>
                <w:rFonts w:ascii="Times New Roman" w:eastAsia="Times New Roman" w:hAnsi="Times New Roman"/>
                <w:color w:val="000000"/>
                <w:w w:val="97"/>
                <w:sz w:val="16"/>
                <w:lang w:val="ru-RU"/>
              </w:rPr>
              <w:t xml:space="preserve"> Универсальная энциклопедия«Википедия».</w:t>
            </w:r>
          </w:p>
          <w:p w:rsidR="00C634CE" w:rsidRPr="00BF31E4" w:rsidRDefault="00BF31E4">
            <w:pPr>
              <w:autoSpaceDE w:val="0"/>
              <w:autoSpaceDN w:val="0"/>
              <w:spacing w:before="212" w:after="0" w:line="245" w:lineRule="auto"/>
              <w:ind w:left="72" w:right="288"/>
              <w:rPr>
                <w:lang w:val="ru-RU"/>
              </w:rPr>
            </w:pPr>
            <w:r>
              <w:rPr>
                <w:rFonts w:ascii="Times New Roman" w:eastAsia="Times New Roman" w:hAnsi="Times New Roman"/>
                <w:color w:val="000000"/>
                <w:w w:val="97"/>
                <w:sz w:val="16"/>
              </w:rPr>
              <w:t>www</w:t>
            </w:r>
            <w:r w:rsidRPr="00BF31E4">
              <w:rPr>
                <w:rFonts w:ascii="Times New Roman" w:eastAsia="Times New Roman" w:hAnsi="Times New Roman"/>
                <w:color w:val="000000"/>
                <w:w w:val="97"/>
                <w:sz w:val="16"/>
                <w:lang w:val="ru-RU"/>
              </w:rPr>
              <w:t>.</w:t>
            </w:r>
            <w:r>
              <w:rPr>
                <w:rFonts w:ascii="Times New Roman" w:eastAsia="Times New Roman" w:hAnsi="Times New Roman"/>
                <w:color w:val="000000"/>
                <w:w w:val="97"/>
                <w:sz w:val="16"/>
              </w:rPr>
              <w:t>krugosvet</w:t>
            </w:r>
            <w:r w:rsidRPr="00BF31E4">
              <w:rPr>
                <w:rFonts w:ascii="Times New Roman" w:eastAsia="Times New Roman" w:hAnsi="Times New Roman"/>
                <w:color w:val="000000"/>
                <w:w w:val="97"/>
                <w:sz w:val="16"/>
                <w:lang w:val="ru-RU"/>
              </w:rPr>
              <w:t>.</w:t>
            </w:r>
            <w:r>
              <w:rPr>
                <w:rFonts w:ascii="Times New Roman" w:eastAsia="Times New Roman" w:hAnsi="Times New Roman"/>
                <w:color w:val="000000"/>
                <w:w w:val="97"/>
                <w:sz w:val="16"/>
              </w:rPr>
              <w:t>ru</w:t>
            </w:r>
            <w:r w:rsidRPr="00BF31E4">
              <w:rPr>
                <w:rFonts w:ascii="Times New Roman" w:eastAsia="Times New Roman" w:hAnsi="Times New Roman"/>
                <w:color w:val="000000"/>
                <w:w w:val="97"/>
                <w:sz w:val="16"/>
                <w:lang w:val="ru-RU"/>
              </w:rPr>
              <w:t xml:space="preserve"> Универсальная энциклопедия«Кругосвет».</w:t>
            </w:r>
          </w:p>
          <w:p w:rsidR="00C634CE" w:rsidRPr="00BF31E4" w:rsidRDefault="00BF31E4">
            <w:pPr>
              <w:autoSpaceDE w:val="0"/>
              <w:autoSpaceDN w:val="0"/>
              <w:spacing w:before="212" w:after="0" w:line="372" w:lineRule="auto"/>
              <w:ind w:left="72" w:right="576"/>
              <w:rPr>
                <w:lang w:val="ru-RU"/>
              </w:rPr>
            </w:pPr>
            <w:r>
              <w:rPr>
                <w:rFonts w:ascii="Times New Roman" w:eastAsia="Times New Roman" w:hAnsi="Times New Roman"/>
                <w:color w:val="000000"/>
                <w:w w:val="97"/>
                <w:sz w:val="16"/>
              </w:rPr>
              <w:t>www</w:t>
            </w:r>
            <w:r w:rsidRPr="00BF31E4">
              <w:rPr>
                <w:rFonts w:ascii="Times New Roman" w:eastAsia="Times New Roman" w:hAnsi="Times New Roman"/>
                <w:color w:val="000000"/>
                <w:w w:val="97"/>
                <w:sz w:val="16"/>
                <w:lang w:val="ru-RU"/>
              </w:rPr>
              <w:t>.</w:t>
            </w:r>
            <w:r>
              <w:rPr>
                <w:rFonts w:ascii="Times New Roman" w:eastAsia="Times New Roman" w:hAnsi="Times New Roman"/>
                <w:color w:val="000000"/>
                <w:w w:val="97"/>
                <w:sz w:val="16"/>
              </w:rPr>
              <w:t>rubricon</w:t>
            </w:r>
            <w:r w:rsidRPr="00BF31E4">
              <w:rPr>
                <w:rFonts w:ascii="Times New Roman" w:eastAsia="Times New Roman" w:hAnsi="Times New Roman"/>
                <w:color w:val="000000"/>
                <w:w w:val="97"/>
                <w:sz w:val="16"/>
                <w:lang w:val="ru-RU"/>
              </w:rPr>
              <w:t>.</w:t>
            </w:r>
            <w:r>
              <w:rPr>
                <w:rFonts w:ascii="Times New Roman" w:eastAsia="Times New Roman" w:hAnsi="Times New Roman"/>
                <w:color w:val="000000"/>
                <w:w w:val="97"/>
                <w:sz w:val="16"/>
              </w:rPr>
              <w:t>ru</w:t>
            </w:r>
            <w:r w:rsidRPr="00BF31E4">
              <w:rPr>
                <w:rFonts w:ascii="Times New Roman" w:eastAsia="Times New Roman" w:hAnsi="Times New Roman"/>
                <w:color w:val="000000"/>
                <w:w w:val="97"/>
                <w:sz w:val="16"/>
                <w:lang w:val="ru-RU"/>
              </w:rPr>
              <w:t xml:space="preserve"> Энциклопедия «Рубрикон». </w:t>
            </w:r>
            <w:r>
              <w:rPr>
                <w:rFonts w:ascii="Times New Roman" w:eastAsia="Times New Roman" w:hAnsi="Times New Roman"/>
                <w:color w:val="000000"/>
                <w:w w:val="97"/>
                <w:sz w:val="16"/>
              </w:rPr>
              <w:t>www</w:t>
            </w:r>
            <w:r w:rsidRPr="00BF31E4">
              <w:rPr>
                <w:rFonts w:ascii="Times New Roman" w:eastAsia="Times New Roman" w:hAnsi="Times New Roman"/>
                <w:color w:val="000000"/>
                <w:w w:val="97"/>
                <w:sz w:val="16"/>
                <w:lang w:val="ru-RU"/>
              </w:rPr>
              <w:t>.</w:t>
            </w:r>
            <w:r>
              <w:rPr>
                <w:rFonts w:ascii="Times New Roman" w:eastAsia="Times New Roman" w:hAnsi="Times New Roman"/>
                <w:color w:val="000000"/>
                <w:w w:val="97"/>
                <w:sz w:val="16"/>
              </w:rPr>
              <w:t>slovari</w:t>
            </w:r>
            <w:r w:rsidRPr="00BF31E4">
              <w:rPr>
                <w:rFonts w:ascii="Times New Roman" w:eastAsia="Times New Roman" w:hAnsi="Times New Roman"/>
                <w:color w:val="000000"/>
                <w:w w:val="97"/>
                <w:sz w:val="16"/>
                <w:lang w:val="ru-RU"/>
              </w:rPr>
              <w:t>.</w:t>
            </w:r>
            <w:r>
              <w:rPr>
                <w:rFonts w:ascii="Times New Roman" w:eastAsia="Times New Roman" w:hAnsi="Times New Roman"/>
                <w:color w:val="000000"/>
                <w:w w:val="97"/>
                <w:sz w:val="16"/>
              </w:rPr>
              <w:t>ru</w:t>
            </w:r>
            <w:r w:rsidRPr="00BF31E4">
              <w:rPr>
                <w:rFonts w:ascii="Times New Roman" w:eastAsia="Times New Roman" w:hAnsi="Times New Roman"/>
                <w:color w:val="000000"/>
                <w:w w:val="97"/>
                <w:sz w:val="16"/>
                <w:lang w:val="ru-RU"/>
              </w:rPr>
              <w:t xml:space="preserve"> Электронные словари.</w:t>
            </w:r>
          </w:p>
          <w:p w:rsidR="00C634CE" w:rsidRPr="00BF31E4" w:rsidRDefault="00BF31E4">
            <w:pPr>
              <w:autoSpaceDE w:val="0"/>
              <w:autoSpaceDN w:val="0"/>
              <w:spacing w:before="212" w:after="0" w:line="245" w:lineRule="auto"/>
              <w:ind w:left="72" w:right="432"/>
              <w:rPr>
                <w:lang w:val="ru-RU"/>
              </w:rPr>
            </w:pPr>
            <w:r>
              <w:rPr>
                <w:rFonts w:ascii="Times New Roman" w:eastAsia="Times New Roman" w:hAnsi="Times New Roman"/>
                <w:color w:val="000000"/>
                <w:w w:val="97"/>
                <w:sz w:val="16"/>
              </w:rPr>
              <w:t>www</w:t>
            </w:r>
            <w:r w:rsidRPr="00BF31E4">
              <w:rPr>
                <w:rFonts w:ascii="Times New Roman" w:eastAsia="Times New Roman" w:hAnsi="Times New Roman"/>
                <w:color w:val="000000"/>
                <w:w w:val="97"/>
                <w:sz w:val="16"/>
                <w:lang w:val="ru-RU"/>
              </w:rPr>
              <w:t>.</w:t>
            </w:r>
            <w:r>
              <w:rPr>
                <w:rFonts w:ascii="Times New Roman" w:eastAsia="Times New Roman" w:hAnsi="Times New Roman"/>
                <w:color w:val="000000"/>
                <w:w w:val="97"/>
                <w:sz w:val="16"/>
              </w:rPr>
              <w:t>gramota</w:t>
            </w:r>
            <w:r w:rsidRPr="00BF31E4">
              <w:rPr>
                <w:rFonts w:ascii="Times New Roman" w:eastAsia="Times New Roman" w:hAnsi="Times New Roman"/>
                <w:color w:val="000000"/>
                <w:w w:val="97"/>
                <w:sz w:val="16"/>
                <w:lang w:val="ru-RU"/>
              </w:rPr>
              <w:t>.</w:t>
            </w:r>
            <w:r>
              <w:rPr>
                <w:rFonts w:ascii="Times New Roman" w:eastAsia="Times New Roman" w:hAnsi="Times New Roman"/>
                <w:color w:val="000000"/>
                <w:w w:val="97"/>
                <w:sz w:val="16"/>
              </w:rPr>
              <w:t>ru</w:t>
            </w:r>
            <w:r w:rsidRPr="00BF31E4">
              <w:rPr>
                <w:rFonts w:ascii="Times New Roman" w:eastAsia="Times New Roman" w:hAnsi="Times New Roman"/>
                <w:color w:val="000000"/>
                <w:w w:val="97"/>
                <w:sz w:val="16"/>
                <w:lang w:val="ru-RU"/>
              </w:rPr>
              <w:t xml:space="preserve"> Справочно-информационный интернет- портал «Русский язык».</w:t>
            </w:r>
          </w:p>
        </w:tc>
      </w:tr>
      <w:tr w:rsidR="00C634CE">
        <w:trPr>
          <w:trHeight w:hRule="exact" w:val="348"/>
        </w:trPr>
        <w:tc>
          <w:tcPr>
            <w:tcW w:w="4094"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rsidR="00C634CE" w:rsidRDefault="00BF31E4">
            <w:pPr>
              <w:autoSpaceDE w:val="0"/>
              <w:autoSpaceDN w:val="0"/>
              <w:spacing w:before="76" w:after="0" w:line="233" w:lineRule="auto"/>
              <w:ind w:left="72"/>
            </w:pPr>
            <w:proofErr w:type="spellStart"/>
            <w:r>
              <w:rPr>
                <w:rFonts w:ascii="Times New Roman" w:eastAsia="Times New Roman" w:hAnsi="Times New Roman"/>
                <w:color w:val="000000"/>
                <w:w w:val="97"/>
                <w:sz w:val="16"/>
              </w:rPr>
              <w:t>Итого</w:t>
            </w:r>
            <w:proofErr w:type="spellEnd"/>
            <w:r>
              <w:rPr>
                <w:rFonts w:ascii="Times New Roman" w:eastAsia="Times New Roman" w:hAnsi="Times New Roman"/>
                <w:color w:val="000000"/>
                <w:w w:val="97"/>
                <w:sz w:val="16"/>
              </w:rPr>
              <w:t xml:space="preserve"> </w:t>
            </w:r>
            <w:proofErr w:type="spellStart"/>
            <w:r>
              <w:rPr>
                <w:rFonts w:ascii="Times New Roman" w:eastAsia="Times New Roman" w:hAnsi="Times New Roman"/>
                <w:color w:val="000000"/>
                <w:w w:val="97"/>
                <w:sz w:val="16"/>
              </w:rPr>
              <w:t>по</w:t>
            </w:r>
            <w:proofErr w:type="spellEnd"/>
            <w:r>
              <w:rPr>
                <w:rFonts w:ascii="Times New Roman" w:eastAsia="Times New Roman" w:hAnsi="Times New Roman"/>
                <w:color w:val="000000"/>
                <w:w w:val="97"/>
                <w:sz w:val="16"/>
              </w:rPr>
              <w:t xml:space="preserve"> </w:t>
            </w:r>
            <w:proofErr w:type="spellStart"/>
            <w:r>
              <w:rPr>
                <w:rFonts w:ascii="Times New Roman" w:eastAsia="Times New Roman" w:hAnsi="Times New Roman"/>
                <w:color w:val="000000"/>
                <w:w w:val="97"/>
                <w:sz w:val="16"/>
              </w:rPr>
              <w:t>разделу</w:t>
            </w:r>
            <w:proofErr w:type="spellEnd"/>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C634CE" w:rsidRDefault="00BF31E4">
            <w:pPr>
              <w:autoSpaceDE w:val="0"/>
              <w:autoSpaceDN w:val="0"/>
              <w:spacing w:before="76" w:after="0" w:line="233" w:lineRule="auto"/>
              <w:ind w:left="72"/>
            </w:pPr>
            <w:r>
              <w:rPr>
                <w:rFonts w:ascii="Times New Roman" w:eastAsia="Times New Roman" w:hAnsi="Times New Roman"/>
                <w:color w:val="000000"/>
                <w:w w:val="97"/>
                <w:sz w:val="16"/>
              </w:rPr>
              <w:t>1</w:t>
            </w:r>
          </w:p>
        </w:tc>
        <w:tc>
          <w:tcPr>
            <w:tcW w:w="10880" w:type="dxa"/>
            <w:gridSpan w:val="6"/>
            <w:tcBorders>
              <w:top w:val="single" w:sz="4" w:space="0" w:color="000000"/>
              <w:left w:val="single" w:sz="4" w:space="0" w:color="000000"/>
              <w:bottom w:val="single" w:sz="4" w:space="0" w:color="000000"/>
              <w:right w:val="single" w:sz="4" w:space="0" w:color="000000"/>
            </w:tcBorders>
            <w:tcMar>
              <w:left w:w="0" w:type="dxa"/>
              <w:right w:w="0" w:type="dxa"/>
            </w:tcMar>
          </w:tcPr>
          <w:p w:rsidR="00C634CE" w:rsidRDefault="00C634CE"/>
        </w:tc>
      </w:tr>
      <w:tr w:rsidR="00C634CE">
        <w:trPr>
          <w:trHeight w:hRule="exact" w:val="348"/>
        </w:trPr>
        <w:tc>
          <w:tcPr>
            <w:tcW w:w="15502" w:type="dxa"/>
            <w:gridSpan w:val="9"/>
            <w:tcBorders>
              <w:top w:val="single" w:sz="4" w:space="0" w:color="000000"/>
              <w:left w:val="single" w:sz="4" w:space="0" w:color="000000"/>
              <w:bottom w:val="single" w:sz="4" w:space="0" w:color="000000"/>
              <w:right w:val="single" w:sz="4" w:space="0" w:color="000000"/>
            </w:tcBorders>
            <w:tcMar>
              <w:left w:w="0" w:type="dxa"/>
              <w:right w:w="0" w:type="dxa"/>
            </w:tcMar>
          </w:tcPr>
          <w:p w:rsidR="00C634CE" w:rsidRDefault="00BF31E4">
            <w:pPr>
              <w:autoSpaceDE w:val="0"/>
              <w:autoSpaceDN w:val="0"/>
              <w:spacing w:before="76" w:after="0" w:line="233" w:lineRule="auto"/>
              <w:ind w:left="72"/>
            </w:pPr>
            <w:r>
              <w:rPr>
                <w:rFonts w:ascii="Times New Roman" w:eastAsia="Times New Roman" w:hAnsi="Times New Roman"/>
                <w:color w:val="000000"/>
                <w:w w:val="97"/>
                <w:sz w:val="16"/>
              </w:rPr>
              <w:t xml:space="preserve">Раздел 8. </w:t>
            </w:r>
            <w:r>
              <w:rPr>
                <w:rFonts w:ascii="Times New Roman" w:eastAsia="Times New Roman" w:hAnsi="Times New Roman"/>
                <w:b/>
                <w:color w:val="000000"/>
                <w:w w:val="97"/>
                <w:sz w:val="16"/>
              </w:rPr>
              <w:t>Зарубежная литература</w:t>
            </w:r>
          </w:p>
        </w:tc>
      </w:tr>
      <w:tr w:rsidR="00C634CE" w:rsidRPr="003F51EF">
        <w:trPr>
          <w:trHeight w:hRule="exact" w:val="2654"/>
        </w:trPr>
        <w:tc>
          <w:tcPr>
            <w:tcW w:w="396" w:type="dxa"/>
            <w:tcBorders>
              <w:top w:val="single" w:sz="4" w:space="0" w:color="000000"/>
              <w:left w:val="single" w:sz="4" w:space="0" w:color="000000"/>
              <w:bottom w:val="single" w:sz="4" w:space="0" w:color="000000"/>
              <w:right w:val="single" w:sz="4" w:space="0" w:color="000000"/>
            </w:tcBorders>
            <w:tcMar>
              <w:left w:w="0" w:type="dxa"/>
              <w:right w:w="0" w:type="dxa"/>
            </w:tcMar>
          </w:tcPr>
          <w:p w:rsidR="00C634CE" w:rsidRDefault="00BF31E4">
            <w:pPr>
              <w:autoSpaceDE w:val="0"/>
              <w:autoSpaceDN w:val="0"/>
              <w:spacing w:before="78" w:after="0" w:line="230" w:lineRule="auto"/>
              <w:jc w:val="center"/>
            </w:pPr>
            <w:r>
              <w:rPr>
                <w:rFonts w:ascii="Times New Roman" w:eastAsia="Times New Roman" w:hAnsi="Times New Roman"/>
                <w:color w:val="000000"/>
                <w:w w:val="97"/>
                <w:sz w:val="16"/>
              </w:rPr>
              <w:t>8.1.</w:t>
            </w:r>
          </w:p>
        </w:tc>
        <w:tc>
          <w:tcPr>
            <w:tcW w:w="3698" w:type="dxa"/>
            <w:tcBorders>
              <w:top w:val="single" w:sz="4" w:space="0" w:color="000000"/>
              <w:left w:val="single" w:sz="4" w:space="0" w:color="000000"/>
              <w:bottom w:val="single" w:sz="4" w:space="0" w:color="000000"/>
              <w:right w:val="single" w:sz="4" w:space="0" w:color="000000"/>
            </w:tcBorders>
            <w:tcMar>
              <w:left w:w="0" w:type="dxa"/>
              <w:right w:w="0" w:type="dxa"/>
            </w:tcMar>
          </w:tcPr>
          <w:p w:rsidR="00C634CE" w:rsidRDefault="00BF31E4">
            <w:pPr>
              <w:autoSpaceDE w:val="0"/>
              <w:autoSpaceDN w:val="0"/>
              <w:spacing w:before="78" w:after="0" w:line="245" w:lineRule="auto"/>
              <w:ind w:left="72" w:right="432"/>
            </w:pPr>
            <w:r w:rsidRPr="00BF31E4">
              <w:rPr>
                <w:rFonts w:ascii="Times New Roman" w:eastAsia="Times New Roman" w:hAnsi="Times New Roman"/>
                <w:b/>
                <w:color w:val="000000"/>
                <w:w w:val="97"/>
                <w:sz w:val="16"/>
                <w:lang w:val="ru-RU"/>
              </w:rPr>
              <w:t xml:space="preserve">Х. К. Андерсен. Сказки (одна по выбору). </w:t>
            </w:r>
            <w:r>
              <w:rPr>
                <w:rFonts w:ascii="Times New Roman" w:eastAsia="Times New Roman" w:hAnsi="Times New Roman"/>
                <w:b/>
                <w:color w:val="000000"/>
                <w:w w:val="97"/>
                <w:sz w:val="16"/>
              </w:rPr>
              <w:t>Например, «Снежная королева», «Соловей»</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C634CE" w:rsidRDefault="00BF31E4">
            <w:pPr>
              <w:autoSpaceDE w:val="0"/>
              <w:autoSpaceDN w:val="0"/>
              <w:spacing w:before="78" w:after="0" w:line="230" w:lineRule="auto"/>
              <w:ind w:left="72"/>
            </w:pPr>
            <w:r>
              <w:rPr>
                <w:rFonts w:ascii="Times New Roman" w:eastAsia="Times New Roman" w:hAnsi="Times New Roman"/>
                <w:color w:val="000000"/>
                <w:w w:val="97"/>
                <w:sz w:val="16"/>
              </w:rPr>
              <w:t>6</w:t>
            </w:r>
          </w:p>
        </w:tc>
        <w:tc>
          <w:tcPr>
            <w:tcW w:w="1106" w:type="dxa"/>
            <w:tcBorders>
              <w:top w:val="single" w:sz="4" w:space="0" w:color="000000"/>
              <w:left w:val="single" w:sz="4" w:space="0" w:color="000000"/>
              <w:bottom w:val="single" w:sz="4" w:space="0" w:color="000000"/>
              <w:right w:val="single" w:sz="4" w:space="0" w:color="000000"/>
            </w:tcBorders>
            <w:tcMar>
              <w:left w:w="0" w:type="dxa"/>
              <w:right w:w="0" w:type="dxa"/>
            </w:tcMar>
          </w:tcPr>
          <w:p w:rsidR="00C634CE" w:rsidRDefault="00BF31E4">
            <w:pPr>
              <w:autoSpaceDE w:val="0"/>
              <w:autoSpaceDN w:val="0"/>
              <w:spacing w:before="78" w:after="0" w:line="230" w:lineRule="auto"/>
              <w:ind w:left="72"/>
            </w:pPr>
            <w:r>
              <w:rPr>
                <w:rFonts w:ascii="Times New Roman" w:eastAsia="Times New Roman" w:hAnsi="Times New Roman"/>
                <w:color w:val="000000"/>
                <w:w w:val="97"/>
                <w:sz w:val="16"/>
              </w:rPr>
              <w:t>1</w:t>
            </w:r>
          </w:p>
        </w:tc>
        <w:tc>
          <w:tcPr>
            <w:tcW w:w="1140" w:type="dxa"/>
            <w:tcBorders>
              <w:top w:val="single" w:sz="4" w:space="0" w:color="000000"/>
              <w:left w:val="single" w:sz="4" w:space="0" w:color="000000"/>
              <w:bottom w:val="single" w:sz="4" w:space="0" w:color="000000"/>
              <w:right w:val="single" w:sz="4" w:space="0" w:color="000000"/>
            </w:tcBorders>
            <w:tcMar>
              <w:left w:w="0" w:type="dxa"/>
              <w:right w:w="0" w:type="dxa"/>
            </w:tcMar>
          </w:tcPr>
          <w:p w:rsidR="00C634CE" w:rsidRDefault="00BF31E4">
            <w:pPr>
              <w:autoSpaceDE w:val="0"/>
              <w:autoSpaceDN w:val="0"/>
              <w:spacing w:before="78" w:after="0" w:line="230" w:lineRule="auto"/>
              <w:ind w:left="72"/>
            </w:pPr>
            <w:r>
              <w:rPr>
                <w:rFonts w:ascii="Times New Roman" w:eastAsia="Times New Roman" w:hAnsi="Times New Roman"/>
                <w:color w:val="000000"/>
                <w:w w:val="97"/>
                <w:sz w:val="16"/>
              </w:rPr>
              <w:t>0</w:t>
            </w:r>
          </w:p>
        </w:tc>
        <w:tc>
          <w:tcPr>
            <w:tcW w:w="864" w:type="dxa"/>
            <w:tcBorders>
              <w:top w:val="single" w:sz="4" w:space="0" w:color="000000"/>
              <w:left w:val="single" w:sz="4" w:space="0" w:color="000000"/>
              <w:bottom w:val="single" w:sz="4" w:space="0" w:color="000000"/>
              <w:right w:val="single" w:sz="4" w:space="0" w:color="000000"/>
            </w:tcBorders>
            <w:tcMar>
              <w:left w:w="0" w:type="dxa"/>
              <w:right w:w="0" w:type="dxa"/>
            </w:tcMar>
          </w:tcPr>
          <w:p w:rsidR="00C634CE" w:rsidRDefault="00BF31E4">
            <w:pPr>
              <w:autoSpaceDE w:val="0"/>
              <w:autoSpaceDN w:val="0"/>
              <w:spacing w:before="78" w:after="0" w:line="230" w:lineRule="auto"/>
              <w:jc w:val="center"/>
            </w:pPr>
            <w:r>
              <w:rPr>
                <w:rFonts w:ascii="Times New Roman" w:eastAsia="Times New Roman" w:hAnsi="Times New Roman"/>
                <w:color w:val="000000"/>
                <w:w w:val="97"/>
                <w:sz w:val="16"/>
              </w:rPr>
              <w:t>06.03.2023</w:t>
            </w:r>
          </w:p>
        </w:tc>
        <w:tc>
          <w:tcPr>
            <w:tcW w:w="3026" w:type="dxa"/>
            <w:tcBorders>
              <w:top w:val="single" w:sz="4" w:space="0" w:color="000000"/>
              <w:left w:val="single" w:sz="4" w:space="0" w:color="000000"/>
              <w:bottom w:val="single" w:sz="4" w:space="0" w:color="000000"/>
              <w:right w:val="single" w:sz="4" w:space="0" w:color="000000"/>
            </w:tcBorders>
            <w:tcMar>
              <w:left w:w="0" w:type="dxa"/>
              <w:right w:w="0" w:type="dxa"/>
            </w:tcMar>
          </w:tcPr>
          <w:p w:rsidR="00C634CE" w:rsidRPr="00BF31E4" w:rsidRDefault="00BF31E4">
            <w:pPr>
              <w:autoSpaceDE w:val="0"/>
              <w:autoSpaceDN w:val="0"/>
              <w:spacing w:before="78" w:after="0" w:line="254" w:lineRule="auto"/>
              <w:ind w:left="72"/>
              <w:rPr>
                <w:lang w:val="ru-RU"/>
              </w:rPr>
            </w:pPr>
            <w:r w:rsidRPr="00BF31E4">
              <w:rPr>
                <w:rFonts w:ascii="Times New Roman" w:eastAsia="Times New Roman" w:hAnsi="Times New Roman"/>
                <w:color w:val="000000"/>
                <w:w w:val="97"/>
                <w:sz w:val="16"/>
                <w:lang w:val="ru-RU"/>
              </w:rPr>
              <w:t xml:space="preserve">Читать сказку, отвечать на вопросы, </w:t>
            </w:r>
            <w:r w:rsidRPr="00BF31E4">
              <w:rPr>
                <w:lang w:val="ru-RU"/>
              </w:rPr>
              <w:br/>
            </w:r>
            <w:r w:rsidRPr="00BF31E4">
              <w:rPr>
                <w:rFonts w:ascii="Times New Roman" w:eastAsia="Times New Roman" w:hAnsi="Times New Roman"/>
                <w:color w:val="000000"/>
                <w:w w:val="97"/>
                <w:sz w:val="16"/>
                <w:lang w:val="ru-RU"/>
              </w:rPr>
              <w:t xml:space="preserve">пересказывать.; </w:t>
            </w:r>
            <w:r w:rsidRPr="00BF31E4">
              <w:rPr>
                <w:lang w:val="ru-RU"/>
              </w:rPr>
              <w:br/>
            </w:r>
            <w:r w:rsidRPr="00BF31E4">
              <w:rPr>
                <w:rFonts w:ascii="Times New Roman" w:eastAsia="Times New Roman" w:hAnsi="Times New Roman"/>
                <w:color w:val="000000"/>
                <w:w w:val="97"/>
                <w:sz w:val="16"/>
                <w:lang w:val="ru-RU"/>
              </w:rPr>
              <w:t xml:space="preserve">Определять сюжет, композиционные и художественные особенности </w:t>
            </w:r>
            <w:r w:rsidRPr="00BF31E4">
              <w:rPr>
                <w:lang w:val="ru-RU"/>
              </w:rPr>
              <w:br/>
            </w:r>
            <w:r w:rsidRPr="00BF31E4">
              <w:rPr>
                <w:rFonts w:ascii="Times New Roman" w:eastAsia="Times New Roman" w:hAnsi="Times New Roman"/>
                <w:color w:val="000000"/>
                <w:w w:val="97"/>
                <w:sz w:val="16"/>
                <w:lang w:val="ru-RU"/>
              </w:rPr>
              <w:t xml:space="preserve">произведения.; </w:t>
            </w:r>
            <w:r w:rsidRPr="00BF31E4">
              <w:rPr>
                <w:lang w:val="ru-RU"/>
              </w:rPr>
              <w:br/>
            </w:r>
            <w:r w:rsidRPr="00BF31E4">
              <w:rPr>
                <w:rFonts w:ascii="Times New Roman" w:eastAsia="Times New Roman" w:hAnsi="Times New Roman"/>
                <w:color w:val="000000"/>
                <w:w w:val="97"/>
                <w:sz w:val="16"/>
                <w:lang w:val="ru-RU"/>
              </w:rPr>
              <w:t xml:space="preserve">Формулировать вопросы к отдельным </w:t>
            </w:r>
            <w:r w:rsidRPr="00BF31E4">
              <w:rPr>
                <w:lang w:val="ru-RU"/>
              </w:rPr>
              <w:br/>
            </w:r>
            <w:r w:rsidRPr="00BF31E4">
              <w:rPr>
                <w:rFonts w:ascii="Times New Roman" w:eastAsia="Times New Roman" w:hAnsi="Times New Roman"/>
                <w:color w:val="000000"/>
                <w:w w:val="97"/>
                <w:sz w:val="16"/>
                <w:lang w:val="ru-RU"/>
              </w:rPr>
              <w:t xml:space="preserve">фрагментам сказки.; </w:t>
            </w:r>
            <w:r w:rsidRPr="00BF31E4">
              <w:rPr>
                <w:lang w:val="ru-RU"/>
              </w:rPr>
              <w:br/>
            </w:r>
            <w:r w:rsidRPr="00BF31E4">
              <w:rPr>
                <w:rFonts w:ascii="Times New Roman" w:eastAsia="Times New Roman" w:hAnsi="Times New Roman"/>
                <w:color w:val="000000"/>
                <w:w w:val="97"/>
                <w:sz w:val="16"/>
                <w:lang w:val="ru-RU"/>
              </w:rPr>
              <w:t xml:space="preserve">Характеризовать главных героев, </w:t>
            </w:r>
            <w:r w:rsidRPr="00BF31E4">
              <w:rPr>
                <w:lang w:val="ru-RU"/>
              </w:rPr>
              <w:br/>
            </w:r>
            <w:r w:rsidRPr="00BF31E4">
              <w:rPr>
                <w:rFonts w:ascii="Times New Roman" w:eastAsia="Times New Roman" w:hAnsi="Times New Roman"/>
                <w:color w:val="000000"/>
                <w:w w:val="97"/>
                <w:sz w:val="16"/>
                <w:lang w:val="ru-RU"/>
              </w:rPr>
              <w:t xml:space="preserve">сравнивать их поступки.; </w:t>
            </w:r>
            <w:r w:rsidRPr="00BF31E4">
              <w:rPr>
                <w:lang w:val="ru-RU"/>
              </w:rPr>
              <w:br/>
            </w:r>
            <w:r w:rsidRPr="00BF31E4">
              <w:rPr>
                <w:rFonts w:ascii="Times New Roman" w:eastAsia="Times New Roman" w:hAnsi="Times New Roman"/>
                <w:color w:val="000000"/>
                <w:w w:val="97"/>
                <w:sz w:val="16"/>
                <w:lang w:val="ru-RU"/>
              </w:rPr>
              <w:t xml:space="preserve">Высказывать своё отношение к событиям и героям сказки.; </w:t>
            </w:r>
            <w:r w:rsidRPr="00BF31E4">
              <w:rPr>
                <w:lang w:val="ru-RU"/>
              </w:rPr>
              <w:br/>
            </w:r>
            <w:r w:rsidRPr="00BF31E4">
              <w:rPr>
                <w:rFonts w:ascii="Times New Roman" w:eastAsia="Times New Roman" w:hAnsi="Times New Roman"/>
                <w:color w:val="000000"/>
                <w:w w:val="97"/>
                <w:sz w:val="16"/>
                <w:lang w:val="ru-RU"/>
              </w:rPr>
              <w:t>Определять связь сказки Х. К. Андерсена с фольклорными произведениями.;</w:t>
            </w:r>
          </w:p>
        </w:tc>
        <w:tc>
          <w:tcPr>
            <w:tcW w:w="1044" w:type="dxa"/>
            <w:tcBorders>
              <w:top w:val="single" w:sz="4" w:space="0" w:color="000000"/>
              <w:left w:val="single" w:sz="4" w:space="0" w:color="000000"/>
              <w:bottom w:val="single" w:sz="4" w:space="0" w:color="000000"/>
              <w:right w:val="single" w:sz="4" w:space="0" w:color="000000"/>
            </w:tcBorders>
            <w:tcMar>
              <w:left w:w="0" w:type="dxa"/>
              <w:right w:w="0" w:type="dxa"/>
            </w:tcMar>
          </w:tcPr>
          <w:p w:rsidR="00C634CE" w:rsidRPr="00BF31E4" w:rsidRDefault="00BF31E4">
            <w:pPr>
              <w:autoSpaceDE w:val="0"/>
              <w:autoSpaceDN w:val="0"/>
              <w:spacing w:before="78" w:after="0" w:line="252" w:lineRule="auto"/>
              <w:ind w:left="72"/>
              <w:rPr>
                <w:lang w:val="ru-RU"/>
              </w:rPr>
            </w:pPr>
            <w:r w:rsidRPr="00BF31E4">
              <w:rPr>
                <w:rFonts w:ascii="Times New Roman" w:eastAsia="Times New Roman" w:hAnsi="Times New Roman"/>
                <w:color w:val="000000"/>
                <w:w w:val="97"/>
                <w:sz w:val="16"/>
                <w:lang w:val="ru-RU"/>
              </w:rPr>
              <w:t xml:space="preserve">Устный </w:t>
            </w:r>
            <w:r w:rsidRPr="00BF31E4">
              <w:rPr>
                <w:lang w:val="ru-RU"/>
              </w:rPr>
              <w:br/>
            </w:r>
            <w:r w:rsidRPr="00BF31E4">
              <w:rPr>
                <w:rFonts w:ascii="Times New Roman" w:eastAsia="Times New Roman" w:hAnsi="Times New Roman"/>
                <w:color w:val="000000"/>
                <w:w w:val="97"/>
                <w:sz w:val="16"/>
                <w:lang w:val="ru-RU"/>
              </w:rPr>
              <w:t xml:space="preserve">опрос ; </w:t>
            </w:r>
            <w:r w:rsidRPr="00BF31E4">
              <w:rPr>
                <w:lang w:val="ru-RU"/>
              </w:rPr>
              <w:br/>
            </w:r>
            <w:r w:rsidRPr="00BF31E4">
              <w:rPr>
                <w:rFonts w:ascii="Times New Roman" w:eastAsia="Times New Roman" w:hAnsi="Times New Roman"/>
                <w:color w:val="000000"/>
                <w:w w:val="97"/>
                <w:sz w:val="16"/>
                <w:lang w:val="ru-RU"/>
              </w:rPr>
              <w:t xml:space="preserve">Письменный контроль; </w:t>
            </w:r>
            <w:r w:rsidRPr="00BF31E4">
              <w:rPr>
                <w:lang w:val="ru-RU"/>
              </w:rPr>
              <w:br/>
            </w:r>
            <w:r w:rsidRPr="00BF31E4">
              <w:rPr>
                <w:rFonts w:ascii="Times New Roman" w:eastAsia="Times New Roman" w:hAnsi="Times New Roman"/>
                <w:color w:val="000000"/>
                <w:w w:val="97"/>
                <w:sz w:val="16"/>
                <w:lang w:val="ru-RU"/>
              </w:rPr>
              <w:t>Контрольная работа;</w:t>
            </w:r>
          </w:p>
        </w:tc>
        <w:tc>
          <w:tcPr>
            <w:tcW w:w="3700" w:type="dxa"/>
            <w:tcBorders>
              <w:top w:val="single" w:sz="4" w:space="0" w:color="000000"/>
              <w:left w:val="single" w:sz="4" w:space="0" w:color="000000"/>
              <w:bottom w:val="single" w:sz="4" w:space="0" w:color="000000"/>
              <w:right w:val="single" w:sz="4" w:space="0" w:color="000000"/>
            </w:tcBorders>
            <w:tcMar>
              <w:left w:w="0" w:type="dxa"/>
              <w:right w:w="0" w:type="dxa"/>
            </w:tcMar>
          </w:tcPr>
          <w:p w:rsidR="00C634CE" w:rsidRPr="00BF31E4" w:rsidRDefault="00BF31E4">
            <w:pPr>
              <w:autoSpaceDE w:val="0"/>
              <w:autoSpaceDN w:val="0"/>
              <w:spacing w:before="78" w:after="0" w:line="245" w:lineRule="auto"/>
              <w:ind w:left="72" w:right="288"/>
              <w:rPr>
                <w:lang w:val="ru-RU"/>
              </w:rPr>
            </w:pPr>
            <w:r>
              <w:rPr>
                <w:rFonts w:ascii="Times New Roman" w:eastAsia="Times New Roman" w:hAnsi="Times New Roman"/>
                <w:color w:val="000000"/>
                <w:w w:val="97"/>
                <w:sz w:val="16"/>
              </w:rPr>
              <w:t>www</w:t>
            </w:r>
            <w:r w:rsidRPr="00BF31E4">
              <w:rPr>
                <w:rFonts w:ascii="Times New Roman" w:eastAsia="Times New Roman" w:hAnsi="Times New Roman"/>
                <w:color w:val="000000"/>
                <w:w w:val="97"/>
                <w:sz w:val="16"/>
                <w:lang w:val="ru-RU"/>
              </w:rPr>
              <w:t>.</w:t>
            </w:r>
            <w:r>
              <w:rPr>
                <w:rFonts w:ascii="Times New Roman" w:eastAsia="Times New Roman" w:hAnsi="Times New Roman"/>
                <w:color w:val="000000"/>
                <w:w w:val="97"/>
                <w:sz w:val="16"/>
              </w:rPr>
              <w:t>wikipedia</w:t>
            </w:r>
            <w:r w:rsidRPr="00BF31E4">
              <w:rPr>
                <w:rFonts w:ascii="Times New Roman" w:eastAsia="Times New Roman" w:hAnsi="Times New Roman"/>
                <w:color w:val="000000"/>
                <w:w w:val="97"/>
                <w:sz w:val="16"/>
                <w:lang w:val="ru-RU"/>
              </w:rPr>
              <w:t>.</w:t>
            </w:r>
            <w:r>
              <w:rPr>
                <w:rFonts w:ascii="Times New Roman" w:eastAsia="Times New Roman" w:hAnsi="Times New Roman"/>
                <w:color w:val="000000"/>
                <w:w w:val="97"/>
                <w:sz w:val="16"/>
              </w:rPr>
              <w:t>ru</w:t>
            </w:r>
            <w:r w:rsidRPr="00BF31E4">
              <w:rPr>
                <w:rFonts w:ascii="Times New Roman" w:eastAsia="Times New Roman" w:hAnsi="Times New Roman"/>
                <w:color w:val="000000"/>
                <w:w w:val="97"/>
                <w:sz w:val="16"/>
                <w:lang w:val="ru-RU"/>
              </w:rPr>
              <w:t xml:space="preserve"> Универсальная энциклопедия«Википедия».</w:t>
            </w:r>
          </w:p>
          <w:p w:rsidR="00C634CE" w:rsidRPr="00BF31E4" w:rsidRDefault="00BF31E4">
            <w:pPr>
              <w:autoSpaceDE w:val="0"/>
              <w:autoSpaceDN w:val="0"/>
              <w:spacing w:before="212" w:after="0" w:line="245" w:lineRule="auto"/>
              <w:ind w:left="72" w:right="288"/>
              <w:rPr>
                <w:lang w:val="ru-RU"/>
              </w:rPr>
            </w:pPr>
            <w:r>
              <w:rPr>
                <w:rFonts w:ascii="Times New Roman" w:eastAsia="Times New Roman" w:hAnsi="Times New Roman"/>
                <w:color w:val="000000"/>
                <w:w w:val="97"/>
                <w:sz w:val="16"/>
              </w:rPr>
              <w:t>www</w:t>
            </w:r>
            <w:r w:rsidRPr="00BF31E4">
              <w:rPr>
                <w:rFonts w:ascii="Times New Roman" w:eastAsia="Times New Roman" w:hAnsi="Times New Roman"/>
                <w:color w:val="000000"/>
                <w:w w:val="97"/>
                <w:sz w:val="16"/>
                <w:lang w:val="ru-RU"/>
              </w:rPr>
              <w:t>.</w:t>
            </w:r>
            <w:r>
              <w:rPr>
                <w:rFonts w:ascii="Times New Roman" w:eastAsia="Times New Roman" w:hAnsi="Times New Roman"/>
                <w:color w:val="000000"/>
                <w:w w:val="97"/>
                <w:sz w:val="16"/>
              </w:rPr>
              <w:t>krugosvet</w:t>
            </w:r>
            <w:r w:rsidRPr="00BF31E4">
              <w:rPr>
                <w:rFonts w:ascii="Times New Roman" w:eastAsia="Times New Roman" w:hAnsi="Times New Roman"/>
                <w:color w:val="000000"/>
                <w:w w:val="97"/>
                <w:sz w:val="16"/>
                <w:lang w:val="ru-RU"/>
              </w:rPr>
              <w:t>.</w:t>
            </w:r>
            <w:r>
              <w:rPr>
                <w:rFonts w:ascii="Times New Roman" w:eastAsia="Times New Roman" w:hAnsi="Times New Roman"/>
                <w:color w:val="000000"/>
                <w:w w:val="97"/>
                <w:sz w:val="16"/>
              </w:rPr>
              <w:t>ru</w:t>
            </w:r>
            <w:r w:rsidRPr="00BF31E4">
              <w:rPr>
                <w:rFonts w:ascii="Times New Roman" w:eastAsia="Times New Roman" w:hAnsi="Times New Roman"/>
                <w:color w:val="000000"/>
                <w:w w:val="97"/>
                <w:sz w:val="16"/>
                <w:lang w:val="ru-RU"/>
              </w:rPr>
              <w:t xml:space="preserve"> Универсальная энциклопедия«Кругосвет».</w:t>
            </w:r>
          </w:p>
          <w:p w:rsidR="00C634CE" w:rsidRPr="00BF31E4" w:rsidRDefault="00BF31E4">
            <w:pPr>
              <w:autoSpaceDE w:val="0"/>
              <w:autoSpaceDN w:val="0"/>
              <w:spacing w:before="212" w:after="0" w:line="372" w:lineRule="auto"/>
              <w:ind w:left="72" w:right="576"/>
              <w:rPr>
                <w:lang w:val="ru-RU"/>
              </w:rPr>
            </w:pPr>
            <w:r>
              <w:rPr>
                <w:rFonts w:ascii="Times New Roman" w:eastAsia="Times New Roman" w:hAnsi="Times New Roman"/>
                <w:color w:val="000000"/>
                <w:w w:val="97"/>
                <w:sz w:val="16"/>
              </w:rPr>
              <w:t>www</w:t>
            </w:r>
            <w:r w:rsidRPr="00BF31E4">
              <w:rPr>
                <w:rFonts w:ascii="Times New Roman" w:eastAsia="Times New Roman" w:hAnsi="Times New Roman"/>
                <w:color w:val="000000"/>
                <w:w w:val="97"/>
                <w:sz w:val="16"/>
                <w:lang w:val="ru-RU"/>
              </w:rPr>
              <w:t>.</w:t>
            </w:r>
            <w:r>
              <w:rPr>
                <w:rFonts w:ascii="Times New Roman" w:eastAsia="Times New Roman" w:hAnsi="Times New Roman"/>
                <w:color w:val="000000"/>
                <w:w w:val="97"/>
                <w:sz w:val="16"/>
              </w:rPr>
              <w:t>rubricon</w:t>
            </w:r>
            <w:r w:rsidRPr="00BF31E4">
              <w:rPr>
                <w:rFonts w:ascii="Times New Roman" w:eastAsia="Times New Roman" w:hAnsi="Times New Roman"/>
                <w:color w:val="000000"/>
                <w:w w:val="97"/>
                <w:sz w:val="16"/>
                <w:lang w:val="ru-RU"/>
              </w:rPr>
              <w:t>.</w:t>
            </w:r>
            <w:r>
              <w:rPr>
                <w:rFonts w:ascii="Times New Roman" w:eastAsia="Times New Roman" w:hAnsi="Times New Roman"/>
                <w:color w:val="000000"/>
                <w:w w:val="97"/>
                <w:sz w:val="16"/>
              </w:rPr>
              <w:t>ru</w:t>
            </w:r>
            <w:r w:rsidRPr="00BF31E4">
              <w:rPr>
                <w:rFonts w:ascii="Times New Roman" w:eastAsia="Times New Roman" w:hAnsi="Times New Roman"/>
                <w:color w:val="000000"/>
                <w:w w:val="97"/>
                <w:sz w:val="16"/>
                <w:lang w:val="ru-RU"/>
              </w:rPr>
              <w:t xml:space="preserve"> Энциклопедия «Рубрикон». </w:t>
            </w:r>
            <w:r>
              <w:rPr>
                <w:rFonts w:ascii="Times New Roman" w:eastAsia="Times New Roman" w:hAnsi="Times New Roman"/>
                <w:color w:val="000000"/>
                <w:w w:val="97"/>
                <w:sz w:val="16"/>
              </w:rPr>
              <w:t>www</w:t>
            </w:r>
            <w:r w:rsidRPr="00BF31E4">
              <w:rPr>
                <w:rFonts w:ascii="Times New Roman" w:eastAsia="Times New Roman" w:hAnsi="Times New Roman"/>
                <w:color w:val="000000"/>
                <w:w w:val="97"/>
                <w:sz w:val="16"/>
                <w:lang w:val="ru-RU"/>
              </w:rPr>
              <w:t>.</w:t>
            </w:r>
            <w:r>
              <w:rPr>
                <w:rFonts w:ascii="Times New Roman" w:eastAsia="Times New Roman" w:hAnsi="Times New Roman"/>
                <w:color w:val="000000"/>
                <w:w w:val="97"/>
                <w:sz w:val="16"/>
              </w:rPr>
              <w:t>slovari</w:t>
            </w:r>
            <w:r w:rsidRPr="00BF31E4">
              <w:rPr>
                <w:rFonts w:ascii="Times New Roman" w:eastAsia="Times New Roman" w:hAnsi="Times New Roman"/>
                <w:color w:val="000000"/>
                <w:w w:val="97"/>
                <w:sz w:val="16"/>
                <w:lang w:val="ru-RU"/>
              </w:rPr>
              <w:t>.</w:t>
            </w:r>
            <w:r>
              <w:rPr>
                <w:rFonts w:ascii="Times New Roman" w:eastAsia="Times New Roman" w:hAnsi="Times New Roman"/>
                <w:color w:val="000000"/>
                <w:w w:val="97"/>
                <w:sz w:val="16"/>
              </w:rPr>
              <w:t>ru</w:t>
            </w:r>
            <w:r w:rsidRPr="00BF31E4">
              <w:rPr>
                <w:rFonts w:ascii="Times New Roman" w:eastAsia="Times New Roman" w:hAnsi="Times New Roman"/>
                <w:color w:val="000000"/>
                <w:w w:val="97"/>
                <w:sz w:val="16"/>
                <w:lang w:val="ru-RU"/>
              </w:rPr>
              <w:t xml:space="preserve"> Электронные словари.</w:t>
            </w:r>
          </w:p>
          <w:p w:rsidR="00C634CE" w:rsidRPr="00BF31E4" w:rsidRDefault="00BF31E4">
            <w:pPr>
              <w:autoSpaceDE w:val="0"/>
              <w:autoSpaceDN w:val="0"/>
              <w:spacing w:before="212" w:after="0" w:line="245" w:lineRule="auto"/>
              <w:ind w:left="72" w:right="432"/>
              <w:rPr>
                <w:lang w:val="ru-RU"/>
              </w:rPr>
            </w:pPr>
            <w:r>
              <w:rPr>
                <w:rFonts w:ascii="Times New Roman" w:eastAsia="Times New Roman" w:hAnsi="Times New Roman"/>
                <w:color w:val="000000"/>
                <w:w w:val="97"/>
                <w:sz w:val="16"/>
              </w:rPr>
              <w:t>www</w:t>
            </w:r>
            <w:r w:rsidRPr="00BF31E4">
              <w:rPr>
                <w:rFonts w:ascii="Times New Roman" w:eastAsia="Times New Roman" w:hAnsi="Times New Roman"/>
                <w:color w:val="000000"/>
                <w:w w:val="97"/>
                <w:sz w:val="16"/>
                <w:lang w:val="ru-RU"/>
              </w:rPr>
              <w:t>.</w:t>
            </w:r>
            <w:r>
              <w:rPr>
                <w:rFonts w:ascii="Times New Roman" w:eastAsia="Times New Roman" w:hAnsi="Times New Roman"/>
                <w:color w:val="000000"/>
                <w:w w:val="97"/>
                <w:sz w:val="16"/>
              </w:rPr>
              <w:t>gramota</w:t>
            </w:r>
            <w:r w:rsidRPr="00BF31E4">
              <w:rPr>
                <w:rFonts w:ascii="Times New Roman" w:eastAsia="Times New Roman" w:hAnsi="Times New Roman"/>
                <w:color w:val="000000"/>
                <w:w w:val="97"/>
                <w:sz w:val="16"/>
                <w:lang w:val="ru-RU"/>
              </w:rPr>
              <w:t>.</w:t>
            </w:r>
            <w:r>
              <w:rPr>
                <w:rFonts w:ascii="Times New Roman" w:eastAsia="Times New Roman" w:hAnsi="Times New Roman"/>
                <w:color w:val="000000"/>
                <w:w w:val="97"/>
                <w:sz w:val="16"/>
              </w:rPr>
              <w:t>ru</w:t>
            </w:r>
            <w:r w:rsidRPr="00BF31E4">
              <w:rPr>
                <w:rFonts w:ascii="Times New Roman" w:eastAsia="Times New Roman" w:hAnsi="Times New Roman"/>
                <w:color w:val="000000"/>
                <w:w w:val="97"/>
                <w:sz w:val="16"/>
                <w:lang w:val="ru-RU"/>
              </w:rPr>
              <w:t xml:space="preserve"> Справочно-информационный интернет- портал «Русский язык».</w:t>
            </w:r>
          </w:p>
        </w:tc>
      </w:tr>
      <w:tr w:rsidR="00C634CE" w:rsidRPr="003F51EF">
        <w:trPr>
          <w:trHeight w:hRule="exact" w:val="2478"/>
        </w:trPr>
        <w:tc>
          <w:tcPr>
            <w:tcW w:w="396" w:type="dxa"/>
            <w:tcBorders>
              <w:top w:val="single" w:sz="4" w:space="0" w:color="000000"/>
              <w:left w:val="single" w:sz="4" w:space="0" w:color="000000"/>
              <w:bottom w:val="single" w:sz="4" w:space="0" w:color="000000"/>
              <w:right w:val="single" w:sz="4" w:space="0" w:color="000000"/>
            </w:tcBorders>
            <w:tcMar>
              <w:left w:w="0" w:type="dxa"/>
              <w:right w:w="0" w:type="dxa"/>
            </w:tcMar>
          </w:tcPr>
          <w:p w:rsidR="00C634CE" w:rsidRDefault="00BF31E4">
            <w:pPr>
              <w:autoSpaceDE w:val="0"/>
              <w:autoSpaceDN w:val="0"/>
              <w:spacing w:before="76" w:after="0" w:line="233" w:lineRule="auto"/>
              <w:jc w:val="center"/>
            </w:pPr>
            <w:r>
              <w:rPr>
                <w:rFonts w:ascii="Times New Roman" w:eastAsia="Times New Roman" w:hAnsi="Times New Roman"/>
                <w:color w:val="000000"/>
                <w:w w:val="97"/>
                <w:sz w:val="16"/>
              </w:rPr>
              <w:t>8.2.</w:t>
            </w:r>
          </w:p>
        </w:tc>
        <w:tc>
          <w:tcPr>
            <w:tcW w:w="3698" w:type="dxa"/>
            <w:tcBorders>
              <w:top w:val="single" w:sz="4" w:space="0" w:color="000000"/>
              <w:left w:val="single" w:sz="4" w:space="0" w:color="000000"/>
              <w:bottom w:val="single" w:sz="4" w:space="0" w:color="000000"/>
              <w:right w:val="single" w:sz="4" w:space="0" w:color="000000"/>
            </w:tcBorders>
            <w:tcMar>
              <w:left w:w="0" w:type="dxa"/>
              <w:right w:w="0" w:type="dxa"/>
            </w:tcMar>
          </w:tcPr>
          <w:p w:rsidR="00C634CE" w:rsidRPr="00BF31E4" w:rsidRDefault="00BF31E4">
            <w:pPr>
              <w:autoSpaceDE w:val="0"/>
              <w:autoSpaceDN w:val="0"/>
              <w:spacing w:before="76" w:after="0" w:line="245" w:lineRule="auto"/>
              <w:ind w:left="72" w:right="144"/>
              <w:rPr>
                <w:lang w:val="ru-RU"/>
              </w:rPr>
            </w:pPr>
            <w:r w:rsidRPr="00BF31E4">
              <w:rPr>
                <w:rFonts w:ascii="Times New Roman" w:eastAsia="Times New Roman" w:hAnsi="Times New Roman"/>
                <w:b/>
                <w:color w:val="000000"/>
                <w:w w:val="97"/>
                <w:sz w:val="16"/>
                <w:lang w:val="ru-RU"/>
              </w:rPr>
              <w:t>Зарубежная сказочная проза (одно произведение по выбору).</w:t>
            </w:r>
          </w:p>
          <w:p w:rsidR="00C634CE" w:rsidRDefault="00BF31E4">
            <w:pPr>
              <w:autoSpaceDE w:val="0"/>
              <w:autoSpaceDN w:val="0"/>
              <w:spacing w:before="18" w:after="0" w:line="250" w:lineRule="auto"/>
              <w:ind w:left="72" w:right="144"/>
            </w:pPr>
            <w:r w:rsidRPr="00BF31E4">
              <w:rPr>
                <w:rFonts w:ascii="Times New Roman" w:eastAsia="Times New Roman" w:hAnsi="Times New Roman"/>
                <w:b/>
                <w:color w:val="000000"/>
                <w:w w:val="97"/>
                <w:sz w:val="16"/>
                <w:lang w:val="ru-RU"/>
              </w:rPr>
              <w:t xml:space="preserve">Например, Л. Кэрролл. «Алиса в Стране Чудес»(главы); Дж. Р. Р. Толкин. </w:t>
            </w:r>
            <w:r>
              <w:rPr>
                <w:rFonts w:ascii="Times New Roman" w:eastAsia="Times New Roman" w:hAnsi="Times New Roman"/>
                <w:b/>
                <w:color w:val="000000"/>
                <w:w w:val="97"/>
                <w:sz w:val="16"/>
              </w:rPr>
              <w:t xml:space="preserve">«Хоббит, или Туда и обратно» (главы) и др. </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C634CE" w:rsidRDefault="00BF31E4">
            <w:pPr>
              <w:autoSpaceDE w:val="0"/>
              <w:autoSpaceDN w:val="0"/>
              <w:spacing w:before="76" w:after="0" w:line="233" w:lineRule="auto"/>
              <w:ind w:left="72"/>
            </w:pPr>
            <w:r>
              <w:rPr>
                <w:rFonts w:ascii="Times New Roman" w:eastAsia="Times New Roman" w:hAnsi="Times New Roman"/>
                <w:color w:val="000000"/>
                <w:w w:val="97"/>
                <w:sz w:val="16"/>
              </w:rPr>
              <w:t>4</w:t>
            </w:r>
          </w:p>
        </w:tc>
        <w:tc>
          <w:tcPr>
            <w:tcW w:w="1106" w:type="dxa"/>
            <w:tcBorders>
              <w:top w:val="single" w:sz="4" w:space="0" w:color="000000"/>
              <w:left w:val="single" w:sz="4" w:space="0" w:color="000000"/>
              <w:bottom w:val="single" w:sz="4" w:space="0" w:color="000000"/>
              <w:right w:val="single" w:sz="4" w:space="0" w:color="000000"/>
            </w:tcBorders>
            <w:tcMar>
              <w:left w:w="0" w:type="dxa"/>
              <w:right w:w="0" w:type="dxa"/>
            </w:tcMar>
          </w:tcPr>
          <w:p w:rsidR="00C634CE" w:rsidRDefault="00BF31E4">
            <w:pPr>
              <w:autoSpaceDE w:val="0"/>
              <w:autoSpaceDN w:val="0"/>
              <w:spacing w:before="76" w:after="0" w:line="233" w:lineRule="auto"/>
              <w:ind w:left="72"/>
            </w:pPr>
            <w:r>
              <w:rPr>
                <w:rFonts w:ascii="Times New Roman" w:eastAsia="Times New Roman" w:hAnsi="Times New Roman"/>
                <w:color w:val="000000"/>
                <w:w w:val="97"/>
                <w:sz w:val="16"/>
              </w:rPr>
              <w:t>0</w:t>
            </w:r>
          </w:p>
        </w:tc>
        <w:tc>
          <w:tcPr>
            <w:tcW w:w="1140" w:type="dxa"/>
            <w:tcBorders>
              <w:top w:val="single" w:sz="4" w:space="0" w:color="000000"/>
              <w:left w:val="single" w:sz="4" w:space="0" w:color="000000"/>
              <w:bottom w:val="single" w:sz="4" w:space="0" w:color="000000"/>
              <w:right w:val="single" w:sz="4" w:space="0" w:color="000000"/>
            </w:tcBorders>
            <w:tcMar>
              <w:left w:w="0" w:type="dxa"/>
              <w:right w:w="0" w:type="dxa"/>
            </w:tcMar>
          </w:tcPr>
          <w:p w:rsidR="00C634CE" w:rsidRDefault="00BF31E4">
            <w:pPr>
              <w:autoSpaceDE w:val="0"/>
              <w:autoSpaceDN w:val="0"/>
              <w:spacing w:before="76" w:after="0" w:line="233" w:lineRule="auto"/>
              <w:ind w:left="72"/>
            </w:pPr>
            <w:r>
              <w:rPr>
                <w:rFonts w:ascii="Times New Roman" w:eastAsia="Times New Roman" w:hAnsi="Times New Roman"/>
                <w:color w:val="000000"/>
                <w:w w:val="97"/>
                <w:sz w:val="16"/>
              </w:rPr>
              <w:t>1</w:t>
            </w:r>
          </w:p>
        </w:tc>
        <w:tc>
          <w:tcPr>
            <w:tcW w:w="864" w:type="dxa"/>
            <w:tcBorders>
              <w:top w:val="single" w:sz="4" w:space="0" w:color="000000"/>
              <w:left w:val="single" w:sz="4" w:space="0" w:color="000000"/>
              <w:bottom w:val="single" w:sz="4" w:space="0" w:color="000000"/>
              <w:right w:val="single" w:sz="4" w:space="0" w:color="000000"/>
            </w:tcBorders>
            <w:tcMar>
              <w:left w:w="0" w:type="dxa"/>
              <w:right w:w="0" w:type="dxa"/>
            </w:tcMar>
          </w:tcPr>
          <w:p w:rsidR="00C634CE" w:rsidRDefault="00BF31E4">
            <w:pPr>
              <w:autoSpaceDE w:val="0"/>
              <w:autoSpaceDN w:val="0"/>
              <w:spacing w:before="76" w:after="0" w:line="233" w:lineRule="auto"/>
              <w:jc w:val="center"/>
            </w:pPr>
            <w:r>
              <w:rPr>
                <w:rFonts w:ascii="Times New Roman" w:eastAsia="Times New Roman" w:hAnsi="Times New Roman"/>
                <w:color w:val="000000"/>
                <w:w w:val="97"/>
                <w:sz w:val="16"/>
              </w:rPr>
              <w:t>13.03.2023</w:t>
            </w:r>
          </w:p>
        </w:tc>
        <w:tc>
          <w:tcPr>
            <w:tcW w:w="3026" w:type="dxa"/>
            <w:tcBorders>
              <w:top w:val="single" w:sz="4" w:space="0" w:color="000000"/>
              <w:left w:val="single" w:sz="4" w:space="0" w:color="000000"/>
              <w:bottom w:val="single" w:sz="4" w:space="0" w:color="000000"/>
              <w:right w:val="single" w:sz="4" w:space="0" w:color="000000"/>
            </w:tcBorders>
            <w:tcMar>
              <w:left w:w="0" w:type="dxa"/>
              <w:right w:w="0" w:type="dxa"/>
            </w:tcMar>
          </w:tcPr>
          <w:p w:rsidR="00C634CE" w:rsidRPr="00BF31E4" w:rsidRDefault="00BF31E4">
            <w:pPr>
              <w:autoSpaceDE w:val="0"/>
              <w:autoSpaceDN w:val="0"/>
              <w:spacing w:before="76" w:after="0" w:line="254" w:lineRule="auto"/>
              <w:ind w:left="72"/>
              <w:rPr>
                <w:lang w:val="ru-RU"/>
              </w:rPr>
            </w:pPr>
            <w:r w:rsidRPr="00BF31E4">
              <w:rPr>
                <w:rFonts w:ascii="Times New Roman" w:eastAsia="Times New Roman" w:hAnsi="Times New Roman"/>
                <w:color w:val="000000"/>
                <w:w w:val="97"/>
                <w:sz w:val="16"/>
                <w:lang w:val="ru-RU"/>
              </w:rPr>
              <w:t xml:space="preserve">Выразительно читать произведение, </w:t>
            </w:r>
            <w:r w:rsidRPr="00BF31E4">
              <w:rPr>
                <w:lang w:val="ru-RU"/>
              </w:rPr>
              <w:br/>
            </w:r>
            <w:r w:rsidRPr="00BF31E4">
              <w:rPr>
                <w:rFonts w:ascii="Times New Roman" w:eastAsia="Times New Roman" w:hAnsi="Times New Roman"/>
                <w:color w:val="000000"/>
                <w:w w:val="97"/>
                <w:sz w:val="16"/>
                <w:lang w:val="ru-RU"/>
              </w:rPr>
              <w:t xml:space="preserve">задавать вопросы к отдельным </w:t>
            </w:r>
            <w:r w:rsidRPr="00BF31E4">
              <w:rPr>
                <w:lang w:val="ru-RU"/>
              </w:rPr>
              <w:br/>
            </w:r>
            <w:r w:rsidRPr="00BF31E4">
              <w:rPr>
                <w:rFonts w:ascii="Times New Roman" w:eastAsia="Times New Roman" w:hAnsi="Times New Roman"/>
                <w:color w:val="000000"/>
                <w:w w:val="97"/>
                <w:sz w:val="16"/>
                <w:lang w:val="ru-RU"/>
              </w:rPr>
              <w:t xml:space="preserve">фрагментам, формулировать тему и </w:t>
            </w:r>
            <w:r w:rsidRPr="00BF31E4">
              <w:rPr>
                <w:lang w:val="ru-RU"/>
              </w:rPr>
              <w:br/>
            </w:r>
            <w:r w:rsidRPr="00BF31E4">
              <w:rPr>
                <w:rFonts w:ascii="Times New Roman" w:eastAsia="Times New Roman" w:hAnsi="Times New Roman"/>
                <w:color w:val="000000"/>
                <w:w w:val="97"/>
                <w:sz w:val="16"/>
                <w:lang w:val="ru-RU"/>
              </w:rPr>
              <w:t xml:space="preserve">основную идею прочитанных глав.; </w:t>
            </w:r>
            <w:r w:rsidRPr="00BF31E4">
              <w:rPr>
                <w:lang w:val="ru-RU"/>
              </w:rPr>
              <w:br/>
            </w:r>
            <w:r w:rsidRPr="00BF31E4">
              <w:rPr>
                <w:rFonts w:ascii="Times New Roman" w:eastAsia="Times New Roman" w:hAnsi="Times New Roman"/>
                <w:color w:val="000000"/>
                <w:w w:val="97"/>
                <w:sz w:val="16"/>
                <w:lang w:val="ru-RU"/>
              </w:rPr>
              <w:t xml:space="preserve">Рассуждать о героях и проблематике </w:t>
            </w:r>
            <w:r w:rsidRPr="00BF31E4">
              <w:rPr>
                <w:lang w:val="ru-RU"/>
              </w:rPr>
              <w:br/>
            </w:r>
            <w:r w:rsidRPr="00BF31E4">
              <w:rPr>
                <w:rFonts w:ascii="Times New Roman" w:eastAsia="Times New Roman" w:hAnsi="Times New Roman"/>
                <w:color w:val="000000"/>
                <w:w w:val="97"/>
                <w:sz w:val="16"/>
                <w:lang w:val="ru-RU"/>
              </w:rPr>
              <w:t xml:space="preserve">произведения, обосновывать свои </w:t>
            </w:r>
            <w:r w:rsidRPr="00BF31E4">
              <w:rPr>
                <w:lang w:val="ru-RU"/>
              </w:rPr>
              <w:br/>
            </w:r>
            <w:r w:rsidRPr="00BF31E4">
              <w:rPr>
                <w:rFonts w:ascii="Times New Roman" w:eastAsia="Times New Roman" w:hAnsi="Times New Roman"/>
                <w:color w:val="000000"/>
                <w:w w:val="97"/>
                <w:sz w:val="16"/>
                <w:lang w:val="ru-RU"/>
              </w:rPr>
              <w:t xml:space="preserve">суждения с опорой на текст.; </w:t>
            </w:r>
            <w:r w:rsidRPr="00BF31E4">
              <w:rPr>
                <w:lang w:val="ru-RU"/>
              </w:rPr>
              <w:br/>
            </w:r>
            <w:r w:rsidRPr="00BF31E4">
              <w:rPr>
                <w:rFonts w:ascii="Times New Roman" w:eastAsia="Times New Roman" w:hAnsi="Times New Roman"/>
                <w:color w:val="000000"/>
                <w:w w:val="97"/>
                <w:sz w:val="16"/>
                <w:lang w:val="ru-RU"/>
              </w:rPr>
              <w:t xml:space="preserve">Выявлять своеобразие авторской </w:t>
            </w:r>
            <w:r w:rsidRPr="00BF31E4">
              <w:rPr>
                <w:lang w:val="ru-RU"/>
              </w:rPr>
              <w:br/>
            </w:r>
            <w:r w:rsidRPr="00BF31E4">
              <w:rPr>
                <w:rFonts w:ascii="Times New Roman" w:eastAsia="Times New Roman" w:hAnsi="Times New Roman"/>
                <w:color w:val="000000"/>
                <w:w w:val="97"/>
                <w:sz w:val="16"/>
                <w:lang w:val="ru-RU"/>
              </w:rPr>
              <w:t xml:space="preserve">сказочной прозы и её отличие от народной сказки.; </w:t>
            </w:r>
            <w:r w:rsidRPr="00BF31E4">
              <w:rPr>
                <w:lang w:val="ru-RU"/>
              </w:rPr>
              <w:br/>
            </w:r>
            <w:r w:rsidRPr="00BF31E4">
              <w:rPr>
                <w:rFonts w:ascii="Times New Roman" w:eastAsia="Times New Roman" w:hAnsi="Times New Roman"/>
                <w:color w:val="000000"/>
                <w:w w:val="97"/>
                <w:sz w:val="16"/>
                <w:lang w:val="ru-RU"/>
              </w:rPr>
              <w:t xml:space="preserve">Выделять ключевые эпизоды в тексте </w:t>
            </w:r>
            <w:r w:rsidRPr="00BF31E4">
              <w:rPr>
                <w:lang w:val="ru-RU"/>
              </w:rPr>
              <w:br/>
            </w:r>
            <w:r w:rsidRPr="00BF31E4">
              <w:rPr>
                <w:rFonts w:ascii="Times New Roman" w:eastAsia="Times New Roman" w:hAnsi="Times New Roman"/>
                <w:color w:val="000000"/>
                <w:w w:val="97"/>
                <w:sz w:val="16"/>
                <w:lang w:val="ru-RU"/>
              </w:rPr>
              <w:t>произведения.;</w:t>
            </w:r>
          </w:p>
        </w:tc>
        <w:tc>
          <w:tcPr>
            <w:tcW w:w="1044" w:type="dxa"/>
            <w:tcBorders>
              <w:top w:val="single" w:sz="4" w:space="0" w:color="000000"/>
              <w:left w:val="single" w:sz="4" w:space="0" w:color="000000"/>
              <w:bottom w:val="single" w:sz="4" w:space="0" w:color="000000"/>
              <w:right w:val="single" w:sz="4" w:space="0" w:color="000000"/>
            </w:tcBorders>
            <w:tcMar>
              <w:left w:w="0" w:type="dxa"/>
              <w:right w:w="0" w:type="dxa"/>
            </w:tcMar>
          </w:tcPr>
          <w:p w:rsidR="00C634CE" w:rsidRDefault="00BF31E4">
            <w:pPr>
              <w:autoSpaceDE w:val="0"/>
              <w:autoSpaceDN w:val="0"/>
              <w:spacing w:before="76" w:after="0" w:line="250" w:lineRule="auto"/>
              <w:ind w:left="72"/>
            </w:pPr>
            <w:r>
              <w:rPr>
                <w:rFonts w:ascii="Times New Roman" w:eastAsia="Times New Roman" w:hAnsi="Times New Roman"/>
                <w:color w:val="000000"/>
                <w:w w:val="97"/>
                <w:sz w:val="16"/>
              </w:rPr>
              <w:t xml:space="preserve">Устный </w:t>
            </w:r>
            <w:r>
              <w:br/>
            </w:r>
            <w:r>
              <w:rPr>
                <w:rFonts w:ascii="Times New Roman" w:eastAsia="Times New Roman" w:hAnsi="Times New Roman"/>
                <w:color w:val="000000"/>
                <w:w w:val="97"/>
                <w:sz w:val="16"/>
              </w:rPr>
              <w:t xml:space="preserve">опрос ; </w:t>
            </w:r>
            <w:r>
              <w:br/>
            </w:r>
            <w:r>
              <w:rPr>
                <w:rFonts w:ascii="Times New Roman" w:eastAsia="Times New Roman" w:hAnsi="Times New Roman"/>
                <w:color w:val="000000"/>
                <w:w w:val="97"/>
                <w:sz w:val="16"/>
              </w:rPr>
              <w:t>Письменный контроль;</w:t>
            </w:r>
          </w:p>
        </w:tc>
        <w:tc>
          <w:tcPr>
            <w:tcW w:w="3700" w:type="dxa"/>
            <w:tcBorders>
              <w:top w:val="single" w:sz="4" w:space="0" w:color="000000"/>
              <w:left w:val="single" w:sz="4" w:space="0" w:color="000000"/>
              <w:bottom w:val="single" w:sz="4" w:space="0" w:color="000000"/>
              <w:right w:val="single" w:sz="4" w:space="0" w:color="000000"/>
            </w:tcBorders>
            <w:tcMar>
              <w:left w:w="0" w:type="dxa"/>
              <w:right w:w="0" w:type="dxa"/>
            </w:tcMar>
          </w:tcPr>
          <w:p w:rsidR="00C634CE" w:rsidRPr="00BF31E4" w:rsidRDefault="00BF31E4">
            <w:pPr>
              <w:autoSpaceDE w:val="0"/>
              <w:autoSpaceDN w:val="0"/>
              <w:spacing w:before="76" w:after="0" w:line="245" w:lineRule="auto"/>
              <w:ind w:left="72" w:right="288"/>
              <w:rPr>
                <w:lang w:val="ru-RU"/>
              </w:rPr>
            </w:pPr>
            <w:r>
              <w:rPr>
                <w:rFonts w:ascii="Times New Roman" w:eastAsia="Times New Roman" w:hAnsi="Times New Roman"/>
                <w:color w:val="000000"/>
                <w:w w:val="97"/>
                <w:sz w:val="16"/>
              </w:rPr>
              <w:t>www</w:t>
            </w:r>
            <w:r w:rsidRPr="00BF31E4">
              <w:rPr>
                <w:rFonts w:ascii="Times New Roman" w:eastAsia="Times New Roman" w:hAnsi="Times New Roman"/>
                <w:color w:val="000000"/>
                <w:w w:val="97"/>
                <w:sz w:val="16"/>
                <w:lang w:val="ru-RU"/>
              </w:rPr>
              <w:t>.</w:t>
            </w:r>
            <w:r>
              <w:rPr>
                <w:rFonts w:ascii="Times New Roman" w:eastAsia="Times New Roman" w:hAnsi="Times New Roman"/>
                <w:color w:val="000000"/>
                <w:w w:val="97"/>
                <w:sz w:val="16"/>
              </w:rPr>
              <w:t>wikipedia</w:t>
            </w:r>
            <w:r w:rsidRPr="00BF31E4">
              <w:rPr>
                <w:rFonts w:ascii="Times New Roman" w:eastAsia="Times New Roman" w:hAnsi="Times New Roman"/>
                <w:color w:val="000000"/>
                <w:w w:val="97"/>
                <w:sz w:val="16"/>
                <w:lang w:val="ru-RU"/>
              </w:rPr>
              <w:t>.</w:t>
            </w:r>
            <w:r>
              <w:rPr>
                <w:rFonts w:ascii="Times New Roman" w:eastAsia="Times New Roman" w:hAnsi="Times New Roman"/>
                <w:color w:val="000000"/>
                <w:w w:val="97"/>
                <w:sz w:val="16"/>
              </w:rPr>
              <w:t>ru</w:t>
            </w:r>
            <w:r w:rsidRPr="00BF31E4">
              <w:rPr>
                <w:rFonts w:ascii="Times New Roman" w:eastAsia="Times New Roman" w:hAnsi="Times New Roman"/>
                <w:color w:val="000000"/>
                <w:w w:val="97"/>
                <w:sz w:val="16"/>
                <w:lang w:val="ru-RU"/>
              </w:rPr>
              <w:t xml:space="preserve"> Универсальная энциклопедия«Википедия».</w:t>
            </w:r>
          </w:p>
          <w:p w:rsidR="00C634CE" w:rsidRPr="00BF31E4" w:rsidRDefault="00BF31E4">
            <w:pPr>
              <w:autoSpaceDE w:val="0"/>
              <w:autoSpaceDN w:val="0"/>
              <w:spacing w:before="210" w:after="0" w:line="245" w:lineRule="auto"/>
              <w:ind w:left="72" w:right="288"/>
              <w:rPr>
                <w:lang w:val="ru-RU"/>
              </w:rPr>
            </w:pPr>
            <w:r>
              <w:rPr>
                <w:rFonts w:ascii="Times New Roman" w:eastAsia="Times New Roman" w:hAnsi="Times New Roman"/>
                <w:color w:val="000000"/>
                <w:w w:val="97"/>
                <w:sz w:val="16"/>
              </w:rPr>
              <w:t>www</w:t>
            </w:r>
            <w:r w:rsidRPr="00BF31E4">
              <w:rPr>
                <w:rFonts w:ascii="Times New Roman" w:eastAsia="Times New Roman" w:hAnsi="Times New Roman"/>
                <w:color w:val="000000"/>
                <w:w w:val="97"/>
                <w:sz w:val="16"/>
                <w:lang w:val="ru-RU"/>
              </w:rPr>
              <w:t>.</w:t>
            </w:r>
            <w:r>
              <w:rPr>
                <w:rFonts w:ascii="Times New Roman" w:eastAsia="Times New Roman" w:hAnsi="Times New Roman"/>
                <w:color w:val="000000"/>
                <w:w w:val="97"/>
                <w:sz w:val="16"/>
              </w:rPr>
              <w:t>krugosvet</w:t>
            </w:r>
            <w:r w:rsidRPr="00BF31E4">
              <w:rPr>
                <w:rFonts w:ascii="Times New Roman" w:eastAsia="Times New Roman" w:hAnsi="Times New Roman"/>
                <w:color w:val="000000"/>
                <w:w w:val="97"/>
                <w:sz w:val="16"/>
                <w:lang w:val="ru-RU"/>
              </w:rPr>
              <w:t>.</w:t>
            </w:r>
            <w:r>
              <w:rPr>
                <w:rFonts w:ascii="Times New Roman" w:eastAsia="Times New Roman" w:hAnsi="Times New Roman"/>
                <w:color w:val="000000"/>
                <w:w w:val="97"/>
                <w:sz w:val="16"/>
              </w:rPr>
              <w:t>ru</w:t>
            </w:r>
            <w:r w:rsidRPr="00BF31E4">
              <w:rPr>
                <w:rFonts w:ascii="Times New Roman" w:eastAsia="Times New Roman" w:hAnsi="Times New Roman"/>
                <w:color w:val="000000"/>
                <w:w w:val="97"/>
                <w:sz w:val="16"/>
                <w:lang w:val="ru-RU"/>
              </w:rPr>
              <w:t xml:space="preserve"> Универсальная энциклопедия«Кругосвет».</w:t>
            </w:r>
          </w:p>
          <w:p w:rsidR="00C634CE" w:rsidRPr="00BF31E4" w:rsidRDefault="00BF31E4">
            <w:pPr>
              <w:autoSpaceDE w:val="0"/>
              <w:autoSpaceDN w:val="0"/>
              <w:spacing w:before="212" w:after="0" w:line="372" w:lineRule="auto"/>
              <w:ind w:left="72" w:right="576"/>
              <w:rPr>
                <w:lang w:val="ru-RU"/>
              </w:rPr>
            </w:pPr>
            <w:r>
              <w:rPr>
                <w:rFonts w:ascii="Times New Roman" w:eastAsia="Times New Roman" w:hAnsi="Times New Roman"/>
                <w:color w:val="000000"/>
                <w:w w:val="97"/>
                <w:sz w:val="16"/>
              </w:rPr>
              <w:t>www</w:t>
            </w:r>
            <w:r w:rsidRPr="00BF31E4">
              <w:rPr>
                <w:rFonts w:ascii="Times New Roman" w:eastAsia="Times New Roman" w:hAnsi="Times New Roman"/>
                <w:color w:val="000000"/>
                <w:w w:val="97"/>
                <w:sz w:val="16"/>
                <w:lang w:val="ru-RU"/>
              </w:rPr>
              <w:t>.</w:t>
            </w:r>
            <w:r>
              <w:rPr>
                <w:rFonts w:ascii="Times New Roman" w:eastAsia="Times New Roman" w:hAnsi="Times New Roman"/>
                <w:color w:val="000000"/>
                <w:w w:val="97"/>
                <w:sz w:val="16"/>
              </w:rPr>
              <w:t>rubricon</w:t>
            </w:r>
            <w:r w:rsidRPr="00BF31E4">
              <w:rPr>
                <w:rFonts w:ascii="Times New Roman" w:eastAsia="Times New Roman" w:hAnsi="Times New Roman"/>
                <w:color w:val="000000"/>
                <w:w w:val="97"/>
                <w:sz w:val="16"/>
                <w:lang w:val="ru-RU"/>
              </w:rPr>
              <w:t>.</w:t>
            </w:r>
            <w:r>
              <w:rPr>
                <w:rFonts w:ascii="Times New Roman" w:eastAsia="Times New Roman" w:hAnsi="Times New Roman"/>
                <w:color w:val="000000"/>
                <w:w w:val="97"/>
                <w:sz w:val="16"/>
              </w:rPr>
              <w:t>ru</w:t>
            </w:r>
            <w:r w:rsidRPr="00BF31E4">
              <w:rPr>
                <w:rFonts w:ascii="Times New Roman" w:eastAsia="Times New Roman" w:hAnsi="Times New Roman"/>
                <w:color w:val="000000"/>
                <w:w w:val="97"/>
                <w:sz w:val="16"/>
                <w:lang w:val="ru-RU"/>
              </w:rPr>
              <w:t xml:space="preserve"> Энциклопедия «Рубрикон». </w:t>
            </w:r>
            <w:r>
              <w:rPr>
                <w:rFonts w:ascii="Times New Roman" w:eastAsia="Times New Roman" w:hAnsi="Times New Roman"/>
                <w:color w:val="000000"/>
                <w:w w:val="97"/>
                <w:sz w:val="16"/>
              </w:rPr>
              <w:t>www</w:t>
            </w:r>
            <w:r w:rsidRPr="00BF31E4">
              <w:rPr>
                <w:rFonts w:ascii="Times New Roman" w:eastAsia="Times New Roman" w:hAnsi="Times New Roman"/>
                <w:color w:val="000000"/>
                <w:w w:val="97"/>
                <w:sz w:val="16"/>
                <w:lang w:val="ru-RU"/>
              </w:rPr>
              <w:t>.</w:t>
            </w:r>
            <w:r>
              <w:rPr>
                <w:rFonts w:ascii="Times New Roman" w:eastAsia="Times New Roman" w:hAnsi="Times New Roman"/>
                <w:color w:val="000000"/>
                <w:w w:val="97"/>
                <w:sz w:val="16"/>
              </w:rPr>
              <w:t>slovari</w:t>
            </w:r>
            <w:r w:rsidRPr="00BF31E4">
              <w:rPr>
                <w:rFonts w:ascii="Times New Roman" w:eastAsia="Times New Roman" w:hAnsi="Times New Roman"/>
                <w:color w:val="000000"/>
                <w:w w:val="97"/>
                <w:sz w:val="16"/>
                <w:lang w:val="ru-RU"/>
              </w:rPr>
              <w:t>.</w:t>
            </w:r>
            <w:r>
              <w:rPr>
                <w:rFonts w:ascii="Times New Roman" w:eastAsia="Times New Roman" w:hAnsi="Times New Roman"/>
                <w:color w:val="000000"/>
                <w:w w:val="97"/>
                <w:sz w:val="16"/>
              </w:rPr>
              <w:t>ru</w:t>
            </w:r>
            <w:r w:rsidRPr="00BF31E4">
              <w:rPr>
                <w:rFonts w:ascii="Times New Roman" w:eastAsia="Times New Roman" w:hAnsi="Times New Roman"/>
                <w:color w:val="000000"/>
                <w:w w:val="97"/>
                <w:sz w:val="16"/>
                <w:lang w:val="ru-RU"/>
              </w:rPr>
              <w:t xml:space="preserve"> Электронные словари.</w:t>
            </w:r>
          </w:p>
          <w:p w:rsidR="00C634CE" w:rsidRPr="00BF31E4" w:rsidRDefault="00BF31E4">
            <w:pPr>
              <w:autoSpaceDE w:val="0"/>
              <w:autoSpaceDN w:val="0"/>
              <w:spacing w:before="212" w:after="0" w:line="245" w:lineRule="auto"/>
              <w:ind w:left="72" w:right="432"/>
              <w:rPr>
                <w:lang w:val="ru-RU"/>
              </w:rPr>
            </w:pPr>
            <w:r>
              <w:rPr>
                <w:rFonts w:ascii="Times New Roman" w:eastAsia="Times New Roman" w:hAnsi="Times New Roman"/>
                <w:color w:val="000000"/>
                <w:w w:val="97"/>
                <w:sz w:val="16"/>
              </w:rPr>
              <w:t>www</w:t>
            </w:r>
            <w:r w:rsidRPr="00BF31E4">
              <w:rPr>
                <w:rFonts w:ascii="Times New Roman" w:eastAsia="Times New Roman" w:hAnsi="Times New Roman"/>
                <w:color w:val="000000"/>
                <w:w w:val="97"/>
                <w:sz w:val="16"/>
                <w:lang w:val="ru-RU"/>
              </w:rPr>
              <w:t>.</w:t>
            </w:r>
            <w:r>
              <w:rPr>
                <w:rFonts w:ascii="Times New Roman" w:eastAsia="Times New Roman" w:hAnsi="Times New Roman"/>
                <w:color w:val="000000"/>
                <w:w w:val="97"/>
                <w:sz w:val="16"/>
              </w:rPr>
              <w:t>gramota</w:t>
            </w:r>
            <w:r w:rsidRPr="00BF31E4">
              <w:rPr>
                <w:rFonts w:ascii="Times New Roman" w:eastAsia="Times New Roman" w:hAnsi="Times New Roman"/>
                <w:color w:val="000000"/>
                <w:w w:val="97"/>
                <w:sz w:val="16"/>
                <w:lang w:val="ru-RU"/>
              </w:rPr>
              <w:t>.</w:t>
            </w:r>
            <w:r>
              <w:rPr>
                <w:rFonts w:ascii="Times New Roman" w:eastAsia="Times New Roman" w:hAnsi="Times New Roman"/>
                <w:color w:val="000000"/>
                <w:w w:val="97"/>
                <w:sz w:val="16"/>
              </w:rPr>
              <w:t>ru</w:t>
            </w:r>
            <w:r w:rsidRPr="00BF31E4">
              <w:rPr>
                <w:rFonts w:ascii="Times New Roman" w:eastAsia="Times New Roman" w:hAnsi="Times New Roman"/>
                <w:color w:val="000000"/>
                <w:w w:val="97"/>
                <w:sz w:val="16"/>
                <w:lang w:val="ru-RU"/>
              </w:rPr>
              <w:t xml:space="preserve"> Справочно-информационный интернет- портал «Русский язык».</w:t>
            </w:r>
          </w:p>
        </w:tc>
      </w:tr>
    </w:tbl>
    <w:p w:rsidR="00C634CE" w:rsidRPr="00BF31E4" w:rsidRDefault="00C634CE">
      <w:pPr>
        <w:autoSpaceDE w:val="0"/>
        <w:autoSpaceDN w:val="0"/>
        <w:spacing w:after="0" w:line="14" w:lineRule="exact"/>
        <w:rPr>
          <w:lang w:val="ru-RU"/>
        </w:rPr>
      </w:pPr>
    </w:p>
    <w:p w:rsidR="00C634CE" w:rsidRPr="00BF31E4" w:rsidRDefault="00C634CE">
      <w:pPr>
        <w:rPr>
          <w:lang w:val="ru-RU"/>
        </w:rPr>
        <w:sectPr w:rsidR="00C634CE" w:rsidRPr="00BF31E4">
          <w:pgSz w:w="16840" w:h="11900"/>
          <w:pgMar w:top="284" w:right="640" w:bottom="1318" w:left="666" w:header="720" w:footer="720" w:gutter="0"/>
          <w:cols w:space="720" w:equalWidth="0">
            <w:col w:w="15534" w:space="0"/>
          </w:cols>
          <w:docGrid w:linePitch="360"/>
        </w:sectPr>
      </w:pPr>
    </w:p>
    <w:p w:rsidR="00C634CE" w:rsidRPr="00BF31E4" w:rsidRDefault="00C634CE">
      <w:pPr>
        <w:autoSpaceDE w:val="0"/>
        <w:autoSpaceDN w:val="0"/>
        <w:spacing w:after="66" w:line="220" w:lineRule="exact"/>
        <w:rPr>
          <w:lang w:val="ru-RU"/>
        </w:rPr>
      </w:pPr>
    </w:p>
    <w:tbl>
      <w:tblPr>
        <w:tblW w:w="0" w:type="auto"/>
        <w:tblInd w:w="6" w:type="dxa"/>
        <w:tblLayout w:type="fixed"/>
        <w:tblLook w:val="04A0" w:firstRow="1" w:lastRow="0" w:firstColumn="1" w:lastColumn="0" w:noHBand="0" w:noVBand="1"/>
      </w:tblPr>
      <w:tblGrid>
        <w:gridCol w:w="396"/>
        <w:gridCol w:w="3698"/>
        <w:gridCol w:w="528"/>
        <w:gridCol w:w="1106"/>
        <w:gridCol w:w="1140"/>
        <w:gridCol w:w="864"/>
        <w:gridCol w:w="3026"/>
        <w:gridCol w:w="1044"/>
        <w:gridCol w:w="3700"/>
      </w:tblGrid>
      <w:tr w:rsidR="00C634CE" w:rsidRPr="003F51EF">
        <w:trPr>
          <w:trHeight w:hRule="exact" w:val="2462"/>
        </w:trPr>
        <w:tc>
          <w:tcPr>
            <w:tcW w:w="396" w:type="dxa"/>
            <w:tcBorders>
              <w:top w:val="single" w:sz="4" w:space="0" w:color="000000"/>
              <w:left w:val="single" w:sz="4" w:space="0" w:color="000000"/>
              <w:bottom w:val="single" w:sz="4" w:space="0" w:color="000000"/>
              <w:right w:val="single" w:sz="4" w:space="0" w:color="000000"/>
            </w:tcBorders>
            <w:tcMar>
              <w:left w:w="0" w:type="dxa"/>
              <w:right w:w="0" w:type="dxa"/>
            </w:tcMar>
          </w:tcPr>
          <w:p w:rsidR="00C634CE" w:rsidRDefault="00BF31E4">
            <w:pPr>
              <w:autoSpaceDE w:val="0"/>
              <w:autoSpaceDN w:val="0"/>
              <w:spacing w:before="78" w:after="0" w:line="230" w:lineRule="auto"/>
              <w:jc w:val="center"/>
            </w:pPr>
            <w:r>
              <w:rPr>
                <w:rFonts w:ascii="Times New Roman" w:eastAsia="Times New Roman" w:hAnsi="Times New Roman"/>
                <w:color w:val="000000"/>
                <w:w w:val="97"/>
                <w:sz w:val="16"/>
              </w:rPr>
              <w:t>8.3.</w:t>
            </w:r>
          </w:p>
        </w:tc>
        <w:tc>
          <w:tcPr>
            <w:tcW w:w="3698" w:type="dxa"/>
            <w:tcBorders>
              <w:top w:val="single" w:sz="4" w:space="0" w:color="000000"/>
              <w:left w:val="single" w:sz="4" w:space="0" w:color="000000"/>
              <w:bottom w:val="single" w:sz="4" w:space="0" w:color="000000"/>
              <w:right w:val="single" w:sz="4" w:space="0" w:color="000000"/>
            </w:tcBorders>
            <w:tcMar>
              <w:left w:w="0" w:type="dxa"/>
              <w:right w:w="0" w:type="dxa"/>
            </w:tcMar>
          </w:tcPr>
          <w:p w:rsidR="00C634CE" w:rsidRPr="00BF31E4" w:rsidRDefault="00BF31E4">
            <w:pPr>
              <w:autoSpaceDE w:val="0"/>
              <w:autoSpaceDN w:val="0"/>
              <w:spacing w:before="78" w:after="0" w:line="245" w:lineRule="auto"/>
              <w:ind w:left="72" w:right="432"/>
              <w:rPr>
                <w:lang w:val="ru-RU"/>
              </w:rPr>
            </w:pPr>
            <w:r w:rsidRPr="00BF31E4">
              <w:rPr>
                <w:rFonts w:ascii="Times New Roman" w:eastAsia="Times New Roman" w:hAnsi="Times New Roman"/>
                <w:b/>
                <w:color w:val="000000"/>
                <w:w w:val="97"/>
                <w:sz w:val="16"/>
                <w:lang w:val="ru-RU"/>
              </w:rPr>
              <w:t xml:space="preserve">Зарубежная проза о детях </w:t>
            </w:r>
            <w:r w:rsidRPr="00BF31E4">
              <w:rPr>
                <w:lang w:val="ru-RU"/>
              </w:rPr>
              <w:br/>
            </w:r>
            <w:r w:rsidRPr="00BF31E4">
              <w:rPr>
                <w:rFonts w:ascii="Times New Roman" w:eastAsia="Times New Roman" w:hAnsi="Times New Roman"/>
                <w:b/>
                <w:color w:val="000000"/>
                <w:w w:val="97"/>
                <w:sz w:val="16"/>
                <w:lang w:val="ru-RU"/>
              </w:rPr>
              <w:t>и подростках (два произведения по выбору).</w:t>
            </w:r>
          </w:p>
          <w:p w:rsidR="00C634CE" w:rsidRPr="00BF31E4" w:rsidRDefault="00BF31E4">
            <w:pPr>
              <w:autoSpaceDE w:val="0"/>
              <w:autoSpaceDN w:val="0"/>
              <w:spacing w:before="20" w:after="0" w:line="250" w:lineRule="auto"/>
              <w:ind w:left="72" w:right="432"/>
              <w:rPr>
                <w:lang w:val="ru-RU"/>
              </w:rPr>
            </w:pPr>
            <w:r w:rsidRPr="00BF31E4">
              <w:rPr>
                <w:rFonts w:ascii="Times New Roman" w:eastAsia="Times New Roman" w:hAnsi="Times New Roman"/>
                <w:b/>
                <w:color w:val="000000"/>
                <w:w w:val="97"/>
                <w:sz w:val="16"/>
                <w:lang w:val="ru-RU"/>
              </w:rPr>
              <w:t xml:space="preserve">Например, М. Твен. «Приключения Тома Сойера» (главы); Дж. Лондон. «Сказание о Кише»; </w:t>
            </w:r>
            <w:r w:rsidRPr="00BF31E4">
              <w:rPr>
                <w:lang w:val="ru-RU"/>
              </w:rPr>
              <w:br/>
            </w:r>
            <w:r w:rsidRPr="00BF31E4">
              <w:rPr>
                <w:rFonts w:ascii="Times New Roman" w:eastAsia="Times New Roman" w:hAnsi="Times New Roman"/>
                <w:b/>
                <w:color w:val="000000"/>
                <w:w w:val="97"/>
                <w:sz w:val="16"/>
                <w:lang w:val="ru-RU"/>
              </w:rPr>
              <w:t>Р. Брэдбери. Рассказы.</w:t>
            </w:r>
          </w:p>
          <w:p w:rsidR="00C634CE" w:rsidRPr="00BF31E4" w:rsidRDefault="00BF31E4">
            <w:pPr>
              <w:autoSpaceDE w:val="0"/>
              <w:autoSpaceDN w:val="0"/>
              <w:spacing w:before="20" w:after="0" w:line="245" w:lineRule="auto"/>
              <w:ind w:left="72" w:right="288"/>
              <w:rPr>
                <w:lang w:val="ru-RU"/>
              </w:rPr>
            </w:pPr>
            <w:r w:rsidRPr="00BF31E4">
              <w:rPr>
                <w:rFonts w:ascii="Times New Roman" w:eastAsia="Times New Roman" w:hAnsi="Times New Roman"/>
                <w:b/>
                <w:color w:val="000000"/>
                <w:w w:val="97"/>
                <w:sz w:val="16"/>
                <w:lang w:val="ru-RU"/>
              </w:rPr>
              <w:t>Например, «Каникулы», «Звук бегущих ног»,«Зелёное утро» и др.</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C634CE" w:rsidRDefault="00BF31E4">
            <w:pPr>
              <w:autoSpaceDE w:val="0"/>
              <w:autoSpaceDN w:val="0"/>
              <w:spacing w:before="78" w:after="0" w:line="230" w:lineRule="auto"/>
              <w:ind w:left="72"/>
            </w:pPr>
            <w:r>
              <w:rPr>
                <w:rFonts w:ascii="Times New Roman" w:eastAsia="Times New Roman" w:hAnsi="Times New Roman"/>
                <w:color w:val="000000"/>
                <w:w w:val="97"/>
                <w:sz w:val="16"/>
              </w:rPr>
              <w:t>3</w:t>
            </w:r>
          </w:p>
        </w:tc>
        <w:tc>
          <w:tcPr>
            <w:tcW w:w="1106" w:type="dxa"/>
            <w:tcBorders>
              <w:top w:val="single" w:sz="4" w:space="0" w:color="000000"/>
              <w:left w:val="single" w:sz="4" w:space="0" w:color="000000"/>
              <w:bottom w:val="single" w:sz="4" w:space="0" w:color="000000"/>
              <w:right w:val="single" w:sz="4" w:space="0" w:color="000000"/>
            </w:tcBorders>
            <w:tcMar>
              <w:left w:w="0" w:type="dxa"/>
              <w:right w:w="0" w:type="dxa"/>
            </w:tcMar>
          </w:tcPr>
          <w:p w:rsidR="00C634CE" w:rsidRDefault="00BF31E4">
            <w:pPr>
              <w:autoSpaceDE w:val="0"/>
              <w:autoSpaceDN w:val="0"/>
              <w:spacing w:before="78" w:after="0" w:line="230" w:lineRule="auto"/>
              <w:ind w:left="72"/>
            </w:pPr>
            <w:r>
              <w:rPr>
                <w:rFonts w:ascii="Times New Roman" w:eastAsia="Times New Roman" w:hAnsi="Times New Roman"/>
                <w:color w:val="000000"/>
                <w:w w:val="97"/>
                <w:sz w:val="16"/>
              </w:rPr>
              <w:t>0</w:t>
            </w:r>
          </w:p>
        </w:tc>
        <w:tc>
          <w:tcPr>
            <w:tcW w:w="1140" w:type="dxa"/>
            <w:tcBorders>
              <w:top w:val="single" w:sz="4" w:space="0" w:color="000000"/>
              <w:left w:val="single" w:sz="4" w:space="0" w:color="000000"/>
              <w:bottom w:val="single" w:sz="4" w:space="0" w:color="000000"/>
              <w:right w:val="single" w:sz="4" w:space="0" w:color="000000"/>
            </w:tcBorders>
            <w:tcMar>
              <w:left w:w="0" w:type="dxa"/>
              <w:right w:w="0" w:type="dxa"/>
            </w:tcMar>
          </w:tcPr>
          <w:p w:rsidR="00C634CE" w:rsidRDefault="00BF31E4">
            <w:pPr>
              <w:autoSpaceDE w:val="0"/>
              <w:autoSpaceDN w:val="0"/>
              <w:spacing w:before="78" w:after="0" w:line="230" w:lineRule="auto"/>
              <w:ind w:left="72"/>
            </w:pPr>
            <w:r>
              <w:rPr>
                <w:rFonts w:ascii="Times New Roman" w:eastAsia="Times New Roman" w:hAnsi="Times New Roman"/>
                <w:color w:val="000000"/>
                <w:w w:val="97"/>
                <w:sz w:val="16"/>
              </w:rPr>
              <w:t>0</w:t>
            </w:r>
          </w:p>
        </w:tc>
        <w:tc>
          <w:tcPr>
            <w:tcW w:w="864" w:type="dxa"/>
            <w:tcBorders>
              <w:top w:val="single" w:sz="4" w:space="0" w:color="000000"/>
              <w:left w:val="single" w:sz="4" w:space="0" w:color="000000"/>
              <w:bottom w:val="single" w:sz="4" w:space="0" w:color="000000"/>
              <w:right w:val="single" w:sz="4" w:space="0" w:color="000000"/>
            </w:tcBorders>
            <w:tcMar>
              <w:left w:w="0" w:type="dxa"/>
              <w:right w:w="0" w:type="dxa"/>
            </w:tcMar>
          </w:tcPr>
          <w:p w:rsidR="00C634CE" w:rsidRDefault="00BF31E4">
            <w:pPr>
              <w:autoSpaceDE w:val="0"/>
              <w:autoSpaceDN w:val="0"/>
              <w:spacing w:before="78" w:after="0" w:line="230" w:lineRule="auto"/>
              <w:jc w:val="center"/>
            </w:pPr>
            <w:r>
              <w:rPr>
                <w:rFonts w:ascii="Times New Roman" w:eastAsia="Times New Roman" w:hAnsi="Times New Roman"/>
                <w:color w:val="000000"/>
                <w:w w:val="97"/>
                <w:sz w:val="16"/>
              </w:rPr>
              <w:t>20.03.2023</w:t>
            </w:r>
          </w:p>
        </w:tc>
        <w:tc>
          <w:tcPr>
            <w:tcW w:w="3026" w:type="dxa"/>
            <w:tcBorders>
              <w:top w:val="single" w:sz="4" w:space="0" w:color="000000"/>
              <w:left w:val="single" w:sz="4" w:space="0" w:color="000000"/>
              <w:bottom w:val="single" w:sz="4" w:space="0" w:color="000000"/>
              <w:right w:val="single" w:sz="4" w:space="0" w:color="000000"/>
            </w:tcBorders>
            <w:tcMar>
              <w:left w:w="0" w:type="dxa"/>
              <w:right w:w="0" w:type="dxa"/>
            </w:tcMar>
          </w:tcPr>
          <w:p w:rsidR="00C634CE" w:rsidRPr="00BF31E4" w:rsidRDefault="00BF31E4">
            <w:pPr>
              <w:autoSpaceDE w:val="0"/>
              <w:autoSpaceDN w:val="0"/>
              <w:spacing w:before="78" w:after="0" w:line="254" w:lineRule="auto"/>
              <w:ind w:left="72" w:right="144"/>
              <w:rPr>
                <w:lang w:val="ru-RU"/>
              </w:rPr>
            </w:pPr>
            <w:r w:rsidRPr="00BF31E4">
              <w:rPr>
                <w:rFonts w:ascii="Times New Roman" w:eastAsia="Times New Roman" w:hAnsi="Times New Roman"/>
                <w:color w:val="000000"/>
                <w:w w:val="97"/>
                <w:sz w:val="16"/>
                <w:lang w:val="ru-RU"/>
              </w:rPr>
              <w:t xml:space="preserve">Воспринимать и выразительно читать литературное произведение.; </w:t>
            </w:r>
            <w:r w:rsidRPr="00BF31E4">
              <w:rPr>
                <w:lang w:val="ru-RU"/>
              </w:rPr>
              <w:br/>
            </w:r>
            <w:r w:rsidRPr="00BF31E4">
              <w:rPr>
                <w:rFonts w:ascii="Times New Roman" w:eastAsia="Times New Roman" w:hAnsi="Times New Roman"/>
                <w:color w:val="000000"/>
                <w:w w:val="97"/>
                <w:sz w:val="16"/>
                <w:lang w:val="ru-RU"/>
              </w:rPr>
              <w:t xml:space="preserve">Отвечать на вопросы, самостоятельно формулировать вопросы, пересказывать содержание отдельных глав.; </w:t>
            </w:r>
            <w:r w:rsidRPr="00BF31E4">
              <w:rPr>
                <w:lang w:val="ru-RU"/>
              </w:rPr>
              <w:br/>
            </w:r>
            <w:r w:rsidRPr="00BF31E4">
              <w:rPr>
                <w:rFonts w:ascii="Times New Roman" w:eastAsia="Times New Roman" w:hAnsi="Times New Roman"/>
                <w:color w:val="000000"/>
                <w:w w:val="97"/>
                <w:sz w:val="16"/>
                <w:lang w:val="ru-RU"/>
              </w:rPr>
              <w:t xml:space="preserve">Определять тему, идею произведения.; Характеризовать главных героев, </w:t>
            </w:r>
            <w:r w:rsidRPr="00BF31E4">
              <w:rPr>
                <w:lang w:val="ru-RU"/>
              </w:rPr>
              <w:br/>
            </w:r>
            <w:r w:rsidRPr="00BF31E4">
              <w:rPr>
                <w:rFonts w:ascii="Times New Roman" w:eastAsia="Times New Roman" w:hAnsi="Times New Roman"/>
                <w:color w:val="000000"/>
                <w:w w:val="97"/>
                <w:sz w:val="16"/>
                <w:lang w:val="ru-RU"/>
              </w:rPr>
              <w:t xml:space="preserve">составлять их словесные портреты.; </w:t>
            </w:r>
            <w:r w:rsidRPr="00BF31E4">
              <w:rPr>
                <w:lang w:val="ru-RU"/>
              </w:rPr>
              <w:br/>
            </w:r>
            <w:r w:rsidRPr="00BF31E4">
              <w:rPr>
                <w:rFonts w:ascii="Times New Roman" w:eastAsia="Times New Roman" w:hAnsi="Times New Roman"/>
                <w:color w:val="000000"/>
                <w:w w:val="97"/>
                <w:sz w:val="16"/>
                <w:lang w:val="ru-RU"/>
              </w:rPr>
              <w:t xml:space="preserve">Сопоставлять героев и их поступки с другими персонажами прочитанного произведения.; </w:t>
            </w:r>
            <w:r w:rsidRPr="00BF31E4">
              <w:rPr>
                <w:lang w:val="ru-RU"/>
              </w:rPr>
              <w:br/>
            </w:r>
            <w:r w:rsidRPr="00BF31E4">
              <w:rPr>
                <w:rFonts w:ascii="Times New Roman" w:eastAsia="Times New Roman" w:hAnsi="Times New Roman"/>
                <w:color w:val="000000"/>
                <w:w w:val="97"/>
                <w:sz w:val="16"/>
                <w:lang w:val="ru-RU"/>
              </w:rPr>
              <w:t>Писать отзыв на прочитанную книгу.;</w:t>
            </w:r>
          </w:p>
        </w:tc>
        <w:tc>
          <w:tcPr>
            <w:tcW w:w="1044" w:type="dxa"/>
            <w:tcBorders>
              <w:top w:val="single" w:sz="4" w:space="0" w:color="000000"/>
              <w:left w:val="single" w:sz="4" w:space="0" w:color="000000"/>
              <w:bottom w:val="single" w:sz="4" w:space="0" w:color="000000"/>
              <w:right w:val="single" w:sz="4" w:space="0" w:color="000000"/>
            </w:tcBorders>
            <w:tcMar>
              <w:left w:w="0" w:type="dxa"/>
              <w:right w:w="0" w:type="dxa"/>
            </w:tcMar>
          </w:tcPr>
          <w:p w:rsidR="00C634CE" w:rsidRDefault="00BF31E4">
            <w:pPr>
              <w:autoSpaceDE w:val="0"/>
              <w:autoSpaceDN w:val="0"/>
              <w:spacing w:before="78" w:after="0" w:line="245" w:lineRule="auto"/>
              <w:ind w:right="432"/>
              <w:jc w:val="center"/>
            </w:pPr>
            <w:r>
              <w:rPr>
                <w:rFonts w:ascii="Times New Roman" w:eastAsia="Times New Roman" w:hAnsi="Times New Roman"/>
                <w:color w:val="000000"/>
                <w:w w:val="97"/>
                <w:sz w:val="16"/>
              </w:rPr>
              <w:t>Устный опрос ;</w:t>
            </w:r>
          </w:p>
        </w:tc>
        <w:tc>
          <w:tcPr>
            <w:tcW w:w="3700" w:type="dxa"/>
            <w:tcBorders>
              <w:top w:val="single" w:sz="4" w:space="0" w:color="000000"/>
              <w:left w:val="single" w:sz="4" w:space="0" w:color="000000"/>
              <w:bottom w:val="single" w:sz="4" w:space="0" w:color="000000"/>
              <w:right w:val="single" w:sz="4" w:space="0" w:color="000000"/>
            </w:tcBorders>
            <w:tcMar>
              <w:left w:w="0" w:type="dxa"/>
              <w:right w:w="0" w:type="dxa"/>
            </w:tcMar>
          </w:tcPr>
          <w:p w:rsidR="00C634CE" w:rsidRPr="00BF31E4" w:rsidRDefault="00BF31E4">
            <w:pPr>
              <w:autoSpaceDE w:val="0"/>
              <w:autoSpaceDN w:val="0"/>
              <w:spacing w:before="78" w:after="0" w:line="245" w:lineRule="auto"/>
              <w:ind w:left="72" w:right="288"/>
              <w:rPr>
                <w:lang w:val="ru-RU"/>
              </w:rPr>
            </w:pPr>
            <w:r>
              <w:rPr>
                <w:rFonts w:ascii="Times New Roman" w:eastAsia="Times New Roman" w:hAnsi="Times New Roman"/>
                <w:color w:val="000000"/>
                <w:w w:val="97"/>
                <w:sz w:val="16"/>
              </w:rPr>
              <w:t>www</w:t>
            </w:r>
            <w:r w:rsidRPr="00BF31E4">
              <w:rPr>
                <w:rFonts w:ascii="Times New Roman" w:eastAsia="Times New Roman" w:hAnsi="Times New Roman"/>
                <w:color w:val="000000"/>
                <w:w w:val="97"/>
                <w:sz w:val="16"/>
                <w:lang w:val="ru-RU"/>
              </w:rPr>
              <w:t>.</w:t>
            </w:r>
            <w:r>
              <w:rPr>
                <w:rFonts w:ascii="Times New Roman" w:eastAsia="Times New Roman" w:hAnsi="Times New Roman"/>
                <w:color w:val="000000"/>
                <w:w w:val="97"/>
                <w:sz w:val="16"/>
              </w:rPr>
              <w:t>wikipedia</w:t>
            </w:r>
            <w:r w:rsidRPr="00BF31E4">
              <w:rPr>
                <w:rFonts w:ascii="Times New Roman" w:eastAsia="Times New Roman" w:hAnsi="Times New Roman"/>
                <w:color w:val="000000"/>
                <w:w w:val="97"/>
                <w:sz w:val="16"/>
                <w:lang w:val="ru-RU"/>
              </w:rPr>
              <w:t>.</w:t>
            </w:r>
            <w:r>
              <w:rPr>
                <w:rFonts w:ascii="Times New Roman" w:eastAsia="Times New Roman" w:hAnsi="Times New Roman"/>
                <w:color w:val="000000"/>
                <w:w w:val="97"/>
                <w:sz w:val="16"/>
              </w:rPr>
              <w:t>ru</w:t>
            </w:r>
            <w:r w:rsidRPr="00BF31E4">
              <w:rPr>
                <w:rFonts w:ascii="Times New Roman" w:eastAsia="Times New Roman" w:hAnsi="Times New Roman"/>
                <w:color w:val="000000"/>
                <w:w w:val="97"/>
                <w:sz w:val="16"/>
                <w:lang w:val="ru-RU"/>
              </w:rPr>
              <w:t xml:space="preserve"> Универсальная энциклопедия«Википедия».</w:t>
            </w:r>
          </w:p>
          <w:p w:rsidR="00C634CE" w:rsidRPr="00BF31E4" w:rsidRDefault="00BF31E4">
            <w:pPr>
              <w:autoSpaceDE w:val="0"/>
              <w:autoSpaceDN w:val="0"/>
              <w:spacing w:before="212" w:after="0" w:line="245" w:lineRule="auto"/>
              <w:ind w:left="72" w:right="288"/>
              <w:rPr>
                <w:lang w:val="ru-RU"/>
              </w:rPr>
            </w:pPr>
            <w:r>
              <w:rPr>
                <w:rFonts w:ascii="Times New Roman" w:eastAsia="Times New Roman" w:hAnsi="Times New Roman"/>
                <w:color w:val="000000"/>
                <w:w w:val="97"/>
                <w:sz w:val="16"/>
              </w:rPr>
              <w:t>www</w:t>
            </w:r>
            <w:r w:rsidRPr="00BF31E4">
              <w:rPr>
                <w:rFonts w:ascii="Times New Roman" w:eastAsia="Times New Roman" w:hAnsi="Times New Roman"/>
                <w:color w:val="000000"/>
                <w:w w:val="97"/>
                <w:sz w:val="16"/>
                <w:lang w:val="ru-RU"/>
              </w:rPr>
              <w:t>.</w:t>
            </w:r>
            <w:r>
              <w:rPr>
                <w:rFonts w:ascii="Times New Roman" w:eastAsia="Times New Roman" w:hAnsi="Times New Roman"/>
                <w:color w:val="000000"/>
                <w:w w:val="97"/>
                <w:sz w:val="16"/>
              </w:rPr>
              <w:t>krugosvet</w:t>
            </w:r>
            <w:r w:rsidRPr="00BF31E4">
              <w:rPr>
                <w:rFonts w:ascii="Times New Roman" w:eastAsia="Times New Roman" w:hAnsi="Times New Roman"/>
                <w:color w:val="000000"/>
                <w:w w:val="97"/>
                <w:sz w:val="16"/>
                <w:lang w:val="ru-RU"/>
              </w:rPr>
              <w:t>.</w:t>
            </w:r>
            <w:r>
              <w:rPr>
                <w:rFonts w:ascii="Times New Roman" w:eastAsia="Times New Roman" w:hAnsi="Times New Roman"/>
                <w:color w:val="000000"/>
                <w:w w:val="97"/>
                <w:sz w:val="16"/>
              </w:rPr>
              <w:t>ru</w:t>
            </w:r>
            <w:r w:rsidRPr="00BF31E4">
              <w:rPr>
                <w:rFonts w:ascii="Times New Roman" w:eastAsia="Times New Roman" w:hAnsi="Times New Roman"/>
                <w:color w:val="000000"/>
                <w:w w:val="97"/>
                <w:sz w:val="16"/>
                <w:lang w:val="ru-RU"/>
              </w:rPr>
              <w:t xml:space="preserve"> Универсальная энциклопедия«Кругосвет».</w:t>
            </w:r>
          </w:p>
          <w:p w:rsidR="00C634CE" w:rsidRPr="00BF31E4" w:rsidRDefault="00BF31E4">
            <w:pPr>
              <w:autoSpaceDE w:val="0"/>
              <w:autoSpaceDN w:val="0"/>
              <w:spacing w:before="212" w:after="0" w:line="372" w:lineRule="auto"/>
              <w:ind w:left="72" w:right="576"/>
              <w:rPr>
                <w:lang w:val="ru-RU"/>
              </w:rPr>
            </w:pPr>
            <w:r>
              <w:rPr>
                <w:rFonts w:ascii="Times New Roman" w:eastAsia="Times New Roman" w:hAnsi="Times New Roman"/>
                <w:color w:val="000000"/>
                <w:w w:val="97"/>
                <w:sz w:val="16"/>
              </w:rPr>
              <w:t>www</w:t>
            </w:r>
            <w:r w:rsidRPr="00BF31E4">
              <w:rPr>
                <w:rFonts w:ascii="Times New Roman" w:eastAsia="Times New Roman" w:hAnsi="Times New Roman"/>
                <w:color w:val="000000"/>
                <w:w w:val="97"/>
                <w:sz w:val="16"/>
                <w:lang w:val="ru-RU"/>
              </w:rPr>
              <w:t>.</w:t>
            </w:r>
            <w:r>
              <w:rPr>
                <w:rFonts w:ascii="Times New Roman" w:eastAsia="Times New Roman" w:hAnsi="Times New Roman"/>
                <w:color w:val="000000"/>
                <w:w w:val="97"/>
                <w:sz w:val="16"/>
              </w:rPr>
              <w:t>rubricon</w:t>
            </w:r>
            <w:r w:rsidRPr="00BF31E4">
              <w:rPr>
                <w:rFonts w:ascii="Times New Roman" w:eastAsia="Times New Roman" w:hAnsi="Times New Roman"/>
                <w:color w:val="000000"/>
                <w:w w:val="97"/>
                <w:sz w:val="16"/>
                <w:lang w:val="ru-RU"/>
              </w:rPr>
              <w:t>.</w:t>
            </w:r>
            <w:r>
              <w:rPr>
                <w:rFonts w:ascii="Times New Roman" w:eastAsia="Times New Roman" w:hAnsi="Times New Roman"/>
                <w:color w:val="000000"/>
                <w:w w:val="97"/>
                <w:sz w:val="16"/>
              </w:rPr>
              <w:t>ru</w:t>
            </w:r>
            <w:r w:rsidRPr="00BF31E4">
              <w:rPr>
                <w:rFonts w:ascii="Times New Roman" w:eastAsia="Times New Roman" w:hAnsi="Times New Roman"/>
                <w:color w:val="000000"/>
                <w:w w:val="97"/>
                <w:sz w:val="16"/>
                <w:lang w:val="ru-RU"/>
              </w:rPr>
              <w:t xml:space="preserve"> Энциклопедия «Рубрикон». </w:t>
            </w:r>
            <w:r>
              <w:rPr>
                <w:rFonts w:ascii="Times New Roman" w:eastAsia="Times New Roman" w:hAnsi="Times New Roman"/>
                <w:color w:val="000000"/>
                <w:w w:val="97"/>
                <w:sz w:val="16"/>
              </w:rPr>
              <w:t>www</w:t>
            </w:r>
            <w:r w:rsidRPr="00BF31E4">
              <w:rPr>
                <w:rFonts w:ascii="Times New Roman" w:eastAsia="Times New Roman" w:hAnsi="Times New Roman"/>
                <w:color w:val="000000"/>
                <w:w w:val="97"/>
                <w:sz w:val="16"/>
                <w:lang w:val="ru-RU"/>
              </w:rPr>
              <w:t>.</w:t>
            </w:r>
            <w:r>
              <w:rPr>
                <w:rFonts w:ascii="Times New Roman" w:eastAsia="Times New Roman" w:hAnsi="Times New Roman"/>
                <w:color w:val="000000"/>
                <w:w w:val="97"/>
                <w:sz w:val="16"/>
              </w:rPr>
              <w:t>slovari</w:t>
            </w:r>
            <w:r w:rsidRPr="00BF31E4">
              <w:rPr>
                <w:rFonts w:ascii="Times New Roman" w:eastAsia="Times New Roman" w:hAnsi="Times New Roman"/>
                <w:color w:val="000000"/>
                <w:w w:val="97"/>
                <w:sz w:val="16"/>
                <w:lang w:val="ru-RU"/>
              </w:rPr>
              <w:t>.</w:t>
            </w:r>
            <w:r>
              <w:rPr>
                <w:rFonts w:ascii="Times New Roman" w:eastAsia="Times New Roman" w:hAnsi="Times New Roman"/>
                <w:color w:val="000000"/>
                <w:w w:val="97"/>
                <w:sz w:val="16"/>
              </w:rPr>
              <w:t>ru</w:t>
            </w:r>
            <w:r w:rsidRPr="00BF31E4">
              <w:rPr>
                <w:rFonts w:ascii="Times New Roman" w:eastAsia="Times New Roman" w:hAnsi="Times New Roman"/>
                <w:color w:val="000000"/>
                <w:w w:val="97"/>
                <w:sz w:val="16"/>
                <w:lang w:val="ru-RU"/>
              </w:rPr>
              <w:t xml:space="preserve"> Электронные словари.</w:t>
            </w:r>
          </w:p>
          <w:p w:rsidR="00C634CE" w:rsidRPr="00BF31E4" w:rsidRDefault="00BF31E4">
            <w:pPr>
              <w:autoSpaceDE w:val="0"/>
              <w:autoSpaceDN w:val="0"/>
              <w:spacing w:before="212" w:after="0" w:line="245" w:lineRule="auto"/>
              <w:ind w:left="72" w:right="432"/>
              <w:rPr>
                <w:lang w:val="ru-RU"/>
              </w:rPr>
            </w:pPr>
            <w:r>
              <w:rPr>
                <w:rFonts w:ascii="Times New Roman" w:eastAsia="Times New Roman" w:hAnsi="Times New Roman"/>
                <w:color w:val="000000"/>
                <w:w w:val="97"/>
                <w:sz w:val="16"/>
              </w:rPr>
              <w:t>www</w:t>
            </w:r>
            <w:r w:rsidRPr="00BF31E4">
              <w:rPr>
                <w:rFonts w:ascii="Times New Roman" w:eastAsia="Times New Roman" w:hAnsi="Times New Roman"/>
                <w:color w:val="000000"/>
                <w:w w:val="97"/>
                <w:sz w:val="16"/>
                <w:lang w:val="ru-RU"/>
              </w:rPr>
              <w:t>.</w:t>
            </w:r>
            <w:r>
              <w:rPr>
                <w:rFonts w:ascii="Times New Roman" w:eastAsia="Times New Roman" w:hAnsi="Times New Roman"/>
                <w:color w:val="000000"/>
                <w:w w:val="97"/>
                <w:sz w:val="16"/>
              </w:rPr>
              <w:t>gramota</w:t>
            </w:r>
            <w:r w:rsidRPr="00BF31E4">
              <w:rPr>
                <w:rFonts w:ascii="Times New Roman" w:eastAsia="Times New Roman" w:hAnsi="Times New Roman"/>
                <w:color w:val="000000"/>
                <w:w w:val="97"/>
                <w:sz w:val="16"/>
                <w:lang w:val="ru-RU"/>
              </w:rPr>
              <w:t>.</w:t>
            </w:r>
            <w:r>
              <w:rPr>
                <w:rFonts w:ascii="Times New Roman" w:eastAsia="Times New Roman" w:hAnsi="Times New Roman"/>
                <w:color w:val="000000"/>
                <w:w w:val="97"/>
                <w:sz w:val="16"/>
              </w:rPr>
              <w:t>ru</w:t>
            </w:r>
            <w:r w:rsidRPr="00BF31E4">
              <w:rPr>
                <w:rFonts w:ascii="Times New Roman" w:eastAsia="Times New Roman" w:hAnsi="Times New Roman"/>
                <w:color w:val="000000"/>
                <w:w w:val="97"/>
                <w:sz w:val="16"/>
                <w:lang w:val="ru-RU"/>
              </w:rPr>
              <w:t xml:space="preserve"> Справочно-информационный интернет- портал «Русский язык».</w:t>
            </w:r>
          </w:p>
        </w:tc>
      </w:tr>
      <w:tr w:rsidR="00C634CE" w:rsidRPr="003F51EF">
        <w:trPr>
          <w:trHeight w:hRule="exact" w:val="2460"/>
        </w:trPr>
        <w:tc>
          <w:tcPr>
            <w:tcW w:w="396" w:type="dxa"/>
            <w:tcBorders>
              <w:top w:val="single" w:sz="4" w:space="0" w:color="000000"/>
              <w:left w:val="single" w:sz="4" w:space="0" w:color="000000"/>
              <w:bottom w:val="single" w:sz="4" w:space="0" w:color="000000"/>
              <w:right w:val="single" w:sz="4" w:space="0" w:color="000000"/>
            </w:tcBorders>
            <w:tcMar>
              <w:left w:w="0" w:type="dxa"/>
              <w:right w:w="0" w:type="dxa"/>
            </w:tcMar>
          </w:tcPr>
          <w:p w:rsidR="00C634CE" w:rsidRDefault="00BF31E4">
            <w:pPr>
              <w:autoSpaceDE w:val="0"/>
              <w:autoSpaceDN w:val="0"/>
              <w:spacing w:before="76" w:after="0" w:line="233" w:lineRule="auto"/>
              <w:jc w:val="center"/>
            </w:pPr>
            <w:r>
              <w:rPr>
                <w:rFonts w:ascii="Times New Roman" w:eastAsia="Times New Roman" w:hAnsi="Times New Roman"/>
                <w:color w:val="000000"/>
                <w:w w:val="97"/>
                <w:sz w:val="16"/>
              </w:rPr>
              <w:t>8.4.</w:t>
            </w:r>
          </w:p>
        </w:tc>
        <w:tc>
          <w:tcPr>
            <w:tcW w:w="3698" w:type="dxa"/>
            <w:tcBorders>
              <w:top w:val="single" w:sz="4" w:space="0" w:color="000000"/>
              <w:left w:val="single" w:sz="4" w:space="0" w:color="000000"/>
              <w:bottom w:val="single" w:sz="4" w:space="0" w:color="000000"/>
              <w:right w:val="single" w:sz="4" w:space="0" w:color="000000"/>
            </w:tcBorders>
            <w:tcMar>
              <w:left w:w="0" w:type="dxa"/>
              <w:right w:w="0" w:type="dxa"/>
            </w:tcMar>
          </w:tcPr>
          <w:p w:rsidR="00C634CE" w:rsidRPr="00BF31E4" w:rsidRDefault="00BF31E4">
            <w:pPr>
              <w:autoSpaceDE w:val="0"/>
              <w:autoSpaceDN w:val="0"/>
              <w:spacing w:before="76" w:after="0" w:line="245" w:lineRule="auto"/>
              <w:ind w:left="72" w:right="576"/>
              <w:rPr>
                <w:lang w:val="ru-RU"/>
              </w:rPr>
            </w:pPr>
            <w:r w:rsidRPr="00BF31E4">
              <w:rPr>
                <w:rFonts w:ascii="Times New Roman" w:eastAsia="Times New Roman" w:hAnsi="Times New Roman"/>
                <w:b/>
                <w:color w:val="000000"/>
                <w:w w:val="97"/>
                <w:sz w:val="16"/>
                <w:lang w:val="ru-RU"/>
              </w:rPr>
              <w:t>Зарубежная приключенческая проза (два произведения по выбору).</w:t>
            </w:r>
          </w:p>
          <w:p w:rsidR="00C634CE" w:rsidRPr="00BF31E4" w:rsidRDefault="00BF31E4">
            <w:pPr>
              <w:autoSpaceDE w:val="0"/>
              <w:autoSpaceDN w:val="0"/>
              <w:spacing w:before="18" w:after="0" w:line="245" w:lineRule="auto"/>
              <w:ind w:left="72" w:right="144"/>
              <w:rPr>
                <w:lang w:val="ru-RU"/>
              </w:rPr>
            </w:pPr>
            <w:r w:rsidRPr="00BF31E4">
              <w:rPr>
                <w:rFonts w:ascii="Times New Roman" w:eastAsia="Times New Roman" w:hAnsi="Times New Roman"/>
                <w:b/>
                <w:color w:val="000000"/>
                <w:w w:val="97"/>
                <w:sz w:val="16"/>
                <w:lang w:val="ru-RU"/>
              </w:rPr>
              <w:t>Например, Р. Л. Стивенсон. «Остров сокровищ»,«Чёрная стрела» (главы по выбору) и др.</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C634CE" w:rsidRDefault="00BF31E4">
            <w:pPr>
              <w:autoSpaceDE w:val="0"/>
              <w:autoSpaceDN w:val="0"/>
              <w:spacing w:before="76" w:after="0" w:line="233" w:lineRule="auto"/>
              <w:ind w:left="72"/>
            </w:pPr>
            <w:r>
              <w:rPr>
                <w:rFonts w:ascii="Times New Roman" w:eastAsia="Times New Roman" w:hAnsi="Times New Roman"/>
                <w:color w:val="000000"/>
                <w:w w:val="97"/>
                <w:sz w:val="16"/>
              </w:rPr>
              <w:t>4</w:t>
            </w:r>
          </w:p>
        </w:tc>
        <w:tc>
          <w:tcPr>
            <w:tcW w:w="1106" w:type="dxa"/>
            <w:tcBorders>
              <w:top w:val="single" w:sz="4" w:space="0" w:color="000000"/>
              <w:left w:val="single" w:sz="4" w:space="0" w:color="000000"/>
              <w:bottom w:val="single" w:sz="4" w:space="0" w:color="000000"/>
              <w:right w:val="single" w:sz="4" w:space="0" w:color="000000"/>
            </w:tcBorders>
            <w:tcMar>
              <w:left w:w="0" w:type="dxa"/>
              <w:right w:w="0" w:type="dxa"/>
            </w:tcMar>
          </w:tcPr>
          <w:p w:rsidR="00C634CE" w:rsidRDefault="00BF31E4">
            <w:pPr>
              <w:autoSpaceDE w:val="0"/>
              <w:autoSpaceDN w:val="0"/>
              <w:spacing w:before="76" w:after="0" w:line="233" w:lineRule="auto"/>
              <w:ind w:left="72"/>
            </w:pPr>
            <w:r>
              <w:rPr>
                <w:rFonts w:ascii="Times New Roman" w:eastAsia="Times New Roman" w:hAnsi="Times New Roman"/>
                <w:color w:val="000000"/>
                <w:w w:val="97"/>
                <w:sz w:val="16"/>
              </w:rPr>
              <w:t>0</w:t>
            </w:r>
          </w:p>
        </w:tc>
        <w:tc>
          <w:tcPr>
            <w:tcW w:w="1140" w:type="dxa"/>
            <w:tcBorders>
              <w:top w:val="single" w:sz="4" w:space="0" w:color="000000"/>
              <w:left w:val="single" w:sz="4" w:space="0" w:color="000000"/>
              <w:bottom w:val="single" w:sz="4" w:space="0" w:color="000000"/>
              <w:right w:val="single" w:sz="4" w:space="0" w:color="000000"/>
            </w:tcBorders>
            <w:tcMar>
              <w:left w:w="0" w:type="dxa"/>
              <w:right w:w="0" w:type="dxa"/>
            </w:tcMar>
          </w:tcPr>
          <w:p w:rsidR="00C634CE" w:rsidRDefault="00BF31E4">
            <w:pPr>
              <w:autoSpaceDE w:val="0"/>
              <w:autoSpaceDN w:val="0"/>
              <w:spacing w:before="76" w:after="0" w:line="233" w:lineRule="auto"/>
              <w:ind w:left="72"/>
            </w:pPr>
            <w:r>
              <w:rPr>
                <w:rFonts w:ascii="Times New Roman" w:eastAsia="Times New Roman" w:hAnsi="Times New Roman"/>
                <w:color w:val="000000"/>
                <w:w w:val="97"/>
                <w:sz w:val="16"/>
              </w:rPr>
              <w:t>0</w:t>
            </w:r>
          </w:p>
        </w:tc>
        <w:tc>
          <w:tcPr>
            <w:tcW w:w="864" w:type="dxa"/>
            <w:tcBorders>
              <w:top w:val="single" w:sz="4" w:space="0" w:color="000000"/>
              <w:left w:val="single" w:sz="4" w:space="0" w:color="000000"/>
              <w:bottom w:val="single" w:sz="4" w:space="0" w:color="000000"/>
              <w:right w:val="single" w:sz="4" w:space="0" w:color="000000"/>
            </w:tcBorders>
            <w:tcMar>
              <w:left w:w="0" w:type="dxa"/>
              <w:right w:w="0" w:type="dxa"/>
            </w:tcMar>
          </w:tcPr>
          <w:p w:rsidR="00C634CE" w:rsidRDefault="00BF31E4">
            <w:pPr>
              <w:autoSpaceDE w:val="0"/>
              <w:autoSpaceDN w:val="0"/>
              <w:spacing w:before="76" w:after="0" w:line="233" w:lineRule="auto"/>
              <w:jc w:val="center"/>
            </w:pPr>
            <w:r>
              <w:rPr>
                <w:rFonts w:ascii="Times New Roman" w:eastAsia="Times New Roman" w:hAnsi="Times New Roman"/>
                <w:color w:val="000000"/>
                <w:w w:val="97"/>
                <w:sz w:val="16"/>
              </w:rPr>
              <w:t>03.04.2023</w:t>
            </w:r>
          </w:p>
        </w:tc>
        <w:tc>
          <w:tcPr>
            <w:tcW w:w="3026" w:type="dxa"/>
            <w:tcBorders>
              <w:top w:val="single" w:sz="4" w:space="0" w:color="000000"/>
              <w:left w:val="single" w:sz="4" w:space="0" w:color="000000"/>
              <w:bottom w:val="single" w:sz="4" w:space="0" w:color="000000"/>
              <w:right w:val="single" w:sz="4" w:space="0" w:color="000000"/>
            </w:tcBorders>
            <w:tcMar>
              <w:left w:w="0" w:type="dxa"/>
              <w:right w:w="0" w:type="dxa"/>
            </w:tcMar>
          </w:tcPr>
          <w:p w:rsidR="00C634CE" w:rsidRPr="00BF31E4" w:rsidRDefault="00BF31E4">
            <w:pPr>
              <w:autoSpaceDE w:val="0"/>
              <w:autoSpaceDN w:val="0"/>
              <w:spacing w:before="76" w:after="0" w:line="254" w:lineRule="auto"/>
              <w:ind w:left="72"/>
              <w:rPr>
                <w:lang w:val="ru-RU"/>
              </w:rPr>
            </w:pPr>
            <w:r w:rsidRPr="00BF31E4">
              <w:rPr>
                <w:rFonts w:ascii="Times New Roman" w:eastAsia="Times New Roman" w:hAnsi="Times New Roman"/>
                <w:color w:val="000000"/>
                <w:w w:val="97"/>
                <w:sz w:val="16"/>
                <w:lang w:val="ru-RU"/>
              </w:rPr>
              <w:t xml:space="preserve">Читать литературное произведение, </w:t>
            </w:r>
            <w:r w:rsidRPr="00BF31E4">
              <w:rPr>
                <w:lang w:val="ru-RU"/>
              </w:rPr>
              <w:br/>
            </w:r>
            <w:r w:rsidRPr="00BF31E4">
              <w:rPr>
                <w:rFonts w:ascii="Times New Roman" w:eastAsia="Times New Roman" w:hAnsi="Times New Roman"/>
                <w:color w:val="000000"/>
                <w:w w:val="97"/>
                <w:sz w:val="16"/>
                <w:lang w:val="ru-RU"/>
              </w:rPr>
              <w:t xml:space="preserve">отвечать на вопросы.; </w:t>
            </w:r>
            <w:r w:rsidRPr="00BF31E4">
              <w:rPr>
                <w:lang w:val="ru-RU"/>
              </w:rPr>
              <w:br/>
            </w:r>
            <w:r w:rsidRPr="00BF31E4">
              <w:rPr>
                <w:rFonts w:ascii="Times New Roman" w:eastAsia="Times New Roman" w:hAnsi="Times New Roman"/>
                <w:color w:val="000000"/>
                <w:w w:val="97"/>
                <w:sz w:val="16"/>
                <w:lang w:val="ru-RU"/>
              </w:rPr>
              <w:t xml:space="preserve">Самостоятельно формулировать вопросы к произведению в процессе его анализа.; Сопоставлять произведения по жанровым особенностям.; </w:t>
            </w:r>
            <w:r w:rsidRPr="00BF31E4">
              <w:rPr>
                <w:lang w:val="ru-RU"/>
              </w:rPr>
              <w:br/>
            </w:r>
            <w:r w:rsidRPr="00BF31E4">
              <w:rPr>
                <w:rFonts w:ascii="Times New Roman" w:eastAsia="Times New Roman" w:hAnsi="Times New Roman"/>
                <w:color w:val="000000"/>
                <w:w w:val="97"/>
                <w:sz w:val="16"/>
                <w:lang w:val="ru-RU"/>
              </w:rPr>
              <w:t xml:space="preserve">Выстраивать с помощью учителя </w:t>
            </w:r>
            <w:r w:rsidRPr="00BF31E4">
              <w:rPr>
                <w:lang w:val="ru-RU"/>
              </w:rPr>
              <w:br/>
            </w:r>
            <w:r w:rsidRPr="00BF31E4">
              <w:rPr>
                <w:rFonts w:ascii="Times New Roman" w:eastAsia="Times New Roman" w:hAnsi="Times New Roman"/>
                <w:color w:val="000000"/>
                <w:w w:val="97"/>
                <w:sz w:val="16"/>
                <w:lang w:val="ru-RU"/>
              </w:rPr>
              <w:t>траекторию самостоятельного чтения.;</w:t>
            </w:r>
          </w:p>
        </w:tc>
        <w:tc>
          <w:tcPr>
            <w:tcW w:w="1044" w:type="dxa"/>
            <w:tcBorders>
              <w:top w:val="single" w:sz="4" w:space="0" w:color="000000"/>
              <w:left w:val="single" w:sz="4" w:space="0" w:color="000000"/>
              <w:bottom w:val="single" w:sz="4" w:space="0" w:color="000000"/>
              <w:right w:val="single" w:sz="4" w:space="0" w:color="000000"/>
            </w:tcBorders>
            <w:tcMar>
              <w:left w:w="0" w:type="dxa"/>
              <w:right w:w="0" w:type="dxa"/>
            </w:tcMar>
          </w:tcPr>
          <w:p w:rsidR="00C634CE" w:rsidRDefault="00BF31E4">
            <w:pPr>
              <w:autoSpaceDE w:val="0"/>
              <w:autoSpaceDN w:val="0"/>
              <w:spacing w:before="76" w:after="0" w:line="245" w:lineRule="auto"/>
              <w:ind w:right="432"/>
              <w:jc w:val="center"/>
            </w:pPr>
            <w:r>
              <w:rPr>
                <w:rFonts w:ascii="Times New Roman" w:eastAsia="Times New Roman" w:hAnsi="Times New Roman"/>
                <w:color w:val="000000"/>
                <w:w w:val="97"/>
                <w:sz w:val="16"/>
              </w:rPr>
              <w:t>Устный опрос ;</w:t>
            </w:r>
          </w:p>
        </w:tc>
        <w:tc>
          <w:tcPr>
            <w:tcW w:w="3700" w:type="dxa"/>
            <w:tcBorders>
              <w:top w:val="single" w:sz="4" w:space="0" w:color="000000"/>
              <w:left w:val="single" w:sz="4" w:space="0" w:color="000000"/>
              <w:bottom w:val="single" w:sz="4" w:space="0" w:color="000000"/>
              <w:right w:val="single" w:sz="4" w:space="0" w:color="000000"/>
            </w:tcBorders>
            <w:tcMar>
              <w:left w:w="0" w:type="dxa"/>
              <w:right w:w="0" w:type="dxa"/>
            </w:tcMar>
          </w:tcPr>
          <w:p w:rsidR="00C634CE" w:rsidRPr="00BF31E4" w:rsidRDefault="00BF31E4">
            <w:pPr>
              <w:autoSpaceDE w:val="0"/>
              <w:autoSpaceDN w:val="0"/>
              <w:spacing w:before="76" w:after="0" w:line="245" w:lineRule="auto"/>
              <w:ind w:left="72" w:right="288"/>
              <w:rPr>
                <w:lang w:val="ru-RU"/>
              </w:rPr>
            </w:pPr>
            <w:r>
              <w:rPr>
                <w:rFonts w:ascii="Times New Roman" w:eastAsia="Times New Roman" w:hAnsi="Times New Roman"/>
                <w:color w:val="000000"/>
                <w:w w:val="97"/>
                <w:sz w:val="16"/>
              </w:rPr>
              <w:t>www</w:t>
            </w:r>
            <w:r w:rsidRPr="00BF31E4">
              <w:rPr>
                <w:rFonts w:ascii="Times New Roman" w:eastAsia="Times New Roman" w:hAnsi="Times New Roman"/>
                <w:color w:val="000000"/>
                <w:w w:val="97"/>
                <w:sz w:val="16"/>
                <w:lang w:val="ru-RU"/>
              </w:rPr>
              <w:t>.</w:t>
            </w:r>
            <w:r>
              <w:rPr>
                <w:rFonts w:ascii="Times New Roman" w:eastAsia="Times New Roman" w:hAnsi="Times New Roman"/>
                <w:color w:val="000000"/>
                <w:w w:val="97"/>
                <w:sz w:val="16"/>
              </w:rPr>
              <w:t>wikipedia</w:t>
            </w:r>
            <w:r w:rsidRPr="00BF31E4">
              <w:rPr>
                <w:rFonts w:ascii="Times New Roman" w:eastAsia="Times New Roman" w:hAnsi="Times New Roman"/>
                <w:color w:val="000000"/>
                <w:w w:val="97"/>
                <w:sz w:val="16"/>
                <w:lang w:val="ru-RU"/>
              </w:rPr>
              <w:t>.</w:t>
            </w:r>
            <w:r>
              <w:rPr>
                <w:rFonts w:ascii="Times New Roman" w:eastAsia="Times New Roman" w:hAnsi="Times New Roman"/>
                <w:color w:val="000000"/>
                <w:w w:val="97"/>
                <w:sz w:val="16"/>
              </w:rPr>
              <w:t>ru</w:t>
            </w:r>
            <w:r w:rsidRPr="00BF31E4">
              <w:rPr>
                <w:rFonts w:ascii="Times New Roman" w:eastAsia="Times New Roman" w:hAnsi="Times New Roman"/>
                <w:color w:val="000000"/>
                <w:w w:val="97"/>
                <w:sz w:val="16"/>
                <w:lang w:val="ru-RU"/>
              </w:rPr>
              <w:t xml:space="preserve"> Универсальная энциклопедия«Википедия».</w:t>
            </w:r>
          </w:p>
          <w:p w:rsidR="00C634CE" w:rsidRPr="00BF31E4" w:rsidRDefault="00BF31E4">
            <w:pPr>
              <w:autoSpaceDE w:val="0"/>
              <w:autoSpaceDN w:val="0"/>
              <w:spacing w:before="210" w:after="0" w:line="245" w:lineRule="auto"/>
              <w:ind w:left="72" w:right="288"/>
              <w:rPr>
                <w:lang w:val="ru-RU"/>
              </w:rPr>
            </w:pPr>
            <w:r>
              <w:rPr>
                <w:rFonts w:ascii="Times New Roman" w:eastAsia="Times New Roman" w:hAnsi="Times New Roman"/>
                <w:color w:val="000000"/>
                <w:w w:val="97"/>
                <w:sz w:val="16"/>
              </w:rPr>
              <w:t>www</w:t>
            </w:r>
            <w:r w:rsidRPr="00BF31E4">
              <w:rPr>
                <w:rFonts w:ascii="Times New Roman" w:eastAsia="Times New Roman" w:hAnsi="Times New Roman"/>
                <w:color w:val="000000"/>
                <w:w w:val="97"/>
                <w:sz w:val="16"/>
                <w:lang w:val="ru-RU"/>
              </w:rPr>
              <w:t>.</w:t>
            </w:r>
            <w:r>
              <w:rPr>
                <w:rFonts w:ascii="Times New Roman" w:eastAsia="Times New Roman" w:hAnsi="Times New Roman"/>
                <w:color w:val="000000"/>
                <w:w w:val="97"/>
                <w:sz w:val="16"/>
              </w:rPr>
              <w:t>krugosvet</w:t>
            </w:r>
            <w:r w:rsidRPr="00BF31E4">
              <w:rPr>
                <w:rFonts w:ascii="Times New Roman" w:eastAsia="Times New Roman" w:hAnsi="Times New Roman"/>
                <w:color w:val="000000"/>
                <w:w w:val="97"/>
                <w:sz w:val="16"/>
                <w:lang w:val="ru-RU"/>
              </w:rPr>
              <w:t>.</w:t>
            </w:r>
            <w:r>
              <w:rPr>
                <w:rFonts w:ascii="Times New Roman" w:eastAsia="Times New Roman" w:hAnsi="Times New Roman"/>
                <w:color w:val="000000"/>
                <w:w w:val="97"/>
                <w:sz w:val="16"/>
              </w:rPr>
              <w:t>ru</w:t>
            </w:r>
            <w:r w:rsidRPr="00BF31E4">
              <w:rPr>
                <w:rFonts w:ascii="Times New Roman" w:eastAsia="Times New Roman" w:hAnsi="Times New Roman"/>
                <w:color w:val="000000"/>
                <w:w w:val="97"/>
                <w:sz w:val="16"/>
                <w:lang w:val="ru-RU"/>
              </w:rPr>
              <w:t xml:space="preserve"> Универсальная энциклопедия«Кругосвет».</w:t>
            </w:r>
          </w:p>
          <w:p w:rsidR="00C634CE" w:rsidRPr="00BF31E4" w:rsidRDefault="00BF31E4">
            <w:pPr>
              <w:autoSpaceDE w:val="0"/>
              <w:autoSpaceDN w:val="0"/>
              <w:spacing w:before="212" w:after="0" w:line="372" w:lineRule="auto"/>
              <w:ind w:left="72" w:right="576"/>
              <w:rPr>
                <w:lang w:val="ru-RU"/>
              </w:rPr>
            </w:pPr>
            <w:r>
              <w:rPr>
                <w:rFonts w:ascii="Times New Roman" w:eastAsia="Times New Roman" w:hAnsi="Times New Roman"/>
                <w:color w:val="000000"/>
                <w:w w:val="97"/>
                <w:sz w:val="16"/>
              </w:rPr>
              <w:t>www</w:t>
            </w:r>
            <w:r w:rsidRPr="00BF31E4">
              <w:rPr>
                <w:rFonts w:ascii="Times New Roman" w:eastAsia="Times New Roman" w:hAnsi="Times New Roman"/>
                <w:color w:val="000000"/>
                <w:w w:val="97"/>
                <w:sz w:val="16"/>
                <w:lang w:val="ru-RU"/>
              </w:rPr>
              <w:t>.</w:t>
            </w:r>
            <w:r>
              <w:rPr>
                <w:rFonts w:ascii="Times New Roman" w:eastAsia="Times New Roman" w:hAnsi="Times New Roman"/>
                <w:color w:val="000000"/>
                <w:w w:val="97"/>
                <w:sz w:val="16"/>
              </w:rPr>
              <w:t>rubricon</w:t>
            </w:r>
            <w:r w:rsidRPr="00BF31E4">
              <w:rPr>
                <w:rFonts w:ascii="Times New Roman" w:eastAsia="Times New Roman" w:hAnsi="Times New Roman"/>
                <w:color w:val="000000"/>
                <w:w w:val="97"/>
                <w:sz w:val="16"/>
                <w:lang w:val="ru-RU"/>
              </w:rPr>
              <w:t>.</w:t>
            </w:r>
            <w:r>
              <w:rPr>
                <w:rFonts w:ascii="Times New Roman" w:eastAsia="Times New Roman" w:hAnsi="Times New Roman"/>
                <w:color w:val="000000"/>
                <w:w w:val="97"/>
                <w:sz w:val="16"/>
              </w:rPr>
              <w:t>ru</w:t>
            </w:r>
            <w:r w:rsidRPr="00BF31E4">
              <w:rPr>
                <w:rFonts w:ascii="Times New Roman" w:eastAsia="Times New Roman" w:hAnsi="Times New Roman"/>
                <w:color w:val="000000"/>
                <w:w w:val="97"/>
                <w:sz w:val="16"/>
                <w:lang w:val="ru-RU"/>
              </w:rPr>
              <w:t xml:space="preserve"> Энциклопедия «Рубрикон». </w:t>
            </w:r>
            <w:r>
              <w:rPr>
                <w:rFonts w:ascii="Times New Roman" w:eastAsia="Times New Roman" w:hAnsi="Times New Roman"/>
                <w:color w:val="000000"/>
                <w:w w:val="97"/>
                <w:sz w:val="16"/>
              </w:rPr>
              <w:t>www</w:t>
            </w:r>
            <w:r w:rsidRPr="00BF31E4">
              <w:rPr>
                <w:rFonts w:ascii="Times New Roman" w:eastAsia="Times New Roman" w:hAnsi="Times New Roman"/>
                <w:color w:val="000000"/>
                <w:w w:val="97"/>
                <w:sz w:val="16"/>
                <w:lang w:val="ru-RU"/>
              </w:rPr>
              <w:t>.</w:t>
            </w:r>
            <w:r>
              <w:rPr>
                <w:rFonts w:ascii="Times New Roman" w:eastAsia="Times New Roman" w:hAnsi="Times New Roman"/>
                <w:color w:val="000000"/>
                <w:w w:val="97"/>
                <w:sz w:val="16"/>
              </w:rPr>
              <w:t>slovari</w:t>
            </w:r>
            <w:r w:rsidRPr="00BF31E4">
              <w:rPr>
                <w:rFonts w:ascii="Times New Roman" w:eastAsia="Times New Roman" w:hAnsi="Times New Roman"/>
                <w:color w:val="000000"/>
                <w:w w:val="97"/>
                <w:sz w:val="16"/>
                <w:lang w:val="ru-RU"/>
              </w:rPr>
              <w:t>.</w:t>
            </w:r>
            <w:r>
              <w:rPr>
                <w:rFonts w:ascii="Times New Roman" w:eastAsia="Times New Roman" w:hAnsi="Times New Roman"/>
                <w:color w:val="000000"/>
                <w:w w:val="97"/>
                <w:sz w:val="16"/>
              </w:rPr>
              <w:t>ru</w:t>
            </w:r>
            <w:r w:rsidRPr="00BF31E4">
              <w:rPr>
                <w:rFonts w:ascii="Times New Roman" w:eastAsia="Times New Roman" w:hAnsi="Times New Roman"/>
                <w:color w:val="000000"/>
                <w:w w:val="97"/>
                <w:sz w:val="16"/>
                <w:lang w:val="ru-RU"/>
              </w:rPr>
              <w:t xml:space="preserve"> Электронные словари.</w:t>
            </w:r>
          </w:p>
          <w:p w:rsidR="00C634CE" w:rsidRPr="00BF31E4" w:rsidRDefault="00BF31E4">
            <w:pPr>
              <w:autoSpaceDE w:val="0"/>
              <w:autoSpaceDN w:val="0"/>
              <w:spacing w:before="212" w:after="0" w:line="245" w:lineRule="auto"/>
              <w:ind w:left="72" w:right="432"/>
              <w:rPr>
                <w:lang w:val="ru-RU"/>
              </w:rPr>
            </w:pPr>
            <w:r>
              <w:rPr>
                <w:rFonts w:ascii="Times New Roman" w:eastAsia="Times New Roman" w:hAnsi="Times New Roman"/>
                <w:color w:val="000000"/>
                <w:w w:val="97"/>
                <w:sz w:val="16"/>
              </w:rPr>
              <w:t>www</w:t>
            </w:r>
            <w:r w:rsidRPr="00BF31E4">
              <w:rPr>
                <w:rFonts w:ascii="Times New Roman" w:eastAsia="Times New Roman" w:hAnsi="Times New Roman"/>
                <w:color w:val="000000"/>
                <w:w w:val="97"/>
                <w:sz w:val="16"/>
                <w:lang w:val="ru-RU"/>
              </w:rPr>
              <w:t>.</w:t>
            </w:r>
            <w:r>
              <w:rPr>
                <w:rFonts w:ascii="Times New Roman" w:eastAsia="Times New Roman" w:hAnsi="Times New Roman"/>
                <w:color w:val="000000"/>
                <w:w w:val="97"/>
                <w:sz w:val="16"/>
              </w:rPr>
              <w:t>gramota</w:t>
            </w:r>
            <w:r w:rsidRPr="00BF31E4">
              <w:rPr>
                <w:rFonts w:ascii="Times New Roman" w:eastAsia="Times New Roman" w:hAnsi="Times New Roman"/>
                <w:color w:val="000000"/>
                <w:w w:val="97"/>
                <w:sz w:val="16"/>
                <w:lang w:val="ru-RU"/>
              </w:rPr>
              <w:t>.</w:t>
            </w:r>
            <w:r>
              <w:rPr>
                <w:rFonts w:ascii="Times New Roman" w:eastAsia="Times New Roman" w:hAnsi="Times New Roman"/>
                <w:color w:val="000000"/>
                <w:w w:val="97"/>
                <w:sz w:val="16"/>
              </w:rPr>
              <w:t>ru</w:t>
            </w:r>
            <w:r w:rsidRPr="00BF31E4">
              <w:rPr>
                <w:rFonts w:ascii="Times New Roman" w:eastAsia="Times New Roman" w:hAnsi="Times New Roman"/>
                <w:color w:val="000000"/>
                <w:w w:val="97"/>
                <w:sz w:val="16"/>
                <w:lang w:val="ru-RU"/>
              </w:rPr>
              <w:t xml:space="preserve"> Справочно-информационный интернет- портал «Русский язык».</w:t>
            </w:r>
          </w:p>
        </w:tc>
      </w:tr>
      <w:tr w:rsidR="00C634CE" w:rsidRPr="003F51EF">
        <w:trPr>
          <w:trHeight w:hRule="exact" w:val="2462"/>
        </w:trPr>
        <w:tc>
          <w:tcPr>
            <w:tcW w:w="396" w:type="dxa"/>
            <w:tcBorders>
              <w:top w:val="single" w:sz="4" w:space="0" w:color="000000"/>
              <w:left w:val="single" w:sz="4" w:space="0" w:color="000000"/>
              <w:bottom w:val="single" w:sz="4" w:space="0" w:color="000000"/>
              <w:right w:val="single" w:sz="4" w:space="0" w:color="000000"/>
            </w:tcBorders>
            <w:tcMar>
              <w:left w:w="0" w:type="dxa"/>
              <w:right w:w="0" w:type="dxa"/>
            </w:tcMar>
          </w:tcPr>
          <w:p w:rsidR="00C634CE" w:rsidRDefault="00BF31E4">
            <w:pPr>
              <w:autoSpaceDE w:val="0"/>
              <w:autoSpaceDN w:val="0"/>
              <w:spacing w:before="78" w:after="0" w:line="230" w:lineRule="auto"/>
              <w:jc w:val="center"/>
            </w:pPr>
            <w:r>
              <w:rPr>
                <w:rFonts w:ascii="Times New Roman" w:eastAsia="Times New Roman" w:hAnsi="Times New Roman"/>
                <w:color w:val="000000"/>
                <w:w w:val="97"/>
                <w:sz w:val="16"/>
              </w:rPr>
              <w:t>8.5.</w:t>
            </w:r>
          </w:p>
        </w:tc>
        <w:tc>
          <w:tcPr>
            <w:tcW w:w="3698" w:type="dxa"/>
            <w:tcBorders>
              <w:top w:val="single" w:sz="4" w:space="0" w:color="000000"/>
              <w:left w:val="single" w:sz="4" w:space="0" w:color="000000"/>
              <w:bottom w:val="single" w:sz="4" w:space="0" w:color="000000"/>
              <w:right w:val="single" w:sz="4" w:space="0" w:color="000000"/>
            </w:tcBorders>
            <w:tcMar>
              <w:left w:w="0" w:type="dxa"/>
              <w:right w:w="0" w:type="dxa"/>
            </w:tcMar>
          </w:tcPr>
          <w:p w:rsidR="00C634CE" w:rsidRPr="00BF31E4" w:rsidRDefault="00BF31E4">
            <w:pPr>
              <w:autoSpaceDE w:val="0"/>
              <w:autoSpaceDN w:val="0"/>
              <w:spacing w:before="78" w:after="0" w:line="245" w:lineRule="auto"/>
              <w:ind w:left="72" w:right="720"/>
              <w:rPr>
                <w:lang w:val="ru-RU"/>
              </w:rPr>
            </w:pPr>
            <w:r w:rsidRPr="00BF31E4">
              <w:rPr>
                <w:rFonts w:ascii="Times New Roman" w:eastAsia="Times New Roman" w:hAnsi="Times New Roman"/>
                <w:b/>
                <w:color w:val="000000"/>
                <w:w w:val="97"/>
                <w:sz w:val="16"/>
                <w:lang w:val="ru-RU"/>
              </w:rPr>
              <w:t>Зарубежная проза о животных (одно-два произведения по выбору).</w:t>
            </w:r>
          </w:p>
          <w:p w:rsidR="00C634CE" w:rsidRDefault="00BF31E4">
            <w:pPr>
              <w:autoSpaceDE w:val="0"/>
              <w:autoSpaceDN w:val="0"/>
              <w:spacing w:before="20" w:after="0" w:line="250" w:lineRule="auto"/>
              <w:ind w:left="72" w:right="288"/>
            </w:pPr>
            <w:r w:rsidRPr="00BF31E4">
              <w:rPr>
                <w:rFonts w:ascii="Times New Roman" w:eastAsia="Times New Roman" w:hAnsi="Times New Roman"/>
                <w:b/>
                <w:color w:val="000000"/>
                <w:w w:val="97"/>
                <w:sz w:val="16"/>
                <w:lang w:val="ru-RU"/>
              </w:rPr>
              <w:t xml:space="preserve">Например, Э. Сетон-Томпсон. «Королевская аналостанка»; Дж. Даррелл. «Говорящий свёрток»; Дж. Лондон. </w:t>
            </w:r>
            <w:r>
              <w:rPr>
                <w:rFonts w:ascii="Times New Roman" w:eastAsia="Times New Roman" w:hAnsi="Times New Roman"/>
                <w:b/>
                <w:color w:val="000000"/>
                <w:w w:val="97"/>
                <w:sz w:val="16"/>
              </w:rPr>
              <w:t>«Белый Клык»; Дж. Р.</w:t>
            </w:r>
          </w:p>
          <w:p w:rsidR="00C634CE" w:rsidRDefault="00BF31E4">
            <w:pPr>
              <w:autoSpaceDE w:val="0"/>
              <w:autoSpaceDN w:val="0"/>
              <w:spacing w:before="18" w:after="0" w:line="233" w:lineRule="auto"/>
              <w:ind w:left="72"/>
            </w:pPr>
            <w:r>
              <w:rPr>
                <w:rFonts w:ascii="Times New Roman" w:eastAsia="Times New Roman" w:hAnsi="Times New Roman"/>
                <w:b/>
                <w:color w:val="000000"/>
                <w:w w:val="97"/>
                <w:sz w:val="16"/>
              </w:rPr>
              <w:t xml:space="preserve">Киплинг. «Маугли», «Рикки-Тикки-Тави» </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C634CE" w:rsidRDefault="00BF31E4">
            <w:pPr>
              <w:autoSpaceDE w:val="0"/>
              <w:autoSpaceDN w:val="0"/>
              <w:spacing w:before="78" w:after="0" w:line="230" w:lineRule="auto"/>
              <w:ind w:left="72"/>
            </w:pPr>
            <w:r>
              <w:rPr>
                <w:rFonts w:ascii="Times New Roman" w:eastAsia="Times New Roman" w:hAnsi="Times New Roman"/>
                <w:color w:val="000000"/>
                <w:w w:val="97"/>
                <w:sz w:val="16"/>
              </w:rPr>
              <w:t>2</w:t>
            </w:r>
          </w:p>
        </w:tc>
        <w:tc>
          <w:tcPr>
            <w:tcW w:w="1106" w:type="dxa"/>
            <w:tcBorders>
              <w:top w:val="single" w:sz="4" w:space="0" w:color="000000"/>
              <w:left w:val="single" w:sz="4" w:space="0" w:color="000000"/>
              <w:bottom w:val="single" w:sz="4" w:space="0" w:color="000000"/>
              <w:right w:val="single" w:sz="4" w:space="0" w:color="000000"/>
            </w:tcBorders>
            <w:tcMar>
              <w:left w:w="0" w:type="dxa"/>
              <w:right w:w="0" w:type="dxa"/>
            </w:tcMar>
          </w:tcPr>
          <w:p w:rsidR="00C634CE" w:rsidRDefault="00BF31E4">
            <w:pPr>
              <w:autoSpaceDE w:val="0"/>
              <w:autoSpaceDN w:val="0"/>
              <w:spacing w:before="78" w:after="0" w:line="230" w:lineRule="auto"/>
              <w:ind w:left="72"/>
            </w:pPr>
            <w:r>
              <w:rPr>
                <w:rFonts w:ascii="Times New Roman" w:eastAsia="Times New Roman" w:hAnsi="Times New Roman"/>
                <w:color w:val="000000"/>
                <w:w w:val="97"/>
                <w:sz w:val="16"/>
              </w:rPr>
              <w:t>0</w:t>
            </w:r>
          </w:p>
        </w:tc>
        <w:tc>
          <w:tcPr>
            <w:tcW w:w="1140" w:type="dxa"/>
            <w:tcBorders>
              <w:top w:val="single" w:sz="4" w:space="0" w:color="000000"/>
              <w:left w:val="single" w:sz="4" w:space="0" w:color="000000"/>
              <w:bottom w:val="single" w:sz="4" w:space="0" w:color="000000"/>
              <w:right w:val="single" w:sz="4" w:space="0" w:color="000000"/>
            </w:tcBorders>
            <w:tcMar>
              <w:left w:w="0" w:type="dxa"/>
              <w:right w:w="0" w:type="dxa"/>
            </w:tcMar>
          </w:tcPr>
          <w:p w:rsidR="00C634CE" w:rsidRDefault="00BF31E4">
            <w:pPr>
              <w:autoSpaceDE w:val="0"/>
              <w:autoSpaceDN w:val="0"/>
              <w:spacing w:before="78" w:after="0" w:line="230" w:lineRule="auto"/>
              <w:ind w:left="72"/>
            </w:pPr>
            <w:r>
              <w:rPr>
                <w:rFonts w:ascii="Times New Roman" w:eastAsia="Times New Roman" w:hAnsi="Times New Roman"/>
                <w:color w:val="000000"/>
                <w:w w:val="97"/>
                <w:sz w:val="16"/>
              </w:rPr>
              <w:t>0</w:t>
            </w:r>
          </w:p>
        </w:tc>
        <w:tc>
          <w:tcPr>
            <w:tcW w:w="864" w:type="dxa"/>
            <w:tcBorders>
              <w:top w:val="single" w:sz="4" w:space="0" w:color="000000"/>
              <w:left w:val="single" w:sz="4" w:space="0" w:color="000000"/>
              <w:bottom w:val="single" w:sz="4" w:space="0" w:color="000000"/>
              <w:right w:val="single" w:sz="4" w:space="0" w:color="000000"/>
            </w:tcBorders>
            <w:tcMar>
              <w:left w:w="0" w:type="dxa"/>
              <w:right w:w="0" w:type="dxa"/>
            </w:tcMar>
          </w:tcPr>
          <w:p w:rsidR="00C634CE" w:rsidRDefault="00BF31E4">
            <w:pPr>
              <w:autoSpaceDE w:val="0"/>
              <w:autoSpaceDN w:val="0"/>
              <w:spacing w:before="78" w:after="0" w:line="230" w:lineRule="auto"/>
              <w:jc w:val="center"/>
            </w:pPr>
            <w:r>
              <w:rPr>
                <w:rFonts w:ascii="Times New Roman" w:eastAsia="Times New Roman" w:hAnsi="Times New Roman"/>
                <w:color w:val="000000"/>
                <w:w w:val="97"/>
                <w:sz w:val="16"/>
              </w:rPr>
              <w:t>10.04.2023</w:t>
            </w:r>
          </w:p>
        </w:tc>
        <w:tc>
          <w:tcPr>
            <w:tcW w:w="3026" w:type="dxa"/>
            <w:tcBorders>
              <w:top w:val="single" w:sz="4" w:space="0" w:color="000000"/>
              <w:left w:val="single" w:sz="4" w:space="0" w:color="000000"/>
              <w:bottom w:val="single" w:sz="4" w:space="0" w:color="000000"/>
              <w:right w:val="single" w:sz="4" w:space="0" w:color="000000"/>
            </w:tcBorders>
            <w:tcMar>
              <w:left w:w="0" w:type="dxa"/>
              <w:right w:w="0" w:type="dxa"/>
            </w:tcMar>
          </w:tcPr>
          <w:p w:rsidR="00C634CE" w:rsidRPr="00BF31E4" w:rsidRDefault="00BF31E4">
            <w:pPr>
              <w:autoSpaceDE w:val="0"/>
              <w:autoSpaceDN w:val="0"/>
              <w:spacing w:before="78" w:after="0" w:line="254" w:lineRule="auto"/>
              <w:ind w:left="72"/>
              <w:rPr>
                <w:lang w:val="ru-RU"/>
              </w:rPr>
            </w:pPr>
            <w:r w:rsidRPr="00BF31E4">
              <w:rPr>
                <w:rFonts w:ascii="Times New Roman" w:eastAsia="Times New Roman" w:hAnsi="Times New Roman"/>
                <w:color w:val="000000"/>
                <w:w w:val="97"/>
                <w:sz w:val="16"/>
                <w:lang w:val="ru-RU"/>
              </w:rPr>
              <w:t xml:space="preserve">Воспринимать и выразительно читать литературное произведение.; </w:t>
            </w:r>
            <w:r w:rsidRPr="00BF31E4">
              <w:rPr>
                <w:lang w:val="ru-RU"/>
              </w:rPr>
              <w:br/>
            </w:r>
            <w:r w:rsidRPr="00BF31E4">
              <w:rPr>
                <w:rFonts w:ascii="Times New Roman" w:eastAsia="Times New Roman" w:hAnsi="Times New Roman"/>
                <w:color w:val="000000"/>
                <w:w w:val="97"/>
                <w:sz w:val="16"/>
                <w:lang w:val="ru-RU"/>
              </w:rPr>
              <w:t xml:space="preserve">Отвечать на вопросы, самостоятельно формулировать вопросы, пересказывать содержание произведения или отдельных глав.; </w:t>
            </w:r>
            <w:r w:rsidRPr="00BF31E4">
              <w:rPr>
                <w:lang w:val="ru-RU"/>
              </w:rPr>
              <w:br/>
            </w:r>
            <w:r w:rsidRPr="00BF31E4">
              <w:rPr>
                <w:rFonts w:ascii="Times New Roman" w:eastAsia="Times New Roman" w:hAnsi="Times New Roman"/>
                <w:color w:val="000000"/>
                <w:w w:val="97"/>
                <w:sz w:val="16"/>
                <w:lang w:val="ru-RU"/>
              </w:rPr>
              <w:t>Сопоставлять произведения по жанровым особенностям.;</w:t>
            </w:r>
          </w:p>
        </w:tc>
        <w:tc>
          <w:tcPr>
            <w:tcW w:w="1044" w:type="dxa"/>
            <w:tcBorders>
              <w:top w:val="single" w:sz="4" w:space="0" w:color="000000"/>
              <w:left w:val="single" w:sz="4" w:space="0" w:color="000000"/>
              <w:bottom w:val="single" w:sz="4" w:space="0" w:color="000000"/>
              <w:right w:val="single" w:sz="4" w:space="0" w:color="000000"/>
            </w:tcBorders>
            <w:tcMar>
              <w:left w:w="0" w:type="dxa"/>
              <w:right w:w="0" w:type="dxa"/>
            </w:tcMar>
          </w:tcPr>
          <w:p w:rsidR="00C634CE" w:rsidRDefault="00BF31E4">
            <w:pPr>
              <w:autoSpaceDE w:val="0"/>
              <w:autoSpaceDN w:val="0"/>
              <w:spacing w:before="78" w:after="0" w:line="245" w:lineRule="auto"/>
              <w:ind w:right="432"/>
              <w:jc w:val="center"/>
            </w:pPr>
            <w:r>
              <w:rPr>
                <w:rFonts w:ascii="Times New Roman" w:eastAsia="Times New Roman" w:hAnsi="Times New Roman"/>
                <w:color w:val="000000"/>
                <w:w w:val="97"/>
                <w:sz w:val="16"/>
              </w:rPr>
              <w:t>Устный опрос ;</w:t>
            </w:r>
          </w:p>
        </w:tc>
        <w:tc>
          <w:tcPr>
            <w:tcW w:w="3700" w:type="dxa"/>
            <w:tcBorders>
              <w:top w:val="single" w:sz="4" w:space="0" w:color="000000"/>
              <w:left w:val="single" w:sz="4" w:space="0" w:color="000000"/>
              <w:bottom w:val="single" w:sz="4" w:space="0" w:color="000000"/>
              <w:right w:val="single" w:sz="4" w:space="0" w:color="000000"/>
            </w:tcBorders>
            <w:tcMar>
              <w:left w:w="0" w:type="dxa"/>
              <w:right w:w="0" w:type="dxa"/>
            </w:tcMar>
          </w:tcPr>
          <w:p w:rsidR="00C634CE" w:rsidRPr="00BF31E4" w:rsidRDefault="00BF31E4">
            <w:pPr>
              <w:autoSpaceDE w:val="0"/>
              <w:autoSpaceDN w:val="0"/>
              <w:spacing w:before="78" w:after="0" w:line="245" w:lineRule="auto"/>
              <w:ind w:left="72" w:right="288"/>
              <w:rPr>
                <w:lang w:val="ru-RU"/>
              </w:rPr>
            </w:pPr>
            <w:r>
              <w:rPr>
                <w:rFonts w:ascii="Times New Roman" w:eastAsia="Times New Roman" w:hAnsi="Times New Roman"/>
                <w:color w:val="000000"/>
                <w:w w:val="97"/>
                <w:sz w:val="16"/>
              </w:rPr>
              <w:t>www</w:t>
            </w:r>
            <w:r w:rsidRPr="00BF31E4">
              <w:rPr>
                <w:rFonts w:ascii="Times New Roman" w:eastAsia="Times New Roman" w:hAnsi="Times New Roman"/>
                <w:color w:val="000000"/>
                <w:w w:val="97"/>
                <w:sz w:val="16"/>
                <w:lang w:val="ru-RU"/>
              </w:rPr>
              <w:t>.</w:t>
            </w:r>
            <w:r>
              <w:rPr>
                <w:rFonts w:ascii="Times New Roman" w:eastAsia="Times New Roman" w:hAnsi="Times New Roman"/>
                <w:color w:val="000000"/>
                <w:w w:val="97"/>
                <w:sz w:val="16"/>
              </w:rPr>
              <w:t>wikipedia</w:t>
            </w:r>
            <w:r w:rsidRPr="00BF31E4">
              <w:rPr>
                <w:rFonts w:ascii="Times New Roman" w:eastAsia="Times New Roman" w:hAnsi="Times New Roman"/>
                <w:color w:val="000000"/>
                <w:w w:val="97"/>
                <w:sz w:val="16"/>
                <w:lang w:val="ru-RU"/>
              </w:rPr>
              <w:t>.</w:t>
            </w:r>
            <w:r>
              <w:rPr>
                <w:rFonts w:ascii="Times New Roman" w:eastAsia="Times New Roman" w:hAnsi="Times New Roman"/>
                <w:color w:val="000000"/>
                <w:w w:val="97"/>
                <w:sz w:val="16"/>
              </w:rPr>
              <w:t>ru</w:t>
            </w:r>
            <w:r w:rsidRPr="00BF31E4">
              <w:rPr>
                <w:rFonts w:ascii="Times New Roman" w:eastAsia="Times New Roman" w:hAnsi="Times New Roman"/>
                <w:color w:val="000000"/>
                <w:w w:val="97"/>
                <w:sz w:val="16"/>
                <w:lang w:val="ru-RU"/>
              </w:rPr>
              <w:t xml:space="preserve"> Универсальная энциклопедия«Википедия».</w:t>
            </w:r>
          </w:p>
          <w:p w:rsidR="00C634CE" w:rsidRPr="00BF31E4" w:rsidRDefault="00BF31E4">
            <w:pPr>
              <w:autoSpaceDE w:val="0"/>
              <w:autoSpaceDN w:val="0"/>
              <w:spacing w:before="212" w:after="0" w:line="245" w:lineRule="auto"/>
              <w:ind w:left="72" w:right="288"/>
              <w:rPr>
                <w:lang w:val="ru-RU"/>
              </w:rPr>
            </w:pPr>
            <w:r>
              <w:rPr>
                <w:rFonts w:ascii="Times New Roman" w:eastAsia="Times New Roman" w:hAnsi="Times New Roman"/>
                <w:color w:val="000000"/>
                <w:w w:val="97"/>
                <w:sz w:val="16"/>
              </w:rPr>
              <w:t>www</w:t>
            </w:r>
            <w:r w:rsidRPr="00BF31E4">
              <w:rPr>
                <w:rFonts w:ascii="Times New Roman" w:eastAsia="Times New Roman" w:hAnsi="Times New Roman"/>
                <w:color w:val="000000"/>
                <w:w w:val="97"/>
                <w:sz w:val="16"/>
                <w:lang w:val="ru-RU"/>
              </w:rPr>
              <w:t>.</w:t>
            </w:r>
            <w:r>
              <w:rPr>
                <w:rFonts w:ascii="Times New Roman" w:eastAsia="Times New Roman" w:hAnsi="Times New Roman"/>
                <w:color w:val="000000"/>
                <w:w w:val="97"/>
                <w:sz w:val="16"/>
              </w:rPr>
              <w:t>krugosvet</w:t>
            </w:r>
            <w:r w:rsidRPr="00BF31E4">
              <w:rPr>
                <w:rFonts w:ascii="Times New Roman" w:eastAsia="Times New Roman" w:hAnsi="Times New Roman"/>
                <w:color w:val="000000"/>
                <w:w w:val="97"/>
                <w:sz w:val="16"/>
                <w:lang w:val="ru-RU"/>
              </w:rPr>
              <w:t>.</w:t>
            </w:r>
            <w:r>
              <w:rPr>
                <w:rFonts w:ascii="Times New Roman" w:eastAsia="Times New Roman" w:hAnsi="Times New Roman"/>
                <w:color w:val="000000"/>
                <w:w w:val="97"/>
                <w:sz w:val="16"/>
              </w:rPr>
              <w:t>ru</w:t>
            </w:r>
            <w:r w:rsidRPr="00BF31E4">
              <w:rPr>
                <w:rFonts w:ascii="Times New Roman" w:eastAsia="Times New Roman" w:hAnsi="Times New Roman"/>
                <w:color w:val="000000"/>
                <w:w w:val="97"/>
                <w:sz w:val="16"/>
                <w:lang w:val="ru-RU"/>
              </w:rPr>
              <w:t xml:space="preserve"> Универсальная энциклопедия«Кругосвет».</w:t>
            </w:r>
          </w:p>
          <w:p w:rsidR="00C634CE" w:rsidRPr="00BF31E4" w:rsidRDefault="00BF31E4">
            <w:pPr>
              <w:autoSpaceDE w:val="0"/>
              <w:autoSpaceDN w:val="0"/>
              <w:spacing w:before="210" w:after="0" w:line="372" w:lineRule="auto"/>
              <w:ind w:left="72" w:right="576"/>
              <w:rPr>
                <w:lang w:val="ru-RU"/>
              </w:rPr>
            </w:pPr>
            <w:r>
              <w:rPr>
                <w:rFonts w:ascii="Times New Roman" w:eastAsia="Times New Roman" w:hAnsi="Times New Roman"/>
                <w:color w:val="000000"/>
                <w:w w:val="97"/>
                <w:sz w:val="16"/>
              </w:rPr>
              <w:t>www</w:t>
            </w:r>
            <w:r w:rsidRPr="00BF31E4">
              <w:rPr>
                <w:rFonts w:ascii="Times New Roman" w:eastAsia="Times New Roman" w:hAnsi="Times New Roman"/>
                <w:color w:val="000000"/>
                <w:w w:val="97"/>
                <w:sz w:val="16"/>
                <w:lang w:val="ru-RU"/>
              </w:rPr>
              <w:t>.</w:t>
            </w:r>
            <w:r>
              <w:rPr>
                <w:rFonts w:ascii="Times New Roman" w:eastAsia="Times New Roman" w:hAnsi="Times New Roman"/>
                <w:color w:val="000000"/>
                <w:w w:val="97"/>
                <w:sz w:val="16"/>
              </w:rPr>
              <w:t>rubricon</w:t>
            </w:r>
            <w:r w:rsidRPr="00BF31E4">
              <w:rPr>
                <w:rFonts w:ascii="Times New Roman" w:eastAsia="Times New Roman" w:hAnsi="Times New Roman"/>
                <w:color w:val="000000"/>
                <w:w w:val="97"/>
                <w:sz w:val="16"/>
                <w:lang w:val="ru-RU"/>
              </w:rPr>
              <w:t>.</w:t>
            </w:r>
            <w:r>
              <w:rPr>
                <w:rFonts w:ascii="Times New Roman" w:eastAsia="Times New Roman" w:hAnsi="Times New Roman"/>
                <w:color w:val="000000"/>
                <w:w w:val="97"/>
                <w:sz w:val="16"/>
              </w:rPr>
              <w:t>ru</w:t>
            </w:r>
            <w:r w:rsidRPr="00BF31E4">
              <w:rPr>
                <w:rFonts w:ascii="Times New Roman" w:eastAsia="Times New Roman" w:hAnsi="Times New Roman"/>
                <w:color w:val="000000"/>
                <w:w w:val="97"/>
                <w:sz w:val="16"/>
                <w:lang w:val="ru-RU"/>
              </w:rPr>
              <w:t xml:space="preserve"> Энциклопедия «Рубрикон». </w:t>
            </w:r>
            <w:r>
              <w:rPr>
                <w:rFonts w:ascii="Times New Roman" w:eastAsia="Times New Roman" w:hAnsi="Times New Roman"/>
                <w:color w:val="000000"/>
                <w:w w:val="97"/>
                <w:sz w:val="16"/>
              </w:rPr>
              <w:t>www</w:t>
            </w:r>
            <w:r w:rsidRPr="00BF31E4">
              <w:rPr>
                <w:rFonts w:ascii="Times New Roman" w:eastAsia="Times New Roman" w:hAnsi="Times New Roman"/>
                <w:color w:val="000000"/>
                <w:w w:val="97"/>
                <w:sz w:val="16"/>
                <w:lang w:val="ru-RU"/>
              </w:rPr>
              <w:t>.</w:t>
            </w:r>
            <w:r>
              <w:rPr>
                <w:rFonts w:ascii="Times New Roman" w:eastAsia="Times New Roman" w:hAnsi="Times New Roman"/>
                <w:color w:val="000000"/>
                <w:w w:val="97"/>
                <w:sz w:val="16"/>
              </w:rPr>
              <w:t>slovari</w:t>
            </w:r>
            <w:r w:rsidRPr="00BF31E4">
              <w:rPr>
                <w:rFonts w:ascii="Times New Roman" w:eastAsia="Times New Roman" w:hAnsi="Times New Roman"/>
                <w:color w:val="000000"/>
                <w:w w:val="97"/>
                <w:sz w:val="16"/>
                <w:lang w:val="ru-RU"/>
              </w:rPr>
              <w:t>.</w:t>
            </w:r>
            <w:r>
              <w:rPr>
                <w:rFonts w:ascii="Times New Roman" w:eastAsia="Times New Roman" w:hAnsi="Times New Roman"/>
                <w:color w:val="000000"/>
                <w:w w:val="97"/>
                <w:sz w:val="16"/>
              </w:rPr>
              <w:t>ru</w:t>
            </w:r>
            <w:r w:rsidRPr="00BF31E4">
              <w:rPr>
                <w:rFonts w:ascii="Times New Roman" w:eastAsia="Times New Roman" w:hAnsi="Times New Roman"/>
                <w:color w:val="000000"/>
                <w:w w:val="97"/>
                <w:sz w:val="16"/>
                <w:lang w:val="ru-RU"/>
              </w:rPr>
              <w:t xml:space="preserve"> Электронные словари.</w:t>
            </w:r>
          </w:p>
          <w:p w:rsidR="00C634CE" w:rsidRPr="00BF31E4" w:rsidRDefault="00BF31E4">
            <w:pPr>
              <w:autoSpaceDE w:val="0"/>
              <w:autoSpaceDN w:val="0"/>
              <w:spacing w:before="210" w:after="0" w:line="245" w:lineRule="auto"/>
              <w:ind w:left="72" w:right="432"/>
              <w:rPr>
                <w:lang w:val="ru-RU"/>
              </w:rPr>
            </w:pPr>
            <w:r>
              <w:rPr>
                <w:rFonts w:ascii="Times New Roman" w:eastAsia="Times New Roman" w:hAnsi="Times New Roman"/>
                <w:color w:val="000000"/>
                <w:w w:val="97"/>
                <w:sz w:val="16"/>
              </w:rPr>
              <w:t>www</w:t>
            </w:r>
            <w:r w:rsidRPr="00BF31E4">
              <w:rPr>
                <w:rFonts w:ascii="Times New Roman" w:eastAsia="Times New Roman" w:hAnsi="Times New Roman"/>
                <w:color w:val="000000"/>
                <w:w w:val="97"/>
                <w:sz w:val="16"/>
                <w:lang w:val="ru-RU"/>
              </w:rPr>
              <w:t>.</w:t>
            </w:r>
            <w:r>
              <w:rPr>
                <w:rFonts w:ascii="Times New Roman" w:eastAsia="Times New Roman" w:hAnsi="Times New Roman"/>
                <w:color w:val="000000"/>
                <w:w w:val="97"/>
                <w:sz w:val="16"/>
              </w:rPr>
              <w:t>gramota</w:t>
            </w:r>
            <w:r w:rsidRPr="00BF31E4">
              <w:rPr>
                <w:rFonts w:ascii="Times New Roman" w:eastAsia="Times New Roman" w:hAnsi="Times New Roman"/>
                <w:color w:val="000000"/>
                <w:w w:val="97"/>
                <w:sz w:val="16"/>
                <w:lang w:val="ru-RU"/>
              </w:rPr>
              <w:t>.</w:t>
            </w:r>
            <w:r>
              <w:rPr>
                <w:rFonts w:ascii="Times New Roman" w:eastAsia="Times New Roman" w:hAnsi="Times New Roman"/>
                <w:color w:val="000000"/>
                <w:w w:val="97"/>
                <w:sz w:val="16"/>
              </w:rPr>
              <w:t>ru</w:t>
            </w:r>
            <w:r w:rsidRPr="00BF31E4">
              <w:rPr>
                <w:rFonts w:ascii="Times New Roman" w:eastAsia="Times New Roman" w:hAnsi="Times New Roman"/>
                <w:color w:val="000000"/>
                <w:w w:val="97"/>
                <w:sz w:val="16"/>
                <w:lang w:val="ru-RU"/>
              </w:rPr>
              <w:t xml:space="preserve"> Справочно-информационный интернет- портал «Русский язык».</w:t>
            </w:r>
          </w:p>
        </w:tc>
      </w:tr>
      <w:tr w:rsidR="00C634CE">
        <w:trPr>
          <w:trHeight w:hRule="exact" w:val="348"/>
        </w:trPr>
        <w:tc>
          <w:tcPr>
            <w:tcW w:w="4094"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rsidR="00C634CE" w:rsidRDefault="00BF31E4">
            <w:pPr>
              <w:autoSpaceDE w:val="0"/>
              <w:autoSpaceDN w:val="0"/>
              <w:spacing w:before="78" w:after="0" w:line="230" w:lineRule="auto"/>
              <w:ind w:left="72"/>
            </w:pPr>
            <w:proofErr w:type="spellStart"/>
            <w:r>
              <w:rPr>
                <w:rFonts w:ascii="Times New Roman" w:eastAsia="Times New Roman" w:hAnsi="Times New Roman"/>
                <w:color w:val="000000"/>
                <w:w w:val="97"/>
                <w:sz w:val="16"/>
              </w:rPr>
              <w:t>Итого</w:t>
            </w:r>
            <w:proofErr w:type="spellEnd"/>
            <w:r>
              <w:rPr>
                <w:rFonts w:ascii="Times New Roman" w:eastAsia="Times New Roman" w:hAnsi="Times New Roman"/>
                <w:color w:val="000000"/>
                <w:w w:val="97"/>
                <w:sz w:val="16"/>
              </w:rPr>
              <w:t xml:space="preserve"> </w:t>
            </w:r>
            <w:proofErr w:type="spellStart"/>
            <w:r>
              <w:rPr>
                <w:rFonts w:ascii="Times New Roman" w:eastAsia="Times New Roman" w:hAnsi="Times New Roman"/>
                <w:color w:val="000000"/>
                <w:w w:val="97"/>
                <w:sz w:val="16"/>
              </w:rPr>
              <w:t>по</w:t>
            </w:r>
            <w:proofErr w:type="spellEnd"/>
            <w:r>
              <w:rPr>
                <w:rFonts w:ascii="Times New Roman" w:eastAsia="Times New Roman" w:hAnsi="Times New Roman"/>
                <w:color w:val="000000"/>
                <w:w w:val="97"/>
                <w:sz w:val="16"/>
              </w:rPr>
              <w:t xml:space="preserve"> </w:t>
            </w:r>
            <w:proofErr w:type="spellStart"/>
            <w:r>
              <w:rPr>
                <w:rFonts w:ascii="Times New Roman" w:eastAsia="Times New Roman" w:hAnsi="Times New Roman"/>
                <w:color w:val="000000"/>
                <w:w w:val="97"/>
                <w:sz w:val="16"/>
              </w:rPr>
              <w:t>разделу</w:t>
            </w:r>
            <w:proofErr w:type="spellEnd"/>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C634CE" w:rsidRDefault="00BF31E4">
            <w:pPr>
              <w:autoSpaceDE w:val="0"/>
              <w:autoSpaceDN w:val="0"/>
              <w:spacing w:before="78" w:after="0" w:line="230" w:lineRule="auto"/>
              <w:ind w:left="72"/>
            </w:pPr>
            <w:r>
              <w:rPr>
                <w:rFonts w:ascii="Times New Roman" w:eastAsia="Times New Roman" w:hAnsi="Times New Roman"/>
                <w:color w:val="000000"/>
                <w:w w:val="97"/>
                <w:sz w:val="16"/>
              </w:rPr>
              <w:t>19</w:t>
            </w:r>
          </w:p>
        </w:tc>
        <w:tc>
          <w:tcPr>
            <w:tcW w:w="10880" w:type="dxa"/>
            <w:gridSpan w:val="6"/>
            <w:tcBorders>
              <w:top w:val="single" w:sz="4" w:space="0" w:color="000000"/>
              <w:left w:val="single" w:sz="4" w:space="0" w:color="000000"/>
              <w:bottom w:val="single" w:sz="4" w:space="0" w:color="000000"/>
              <w:right w:val="single" w:sz="4" w:space="0" w:color="000000"/>
            </w:tcBorders>
            <w:tcMar>
              <w:left w:w="0" w:type="dxa"/>
              <w:right w:w="0" w:type="dxa"/>
            </w:tcMar>
          </w:tcPr>
          <w:p w:rsidR="00C634CE" w:rsidRDefault="00C634CE"/>
        </w:tc>
      </w:tr>
      <w:tr w:rsidR="00C634CE">
        <w:trPr>
          <w:trHeight w:hRule="exact" w:val="348"/>
        </w:trPr>
        <w:tc>
          <w:tcPr>
            <w:tcW w:w="4094"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rsidR="00C634CE" w:rsidRDefault="00BF31E4">
            <w:pPr>
              <w:autoSpaceDE w:val="0"/>
              <w:autoSpaceDN w:val="0"/>
              <w:spacing w:before="78" w:after="0" w:line="230" w:lineRule="auto"/>
              <w:ind w:left="72"/>
            </w:pPr>
            <w:r>
              <w:rPr>
                <w:rFonts w:ascii="Times New Roman" w:eastAsia="Times New Roman" w:hAnsi="Times New Roman"/>
                <w:color w:val="000000"/>
                <w:w w:val="97"/>
                <w:sz w:val="16"/>
              </w:rPr>
              <w:t>Резервное время</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C634CE" w:rsidRDefault="00BF31E4">
            <w:pPr>
              <w:autoSpaceDE w:val="0"/>
              <w:autoSpaceDN w:val="0"/>
              <w:spacing w:before="78" w:after="0" w:line="230" w:lineRule="auto"/>
              <w:ind w:left="72"/>
            </w:pPr>
            <w:r>
              <w:rPr>
                <w:rFonts w:ascii="Times New Roman" w:eastAsia="Times New Roman" w:hAnsi="Times New Roman"/>
                <w:color w:val="000000"/>
                <w:w w:val="97"/>
                <w:sz w:val="16"/>
              </w:rPr>
              <w:t>3</w:t>
            </w:r>
          </w:p>
        </w:tc>
        <w:tc>
          <w:tcPr>
            <w:tcW w:w="10880" w:type="dxa"/>
            <w:gridSpan w:val="6"/>
            <w:tcBorders>
              <w:top w:val="single" w:sz="4" w:space="0" w:color="000000"/>
              <w:left w:val="single" w:sz="4" w:space="0" w:color="000000"/>
              <w:bottom w:val="single" w:sz="4" w:space="0" w:color="000000"/>
              <w:right w:val="single" w:sz="4" w:space="0" w:color="000000"/>
            </w:tcBorders>
            <w:tcMar>
              <w:left w:w="0" w:type="dxa"/>
              <w:right w:w="0" w:type="dxa"/>
            </w:tcMar>
          </w:tcPr>
          <w:p w:rsidR="00C634CE" w:rsidRDefault="00C634CE"/>
        </w:tc>
      </w:tr>
      <w:tr w:rsidR="00C634CE">
        <w:trPr>
          <w:trHeight w:hRule="exact" w:val="328"/>
        </w:trPr>
        <w:tc>
          <w:tcPr>
            <w:tcW w:w="4094"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rsidR="00C634CE" w:rsidRPr="00BF31E4" w:rsidRDefault="00BF31E4">
            <w:pPr>
              <w:autoSpaceDE w:val="0"/>
              <w:autoSpaceDN w:val="0"/>
              <w:spacing w:before="78" w:after="0" w:line="230" w:lineRule="auto"/>
              <w:ind w:left="72"/>
              <w:rPr>
                <w:lang w:val="ru-RU"/>
              </w:rPr>
            </w:pPr>
            <w:r w:rsidRPr="00BF31E4">
              <w:rPr>
                <w:rFonts w:ascii="Times New Roman" w:eastAsia="Times New Roman" w:hAnsi="Times New Roman"/>
                <w:color w:val="000000"/>
                <w:w w:val="97"/>
                <w:sz w:val="16"/>
                <w:lang w:val="ru-RU"/>
              </w:rPr>
              <w:t>ОБЩЕЕ КОЛИЧЕСТВО ЧАСОВ ПО ПРОГРАММЕ</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C634CE" w:rsidRDefault="00BF31E4">
            <w:pPr>
              <w:autoSpaceDE w:val="0"/>
              <w:autoSpaceDN w:val="0"/>
              <w:spacing w:before="78" w:after="0" w:line="230" w:lineRule="auto"/>
              <w:ind w:left="72"/>
            </w:pPr>
            <w:r>
              <w:rPr>
                <w:rFonts w:ascii="Times New Roman" w:eastAsia="Times New Roman" w:hAnsi="Times New Roman"/>
                <w:color w:val="000000"/>
                <w:w w:val="97"/>
                <w:sz w:val="16"/>
              </w:rPr>
              <w:t>102</w:t>
            </w:r>
          </w:p>
        </w:tc>
        <w:tc>
          <w:tcPr>
            <w:tcW w:w="1106" w:type="dxa"/>
            <w:tcBorders>
              <w:top w:val="single" w:sz="4" w:space="0" w:color="000000"/>
              <w:left w:val="single" w:sz="4" w:space="0" w:color="000000"/>
              <w:bottom w:val="single" w:sz="4" w:space="0" w:color="000000"/>
              <w:right w:val="single" w:sz="4" w:space="0" w:color="000000"/>
            </w:tcBorders>
            <w:tcMar>
              <w:left w:w="0" w:type="dxa"/>
              <w:right w:w="0" w:type="dxa"/>
            </w:tcMar>
          </w:tcPr>
          <w:p w:rsidR="00C634CE" w:rsidRDefault="00BF31E4">
            <w:pPr>
              <w:autoSpaceDE w:val="0"/>
              <w:autoSpaceDN w:val="0"/>
              <w:spacing w:before="78" w:after="0" w:line="230" w:lineRule="auto"/>
              <w:ind w:left="72"/>
            </w:pPr>
            <w:r>
              <w:rPr>
                <w:rFonts w:ascii="Times New Roman" w:eastAsia="Times New Roman" w:hAnsi="Times New Roman"/>
                <w:color w:val="000000"/>
                <w:w w:val="97"/>
                <w:sz w:val="16"/>
              </w:rPr>
              <w:t>5</w:t>
            </w:r>
          </w:p>
        </w:tc>
        <w:tc>
          <w:tcPr>
            <w:tcW w:w="1140" w:type="dxa"/>
            <w:tcBorders>
              <w:top w:val="single" w:sz="4" w:space="0" w:color="000000"/>
              <w:left w:val="single" w:sz="4" w:space="0" w:color="000000"/>
              <w:bottom w:val="single" w:sz="4" w:space="0" w:color="000000"/>
              <w:right w:val="single" w:sz="4" w:space="0" w:color="000000"/>
            </w:tcBorders>
            <w:tcMar>
              <w:left w:w="0" w:type="dxa"/>
              <w:right w:w="0" w:type="dxa"/>
            </w:tcMar>
          </w:tcPr>
          <w:p w:rsidR="00C634CE" w:rsidRDefault="00BF31E4">
            <w:pPr>
              <w:autoSpaceDE w:val="0"/>
              <w:autoSpaceDN w:val="0"/>
              <w:spacing w:before="78" w:after="0" w:line="230" w:lineRule="auto"/>
              <w:ind w:left="72"/>
            </w:pPr>
            <w:r>
              <w:rPr>
                <w:rFonts w:ascii="Times New Roman" w:eastAsia="Times New Roman" w:hAnsi="Times New Roman"/>
                <w:color w:val="000000"/>
                <w:w w:val="97"/>
                <w:sz w:val="16"/>
              </w:rPr>
              <w:t>7</w:t>
            </w:r>
          </w:p>
        </w:tc>
        <w:tc>
          <w:tcPr>
            <w:tcW w:w="8634" w:type="dxa"/>
            <w:gridSpan w:val="4"/>
            <w:tcBorders>
              <w:top w:val="single" w:sz="4" w:space="0" w:color="000000"/>
              <w:left w:val="single" w:sz="4" w:space="0" w:color="000000"/>
              <w:bottom w:val="single" w:sz="4" w:space="0" w:color="000000"/>
              <w:right w:val="single" w:sz="4" w:space="0" w:color="000000"/>
            </w:tcBorders>
            <w:tcMar>
              <w:left w:w="0" w:type="dxa"/>
              <w:right w:w="0" w:type="dxa"/>
            </w:tcMar>
          </w:tcPr>
          <w:p w:rsidR="00C634CE" w:rsidRDefault="00C634CE"/>
        </w:tc>
      </w:tr>
    </w:tbl>
    <w:p w:rsidR="00C634CE" w:rsidRDefault="00C634CE">
      <w:pPr>
        <w:autoSpaceDE w:val="0"/>
        <w:autoSpaceDN w:val="0"/>
        <w:spacing w:after="0" w:line="14" w:lineRule="exact"/>
      </w:pPr>
    </w:p>
    <w:p w:rsidR="00C634CE" w:rsidRDefault="00C634CE">
      <w:pPr>
        <w:sectPr w:rsidR="00C634CE">
          <w:pgSz w:w="16840" w:h="11900"/>
          <w:pgMar w:top="284" w:right="640" w:bottom="1440" w:left="666" w:header="720" w:footer="720" w:gutter="0"/>
          <w:cols w:space="720" w:equalWidth="0">
            <w:col w:w="15534" w:space="0"/>
          </w:cols>
          <w:docGrid w:linePitch="360"/>
        </w:sectPr>
      </w:pPr>
    </w:p>
    <w:p w:rsidR="00C634CE" w:rsidRDefault="00C634CE">
      <w:pPr>
        <w:autoSpaceDE w:val="0"/>
        <w:autoSpaceDN w:val="0"/>
        <w:spacing w:after="78" w:line="220" w:lineRule="exact"/>
      </w:pPr>
    </w:p>
    <w:p w:rsidR="00C634CE" w:rsidRDefault="00BF31E4">
      <w:pPr>
        <w:autoSpaceDE w:val="0"/>
        <w:autoSpaceDN w:val="0"/>
        <w:spacing w:after="0" w:line="230" w:lineRule="auto"/>
      </w:pPr>
      <w:r>
        <w:rPr>
          <w:rFonts w:ascii="Times New Roman" w:eastAsia="Times New Roman" w:hAnsi="Times New Roman"/>
          <w:b/>
          <w:color w:val="000000"/>
          <w:sz w:val="24"/>
        </w:rPr>
        <w:t xml:space="preserve">УЧЕБНО-МЕТОДИЧЕСКОЕ ОБЕСПЕЧЕНИЕ ОБРАЗОВАТЕЛЬНОГО ПРОЦЕССА </w:t>
      </w:r>
    </w:p>
    <w:p w:rsidR="00C634CE" w:rsidRDefault="00BF31E4">
      <w:pPr>
        <w:autoSpaceDE w:val="0"/>
        <w:autoSpaceDN w:val="0"/>
        <w:spacing w:before="346" w:after="0" w:line="230" w:lineRule="auto"/>
      </w:pPr>
      <w:r>
        <w:rPr>
          <w:rFonts w:ascii="Times New Roman" w:eastAsia="Times New Roman" w:hAnsi="Times New Roman"/>
          <w:b/>
          <w:color w:val="000000"/>
          <w:sz w:val="24"/>
        </w:rPr>
        <w:t>ОБЯЗАТЕЛЬНЫЕ УЧЕБНЫЕ МАТЕРИАЛЫ ДЛЯ УЧЕНИКА</w:t>
      </w:r>
    </w:p>
    <w:p w:rsidR="00C634CE" w:rsidRPr="00BF31E4" w:rsidRDefault="00BF31E4">
      <w:pPr>
        <w:autoSpaceDE w:val="0"/>
        <w:autoSpaceDN w:val="0"/>
        <w:spacing w:before="166" w:after="0" w:line="230" w:lineRule="auto"/>
        <w:rPr>
          <w:lang w:val="ru-RU"/>
        </w:rPr>
      </w:pPr>
      <w:r w:rsidRPr="00BF31E4">
        <w:rPr>
          <w:rFonts w:ascii="Times New Roman" w:eastAsia="Times New Roman" w:hAnsi="Times New Roman"/>
          <w:color w:val="000000"/>
          <w:sz w:val="24"/>
          <w:lang w:val="ru-RU"/>
        </w:rPr>
        <w:t>Литература (в 2 частях), 5 класс /Коровина В.Я., Журавлев В.П., Коровин В.И., АО «Издательство</w:t>
      </w:r>
    </w:p>
    <w:p w:rsidR="00C634CE" w:rsidRPr="00BF31E4" w:rsidRDefault="00BF31E4">
      <w:pPr>
        <w:autoSpaceDE w:val="0"/>
        <w:autoSpaceDN w:val="0"/>
        <w:spacing w:before="70" w:after="0" w:line="230" w:lineRule="auto"/>
        <w:rPr>
          <w:lang w:val="ru-RU"/>
        </w:rPr>
      </w:pPr>
      <w:r w:rsidRPr="00BF31E4">
        <w:rPr>
          <w:rFonts w:ascii="Times New Roman" w:eastAsia="Times New Roman" w:hAnsi="Times New Roman"/>
          <w:color w:val="000000"/>
          <w:sz w:val="24"/>
          <w:lang w:val="ru-RU"/>
        </w:rPr>
        <w:t>«Просвещение»;</w:t>
      </w:r>
    </w:p>
    <w:p w:rsidR="00C634CE" w:rsidRPr="00BF31E4" w:rsidRDefault="00BF31E4">
      <w:pPr>
        <w:autoSpaceDE w:val="0"/>
        <w:autoSpaceDN w:val="0"/>
        <w:spacing w:before="70" w:after="0" w:line="230" w:lineRule="auto"/>
        <w:rPr>
          <w:lang w:val="ru-RU"/>
        </w:rPr>
      </w:pPr>
      <w:r w:rsidRPr="00BF31E4">
        <w:rPr>
          <w:rFonts w:ascii="Times New Roman" w:eastAsia="Times New Roman" w:hAnsi="Times New Roman"/>
          <w:color w:val="000000"/>
          <w:sz w:val="24"/>
          <w:lang w:val="ru-RU"/>
        </w:rPr>
        <w:t>Введите свой вариант:</w:t>
      </w:r>
    </w:p>
    <w:p w:rsidR="00C634CE" w:rsidRPr="00BF31E4" w:rsidRDefault="00BF31E4">
      <w:pPr>
        <w:autoSpaceDE w:val="0"/>
        <w:autoSpaceDN w:val="0"/>
        <w:spacing w:before="262" w:after="0" w:line="230" w:lineRule="auto"/>
        <w:rPr>
          <w:lang w:val="ru-RU"/>
        </w:rPr>
      </w:pPr>
      <w:r w:rsidRPr="00BF31E4">
        <w:rPr>
          <w:rFonts w:ascii="Times New Roman" w:eastAsia="Times New Roman" w:hAnsi="Times New Roman"/>
          <w:b/>
          <w:color w:val="000000"/>
          <w:sz w:val="24"/>
          <w:lang w:val="ru-RU"/>
        </w:rPr>
        <w:t>МЕТОДИЧЕСКИЕ МАТЕРИАЛЫ ДЛЯ УЧИТЕЛЯ</w:t>
      </w:r>
    </w:p>
    <w:p w:rsidR="00C634CE" w:rsidRPr="00BF31E4" w:rsidRDefault="00BF31E4">
      <w:pPr>
        <w:autoSpaceDE w:val="0"/>
        <w:autoSpaceDN w:val="0"/>
        <w:spacing w:before="166" w:after="0" w:line="230" w:lineRule="auto"/>
        <w:rPr>
          <w:lang w:val="ru-RU"/>
        </w:rPr>
      </w:pPr>
      <w:r w:rsidRPr="00BF31E4">
        <w:rPr>
          <w:rFonts w:ascii="Times New Roman" w:eastAsia="Times New Roman" w:hAnsi="Times New Roman"/>
          <w:color w:val="000000"/>
          <w:sz w:val="24"/>
          <w:lang w:val="ru-RU"/>
        </w:rPr>
        <w:t>Учебники</w:t>
      </w:r>
    </w:p>
    <w:p w:rsidR="00C634CE" w:rsidRPr="00BF31E4" w:rsidRDefault="00BF31E4">
      <w:pPr>
        <w:autoSpaceDE w:val="0"/>
        <w:autoSpaceDN w:val="0"/>
        <w:spacing w:before="408" w:after="0" w:line="230" w:lineRule="auto"/>
        <w:rPr>
          <w:lang w:val="ru-RU"/>
        </w:rPr>
      </w:pPr>
      <w:r w:rsidRPr="00BF31E4">
        <w:rPr>
          <w:rFonts w:ascii="Times New Roman" w:eastAsia="Times New Roman" w:hAnsi="Times New Roman"/>
          <w:color w:val="000000"/>
          <w:sz w:val="24"/>
          <w:lang w:val="ru-RU"/>
        </w:rPr>
        <w:t>Учебные пособия</w:t>
      </w:r>
    </w:p>
    <w:p w:rsidR="00C634CE" w:rsidRPr="00BF31E4" w:rsidRDefault="00BF31E4">
      <w:pPr>
        <w:autoSpaceDE w:val="0"/>
        <w:autoSpaceDN w:val="0"/>
        <w:spacing w:before="408" w:after="0" w:line="230" w:lineRule="auto"/>
        <w:rPr>
          <w:lang w:val="ru-RU"/>
        </w:rPr>
      </w:pPr>
      <w:r w:rsidRPr="00BF31E4">
        <w:rPr>
          <w:rFonts w:ascii="Times New Roman" w:eastAsia="Times New Roman" w:hAnsi="Times New Roman"/>
          <w:color w:val="000000"/>
          <w:sz w:val="24"/>
          <w:lang w:val="ru-RU"/>
        </w:rPr>
        <w:t>Методические</w:t>
      </w:r>
    </w:p>
    <w:p w:rsidR="00C634CE" w:rsidRPr="00BF31E4" w:rsidRDefault="00BF31E4">
      <w:pPr>
        <w:autoSpaceDE w:val="0"/>
        <w:autoSpaceDN w:val="0"/>
        <w:spacing w:before="406" w:after="0" w:line="230" w:lineRule="auto"/>
        <w:rPr>
          <w:lang w:val="ru-RU"/>
        </w:rPr>
      </w:pPr>
      <w:r w:rsidRPr="00BF31E4">
        <w:rPr>
          <w:rFonts w:ascii="Times New Roman" w:eastAsia="Times New Roman" w:hAnsi="Times New Roman"/>
          <w:color w:val="000000"/>
          <w:sz w:val="24"/>
          <w:lang w:val="ru-RU"/>
        </w:rPr>
        <w:t>1. Коровина В. Я., Журавлев В. П .,Коровин В. И. Литература: 5 кл.: Учеб.-хрестоматия: В 2 ч. – М.:</w:t>
      </w:r>
    </w:p>
    <w:p w:rsidR="00C634CE" w:rsidRPr="00BF31E4" w:rsidRDefault="00BF31E4">
      <w:pPr>
        <w:autoSpaceDE w:val="0"/>
        <w:autoSpaceDN w:val="0"/>
        <w:spacing w:before="70" w:after="0" w:line="230" w:lineRule="auto"/>
        <w:rPr>
          <w:lang w:val="ru-RU"/>
        </w:rPr>
      </w:pPr>
      <w:r w:rsidRPr="00BF31E4">
        <w:rPr>
          <w:rFonts w:ascii="Times New Roman" w:eastAsia="Times New Roman" w:hAnsi="Times New Roman"/>
          <w:color w:val="000000"/>
          <w:sz w:val="24"/>
          <w:lang w:val="ru-RU"/>
        </w:rPr>
        <w:t>Просвещение, 2014.</w:t>
      </w:r>
    </w:p>
    <w:p w:rsidR="00C634CE" w:rsidRPr="00BF31E4" w:rsidRDefault="00BF31E4">
      <w:pPr>
        <w:autoSpaceDE w:val="0"/>
        <w:autoSpaceDN w:val="0"/>
        <w:spacing w:before="406" w:after="0" w:line="230" w:lineRule="auto"/>
        <w:rPr>
          <w:lang w:val="ru-RU"/>
        </w:rPr>
      </w:pPr>
      <w:r w:rsidRPr="00BF31E4">
        <w:rPr>
          <w:rFonts w:ascii="Times New Roman" w:eastAsia="Times New Roman" w:hAnsi="Times New Roman"/>
          <w:color w:val="000000"/>
          <w:sz w:val="24"/>
          <w:lang w:val="ru-RU"/>
        </w:rPr>
        <w:t>Коровина В. Я., Коровин В. И., Журавлев В. П. Читаем, думаем, спорим...: 5 кл. — М.: Просвещение,</w:t>
      </w:r>
    </w:p>
    <w:p w:rsidR="00C634CE" w:rsidRPr="00BF31E4" w:rsidRDefault="00BF31E4">
      <w:pPr>
        <w:autoSpaceDE w:val="0"/>
        <w:autoSpaceDN w:val="0"/>
        <w:spacing w:before="70" w:after="0" w:line="230" w:lineRule="auto"/>
        <w:rPr>
          <w:lang w:val="ru-RU"/>
        </w:rPr>
      </w:pPr>
      <w:r w:rsidRPr="00BF31E4">
        <w:rPr>
          <w:rFonts w:ascii="Times New Roman" w:eastAsia="Times New Roman" w:hAnsi="Times New Roman"/>
          <w:color w:val="000000"/>
          <w:sz w:val="24"/>
          <w:lang w:val="ru-RU"/>
        </w:rPr>
        <w:t>2014.</w:t>
      </w:r>
    </w:p>
    <w:p w:rsidR="00C634CE" w:rsidRPr="00BF31E4" w:rsidRDefault="00BF31E4">
      <w:pPr>
        <w:autoSpaceDE w:val="0"/>
        <w:autoSpaceDN w:val="0"/>
        <w:spacing w:before="406" w:after="0" w:line="230" w:lineRule="auto"/>
        <w:rPr>
          <w:lang w:val="ru-RU"/>
        </w:rPr>
      </w:pPr>
      <w:r w:rsidRPr="00BF31E4">
        <w:rPr>
          <w:rFonts w:ascii="Times New Roman" w:eastAsia="Times New Roman" w:hAnsi="Times New Roman"/>
          <w:color w:val="000000"/>
          <w:sz w:val="24"/>
          <w:lang w:val="ru-RU"/>
        </w:rPr>
        <w:t>Коровина В. Я., Збарский И. С. Литература: 5 кл.: Метод. советы. — М.: Просвещение, 2014.</w:t>
      </w:r>
    </w:p>
    <w:p w:rsidR="00C634CE" w:rsidRPr="00BF31E4" w:rsidRDefault="00BF31E4">
      <w:pPr>
        <w:autoSpaceDE w:val="0"/>
        <w:autoSpaceDN w:val="0"/>
        <w:spacing w:before="406" w:after="0" w:line="230" w:lineRule="auto"/>
        <w:rPr>
          <w:lang w:val="ru-RU"/>
        </w:rPr>
      </w:pPr>
      <w:r w:rsidRPr="00BF31E4">
        <w:rPr>
          <w:rFonts w:ascii="Times New Roman" w:eastAsia="Times New Roman" w:hAnsi="Times New Roman"/>
          <w:color w:val="000000"/>
          <w:sz w:val="24"/>
          <w:lang w:val="ru-RU"/>
        </w:rPr>
        <w:t>Для учителя:</w:t>
      </w:r>
    </w:p>
    <w:p w:rsidR="00C634CE" w:rsidRPr="00BF31E4" w:rsidRDefault="00BF31E4">
      <w:pPr>
        <w:autoSpaceDE w:val="0"/>
        <w:autoSpaceDN w:val="0"/>
        <w:spacing w:before="406" w:after="0" w:line="230" w:lineRule="auto"/>
        <w:rPr>
          <w:lang w:val="ru-RU"/>
        </w:rPr>
      </w:pPr>
      <w:r w:rsidRPr="00BF31E4">
        <w:rPr>
          <w:rFonts w:ascii="Times New Roman" w:eastAsia="Times New Roman" w:hAnsi="Times New Roman"/>
          <w:color w:val="000000"/>
          <w:sz w:val="24"/>
          <w:lang w:val="ru-RU"/>
        </w:rPr>
        <w:t>Аркин И.И. Уроки литературы в 5-6 классах: Практическая методика: Кн. для учителя. - М.:</w:t>
      </w:r>
    </w:p>
    <w:p w:rsidR="00C634CE" w:rsidRPr="00BF31E4" w:rsidRDefault="00BF31E4">
      <w:pPr>
        <w:autoSpaceDE w:val="0"/>
        <w:autoSpaceDN w:val="0"/>
        <w:spacing w:before="70" w:after="0" w:line="230" w:lineRule="auto"/>
        <w:rPr>
          <w:lang w:val="ru-RU"/>
        </w:rPr>
      </w:pPr>
      <w:r w:rsidRPr="00BF31E4">
        <w:rPr>
          <w:rFonts w:ascii="Times New Roman" w:eastAsia="Times New Roman" w:hAnsi="Times New Roman"/>
          <w:color w:val="000000"/>
          <w:sz w:val="24"/>
          <w:lang w:val="ru-RU"/>
        </w:rPr>
        <w:t>Просвещение, 2008.</w:t>
      </w:r>
    </w:p>
    <w:p w:rsidR="00C634CE" w:rsidRPr="00BF31E4" w:rsidRDefault="00BF31E4">
      <w:pPr>
        <w:autoSpaceDE w:val="0"/>
        <w:autoSpaceDN w:val="0"/>
        <w:spacing w:before="406" w:after="0" w:line="230" w:lineRule="auto"/>
        <w:jc w:val="center"/>
        <w:rPr>
          <w:lang w:val="ru-RU"/>
        </w:rPr>
      </w:pPr>
      <w:r w:rsidRPr="00BF31E4">
        <w:rPr>
          <w:rFonts w:ascii="Times New Roman" w:eastAsia="Times New Roman" w:hAnsi="Times New Roman"/>
          <w:color w:val="000000"/>
          <w:sz w:val="24"/>
          <w:lang w:val="ru-RU"/>
        </w:rPr>
        <w:t>Беломестных О.Б., Корнеева М.С., Золотарёва И.В. Поурочное планирование по литературе. 5 класс. –</w:t>
      </w:r>
    </w:p>
    <w:p w:rsidR="00C634CE" w:rsidRPr="00BF31E4" w:rsidRDefault="00BF31E4">
      <w:pPr>
        <w:autoSpaceDE w:val="0"/>
        <w:autoSpaceDN w:val="0"/>
        <w:spacing w:before="70" w:after="0" w:line="230" w:lineRule="auto"/>
        <w:rPr>
          <w:lang w:val="ru-RU"/>
        </w:rPr>
      </w:pPr>
      <w:r w:rsidRPr="00BF31E4">
        <w:rPr>
          <w:rFonts w:ascii="Times New Roman" w:eastAsia="Times New Roman" w:hAnsi="Times New Roman"/>
          <w:color w:val="000000"/>
          <w:sz w:val="24"/>
          <w:lang w:val="ru-RU"/>
        </w:rPr>
        <w:t>М.: ВАКО, 2002.</w:t>
      </w:r>
    </w:p>
    <w:p w:rsidR="00C634CE" w:rsidRPr="00BF31E4" w:rsidRDefault="00BF31E4">
      <w:pPr>
        <w:autoSpaceDE w:val="0"/>
        <w:autoSpaceDN w:val="0"/>
        <w:spacing w:before="406" w:after="0" w:line="230" w:lineRule="auto"/>
        <w:rPr>
          <w:lang w:val="ru-RU"/>
        </w:rPr>
      </w:pPr>
      <w:r w:rsidRPr="00BF31E4">
        <w:rPr>
          <w:rFonts w:ascii="Times New Roman" w:eastAsia="Times New Roman" w:hAnsi="Times New Roman"/>
          <w:color w:val="000000"/>
          <w:sz w:val="24"/>
          <w:lang w:val="ru-RU"/>
        </w:rPr>
        <w:t>Беляева Н.В. Уроки изучения лирики в школе: Теория и практика дифференцированного под​хода к</w:t>
      </w:r>
    </w:p>
    <w:p w:rsidR="00C634CE" w:rsidRPr="00BF31E4" w:rsidRDefault="00BF31E4">
      <w:pPr>
        <w:autoSpaceDE w:val="0"/>
        <w:autoSpaceDN w:val="0"/>
        <w:spacing w:before="72" w:after="0" w:line="230" w:lineRule="auto"/>
        <w:rPr>
          <w:lang w:val="ru-RU"/>
        </w:rPr>
      </w:pPr>
      <w:r w:rsidRPr="00BF31E4">
        <w:rPr>
          <w:rFonts w:ascii="Times New Roman" w:eastAsia="Times New Roman" w:hAnsi="Times New Roman"/>
          <w:color w:val="000000"/>
          <w:sz w:val="24"/>
          <w:lang w:val="ru-RU"/>
        </w:rPr>
        <w:t>учащимся: Книга для учителя литературы / Н.В. Беляева. - М.: Вербум, 2004.</w:t>
      </w:r>
    </w:p>
    <w:p w:rsidR="00C634CE" w:rsidRPr="00BF31E4" w:rsidRDefault="00BF31E4">
      <w:pPr>
        <w:autoSpaceDE w:val="0"/>
        <w:autoSpaceDN w:val="0"/>
        <w:spacing w:before="408" w:after="0" w:line="230" w:lineRule="auto"/>
        <w:rPr>
          <w:lang w:val="ru-RU"/>
        </w:rPr>
      </w:pPr>
      <w:r w:rsidRPr="00BF31E4">
        <w:rPr>
          <w:rFonts w:ascii="Times New Roman" w:eastAsia="Times New Roman" w:hAnsi="Times New Roman"/>
          <w:color w:val="000000"/>
          <w:sz w:val="24"/>
          <w:lang w:val="ru-RU"/>
        </w:rPr>
        <w:t>Демиденко Е.Л. Новые контрольные и проверочные работы по литературе. 5-9 классы. - М.: Дрофа,</w:t>
      </w:r>
    </w:p>
    <w:p w:rsidR="00C634CE" w:rsidRPr="00BF31E4" w:rsidRDefault="00BF31E4">
      <w:pPr>
        <w:autoSpaceDE w:val="0"/>
        <w:autoSpaceDN w:val="0"/>
        <w:spacing w:before="70" w:after="0" w:line="230" w:lineRule="auto"/>
        <w:rPr>
          <w:lang w:val="ru-RU"/>
        </w:rPr>
      </w:pPr>
      <w:r w:rsidRPr="00BF31E4">
        <w:rPr>
          <w:rFonts w:ascii="Times New Roman" w:eastAsia="Times New Roman" w:hAnsi="Times New Roman"/>
          <w:color w:val="000000"/>
          <w:sz w:val="24"/>
          <w:lang w:val="ru-RU"/>
        </w:rPr>
        <w:t>2006.</w:t>
      </w:r>
    </w:p>
    <w:p w:rsidR="00C634CE" w:rsidRPr="00BF31E4" w:rsidRDefault="00BF31E4">
      <w:pPr>
        <w:autoSpaceDE w:val="0"/>
        <w:autoSpaceDN w:val="0"/>
        <w:spacing w:before="406" w:after="0" w:line="230" w:lineRule="auto"/>
        <w:rPr>
          <w:lang w:val="ru-RU"/>
        </w:rPr>
      </w:pPr>
      <w:r w:rsidRPr="00BF31E4">
        <w:rPr>
          <w:rFonts w:ascii="Times New Roman" w:eastAsia="Times New Roman" w:hAnsi="Times New Roman"/>
          <w:color w:val="000000"/>
          <w:sz w:val="24"/>
          <w:lang w:val="ru-RU"/>
        </w:rPr>
        <w:t>Ерёмина О.А. Поурочное планирование по литературе: 5 кл.: Методическое пособие к учебнику-</w:t>
      </w:r>
    </w:p>
    <w:p w:rsidR="00C634CE" w:rsidRPr="00BF31E4" w:rsidRDefault="00BF31E4">
      <w:pPr>
        <w:autoSpaceDE w:val="0"/>
        <w:autoSpaceDN w:val="0"/>
        <w:spacing w:before="70" w:after="0" w:line="230" w:lineRule="auto"/>
        <w:jc w:val="center"/>
        <w:rPr>
          <w:lang w:val="ru-RU"/>
        </w:rPr>
      </w:pPr>
      <w:r w:rsidRPr="00BF31E4">
        <w:rPr>
          <w:rFonts w:ascii="Times New Roman" w:eastAsia="Times New Roman" w:hAnsi="Times New Roman"/>
          <w:color w:val="000000"/>
          <w:sz w:val="24"/>
          <w:lang w:val="ru-RU"/>
        </w:rPr>
        <w:t>хрестоматии Коровиной В.Я. и др. «Литература. 5 кл.» / О.А. Ерёменко. – М.: Изд-во «Экзамен», 2006.</w:t>
      </w:r>
    </w:p>
    <w:p w:rsidR="00C634CE" w:rsidRPr="00AB152A" w:rsidRDefault="00BF31E4">
      <w:pPr>
        <w:autoSpaceDE w:val="0"/>
        <w:autoSpaceDN w:val="0"/>
        <w:spacing w:before="406" w:after="0" w:line="230" w:lineRule="auto"/>
        <w:rPr>
          <w:lang w:val="ru-RU"/>
        </w:rPr>
      </w:pPr>
      <w:r w:rsidRPr="00BF31E4">
        <w:rPr>
          <w:rFonts w:ascii="Times New Roman" w:eastAsia="Times New Roman" w:hAnsi="Times New Roman"/>
          <w:color w:val="000000"/>
          <w:sz w:val="24"/>
          <w:lang w:val="ru-RU"/>
        </w:rPr>
        <w:t xml:space="preserve">Золотарёва И.В., Егорова Н.В. универсальные поурочные разработки по литературе. </w:t>
      </w:r>
      <w:r w:rsidRPr="00AB152A">
        <w:rPr>
          <w:rFonts w:ascii="Times New Roman" w:eastAsia="Times New Roman" w:hAnsi="Times New Roman"/>
          <w:color w:val="000000"/>
          <w:sz w:val="24"/>
          <w:lang w:val="ru-RU"/>
        </w:rPr>
        <w:t xml:space="preserve">5 класс. </w:t>
      </w:r>
      <w:proofErr w:type="gramStart"/>
      <w:r w:rsidRPr="00AB152A">
        <w:rPr>
          <w:rFonts w:ascii="Times New Roman" w:eastAsia="Times New Roman" w:hAnsi="Times New Roman"/>
          <w:color w:val="000000"/>
          <w:sz w:val="24"/>
          <w:lang w:val="ru-RU"/>
        </w:rPr>
        <w:t>–И</w:t>
      </w:r>
      <w:proofErr w:type="gramEnd"/>
      <w:r w:rsidRPr="00AB152A">
        <w:rPr>
          <w:rFonts w:ascii="Times New Roman" w:eastAsia="Times New Roman" w:hAnsi="Times New Roman"/>
          <w:color w:val="000000"/>
          <w:sz w:val="24"/>
          <w:lang w:val="ru-RU"/>
        </w:rPr>
        <w:t>зд. 3-</w:t>
      </w:r>
    </w:p>
    <w:p w:rsidR="00C634CE" w:rsidRPr="00AB152A" w:rsidRDefault="00BF31E4">
      <w:pPr>
        <w:autoSpaceDE w:val="0"/>
        <w:autoSpaceDN w:val="0"/>
        <w:spacing w:before="70" w:after="0" w:line="230" w:lineRule="auto"/>
        <w:rPr>
          <w:lang w:val="ru-RU"/>
        </w:rPr>
      </w:pPr>
      <w:r w:rsidRPr="00AB152A">
        <w:rPr>
          <w:rFonts w:ascii="Times New Roman" w:eastAsia="Times New Roman" w:hAnsi="Times New Roman"/>
          <w:color w:val="000000"/>
          <w:sz w:val="24"/>
          <w:lang w:val="ru-RU"/>
        </w:rPr>
        <w:t xml:space="preserve">е, </w:t>
      </w:r>
      <w:proofErr w:type="spellStart"/>
      <w:r w:rsidRPr="00AB152A">
        <w:rPr>
          <w:rFonts w:ascii="Times New Roman" w:eastAsia="Times New Roman" w:hAnsi="Times New Roman"/>
          <w:color w:val="000000"/>
          <w:sz w:val="24"/>
          <w:lang w:val="ru-RU"/>
        </w:rPr>
        <w:t>исправл</w:t>
      </w:r>
      <w:proofErr w:type="spellEnd"/>
      <w:r w:rsidRPr="00AB152A">
        <w:rPr>
          <w:rFonts w:ascii="Times New Roman" w:eastAsia="Times New Roman" w:hAnsi="Times New Roman"/>
          <w:color w:val="000000"/>
          <w:sz w:val="24"/>
          <w:lang w:val="ru-RU"/>
        </w:rPr>
        <w:t xml:space="preserve">. и </w:t>
      </w:r>
      <w:proofErr w:type="spellStart"/>
      <w:r w:rsidRPr="00AB152A">
        <w:rPr>
          <w:rFonts w:ascii="Times New Roman" w:eastAsia="Times New Roman" w:hAnsi="Times New Roman"/>
          <w:color w:val="000000"/>
          <w:sz w:val="24"/>
          <w:lang w:val="ru-RU"/>
        </w:rPr>
        <w:t>дополн</w:t>
      </w:r>
      <w:proofErr w:type="spellEnd"/>
      <w:r w:rsidRPr="00AB152A">
        <w:rPr>
          <w:rFonts w:ascii="Times New Roman" w:eastAsia="Times New Roman" w:hAnsi="Times New Roman"/>
          <w:color w:val="000000"/>
          <w:sz w:val="24"/>
          <w:lang w:val="ru-RU"/>
        </w:rPr>
        <w:t>. – М.: ВАКО, 2005.</w:t>
      </w:r>
    </w:p>
    <w:p w:rsidR="00C634CE" w:rsidRPr="00BF31E4" w:rsidRDefault="00BF31E4">
      <w:pPr>
        <w:autoSpaceDE w:val="0"/>
        <w:autoSpaceDN w:val="0"/>
        <w:spacing w:before="406" w:after="0" w:line="230" w:lineRule="auto"/>
        <w:rPr>
          <w:lang w:val="ru-RU"/>
        </w:rPr>
      </w:pPr>
      <w:r w:rsidRPr="00BF31E4">
        <w:rPr>
          <w:rFonts w:ascii="Times New Roman" w:eastAsia="Times New Roman" w:hAnsi="Times New Roman"/>
          <w:color w:val="000000"/>
          <w:sz w:val="24"/>
          <w:lang w:val="ru-RU"/>
        </w:rPr>
        <w:t>Колокольцев Е.Н. Альбом иллюстраций: Литература: 5 класс. - М.: Просвещение, 2005.</w:t>
      </w:r>
    </w:p>
    <w:p w:rsidR="00C634CE" w:rsidRPr="00BF31E4" w:rsidRDefault="00BF31E4">
      <w:pPr>
        <w:autoSpaceDE w:val="0"/>
        <w:autoSpaceDN w:val="0"/>
        <w:spacing w:before="406" w:after="0" w:line="230" w:lineRule="auto"/>
        <w:rPr>
          <w:lang w:val="ru-RU"/>
        </w:rPr>
      </w:pPr>
      <w:r w:rsidRPr="00BF31E4">
        <w:rPr>
          <w:rFonts w:ascii="Times New Roman" w:eastAsia="Times New Roman" w:hAnsi="Times New Roman"/>
          <w:color w:val="000000"/>
          <w:sz w:val="24"/>
          <w:lang w:val="ru-RU"/>
        </w:rPr>
        <w:t>Коровина В.Я., Збарский И.С. Литература: Методические советы: 5 класс. - М.: Просвещение, 2006.</w:t>
      </w:r>
    </w:p>
    <w:p w:rsidR="00C634CE" w:rsidRPr="00BF31E4" w:rsidRDefault="00C634CE">
      <w:pPr>
        <w:rPr>
          <w:lang w:val="ru-RU"/>
        </w:rPr>
        <w:sectPr w:rsidR="00C634CE" w:rsidRPr="00BF31E4">
          <w:pgSz w:w="11900" w:h="16840"/>
          <w:pgMar w:top="298" w:right="650" w:bottom="600" w:left="666" w:header="720" w:footer="720" w:gutter="0"/>
          <w:cols w:space="720" w:equalWidth="0">
            <w:col w:w="10584" w:space="0"/>
          </w:cols>
          <w:docGrid w:linePitch="360"/>
        </w:sectPr>
      </w:pPr>
    </w:p>
    <w:p w:rsidR="00C634CE" w:rsidRPr="00BF31E4" w:rsidRDefault="00C634CE">
      <w:pPr>
        <w:autoSpaceDE w:val="0"/>
        <w:autoSpaceDN w:val="0"/>
        <w:spacing w:after="66" w:line="220" w:lineRule="exact"/>
        <w:rPr>
          <w:lang w:val="ru-RU"/>
        </w:rPr>
      </w:pPr>
    </w:p>
    <w:p w:rsidR="00C634CE" w:rsidRPr="00BF31E4" w:rsidRDefault="00BF31E4">
      <w:pPr>
        <w:autoSpaceDE w:val="0"/>
        <w:autoSpaceDN w:val="0"/>
        <w:spacing w:after="0" w:line="230" w:lineRule="auto"/>
        <w:rPr>
          <w:lang w:val="ru-RU"/>
        </w:rPr>
      </w:pPr>
      <w:r w:rsidRPr="00BF31E4">
        <w:rPr>
          <w:rFonts w:ascii="Times New Roman" w:eastAsia="Times New Roman" w:hAnsi="Times New Roman"/>
          <w:color w:val="000000"/>
          <w:sz w:val="24"/>
          <w:lang w:val="ru-RU"/>
        </w:rPr>
        <w:t>Матвеева Е.И. Литература: 5 класс: Тестовые задания к основным учебникам: Рабочая тет​радь /</w:t>
      </w:r>
    </w:p>
    <w:p w:rsidR="00C634CE" w:rsidRPr="00BF31E4" w:rsidRDefault="00BF31E4">
      <w:pPr>
        <w:autoSpaceDE w:val="0"/>
        <w:autoSpaceDN w:val="0"/>
        <w:spacing w:before="70" w:after="0" w:line="230" w:lineRule="auto"/>
        <w:rPr>
          <w:lang w:val="ru-RU"/>
        </w:rPr>
      </w:pPr>
      <w:r w:rsidRPr="00BF31E4">
        <w:rPr>
          <w:rFonts w:ascii="Times New Roman" w:eastAsia="Times New Roman" w:hAnsi="Times New Roman"/>
          <w:color w:val="000000"/>
          <w:sz w:val="24"/>
          <w:lang w:val="ru-RU"/>
        </w:rPr>
        <w:t>Е.И.Матвеева. - М.: Эксмо, 2009.</w:t>
      </w:r>
    </w:p>
    <w:p w:rsidR="00C634CE" w:rsidRPr="00BF31E4" w:rsidRDefault="00BF31E4">
      <w:pPr>
        <w:autoSpaceDE w:val="0"/>
        <w:autoSpaceDN w:val="0"/>
        <w:spacing w:before="406" w:after="0" w:line="230" w:lineRule="auto"/>
        <w:jc w:val="center"/>
        <w:rPr>
          <w:lang w:val="ru-RU"/>
        </w:rPr>
      </w:pPr>
      <w:r w:rsidRPr="00BF31E4">
        <w:rPr>
          <w:rFonts w:ascii="Times New Roman" w:eastAsia="Times New Roman" w:hAnsi="Times New Roman"/>
          <w:color w:val="000000"/>
          <w:sz w:val="24"/>
          <w:lang w:val="ru-RU"/>
        </w:rPr>
        <w:t>Миронова Н.А. Тесты по литературе: 5 кл.: к учебнику В.Я. Коровиной и др. «Литература. 5 класс». –</w:t>
      </w:r>
    </w:p>
    <w:p w:rsidR="00C634CE" w:rsidRPr="00BF31E4" w:rsidRDefault="00BF31E4">
      <w:pPr>
        <w:autoSpaceDE w:val="0"/>
        <w:autoSpaceDN w:val="0"/>
        <w:spacing w:before="70" w:after="0" w:line="230" w:lineRule="auto"/>
        <w:rPr>
          <w:lang w:val="ru-RU"/>
        </w:rPr>
      </w:pPr>
      <w:r w:rsidRPr="00BF31E4">
        <w:rPr>
          <w:rFonts w:ascii="Times New Roman" w:eastAsia="Times New Roman" w:hAnsi="Times New Roman"/>
          <w:color w:val="000000"/>
          <w:sz w:val="24"/>
          <w:lang w:val="ru-RU"/>
        </w:rPr>
        <w:t>М.: Издательство «Экзамен».</w:t>
      </w:r>
    </w:p>
    <w:p w:rsidR="00C634CE" w:rsidRPr="00BF31E4" w:rsidRDefault="00BF31E4">
      <w:pPr>
        <w:autoSpaceDE w:val="0"/>
        <w:autoSpaceDN w:val="0"/>
        <w:spacing w:before="406" w:after="0" w:line="230" w:lineRule="auto"/>
        <w:rPr>
          <w:lang w:val="ru-RU"/>
        </w:rPr>
      </w:pPr>
      <w:r w:rsidRPr="00BF31E4">
        <w:rPr>
          <w:rFonts w:ascii="Times New Roman" w:eastAsia="Times New Roman" w:hAnsi="Times New Roman"/>
          <w:color w:val="000000"/>
          <w:sz w:val="24"/>
          <w:lang w:val="ru-RU"/>
        </w:rPr>
        <w:t>Фонохрестоматия к учебнику- хрестоматии для 5 класса.</w:t>
      </w:r>
    </w:p>
    <w:p w:rsidR="00C634CE" w:rsidRPr="00BF31E4" w:rsidRDefault="00BF31E4">
      <w:pPr>
        <w:autoSpaceDE w:val="0"/>
        <w:autoSpaceDN w:val="0"/>
        <w:spacing w:before="262" w:after="0" w:line="230" w:lineRule="auto"/>
        <w:rPr>
          <w:lang w:val="ru-RU"/>
        </w:rPr>
      </w:pPr>
      <w:r w:rsidRPr="00BF31E4">
        <w:rPr>
          <w:rFonts w:ascii="Times New Roman" w:eastAsia="Times New Roman" w:hAnsi="Times New Roman"/>
          <w:b/>
          <w:color w:val="000000"/>
          <w:sz w:val="24"/>
          <w:lang w:val="ru-RU"/>
        </w:rPr>
        <w:t>ЦИФРОВЫЕ ОБРАЗОВАТЕЛЬНЫЕ РЕСУРСЫ И РЕСУРСЫ СЕТИ ИНТЕРНЕТ</w:t>
      </w:r>
    </w:p>
    <w:p w:rsidR="00C634CE" w:rsidRPr="00BF31E4" w:rsidRDefault="00BF31E4">
      <w:pPr>
        <w:autoSpaceDE w:val="0"/>
        <w:autoSpaceDN w:val="0"/>
        <w:spacing w:before="166" w:after="0" w:line="230" w:lineRule="auto"/>
        <w:rPr>
          <w:lang w:val="ru-RU"/>
        </w:rPr>
      </w:pPr>
      <w:r w:rsidRPr="00BF31E4">
        <w:rPr>
          <w:rFonts w:ascii="Times New Roman" w:eastAsia="Times New Roman" w:hAnsi="Times New Roman"/>
          <w:color w:val="000000"/>
          <w:sz w:val="24"/>
          <w:lang w:val="ru-RU"/>
        </w:rPr>
        <w:t>РЕКОМЕНДУЕМЫЕ ИНФОРМАЦИОННЫЕ РЕСУРСЫ В ИНТЕРНЕТЕ</w:t>
      </w:r>
    </w:p>
    <w:p w:rsidR="00C634CE" w:rsidRPr="00BF31E4" w:rsidRDefault="00BF31E4">
      <w:pPr>
        <w:autoSpaceDE w:val="0"/>
        <w:autoSpaceDN w:val="0"/>
        <w:spacing w:before="408" w:after="0" w:line="230" w:lineRule="auto"/>
        <w:rPr>
          <w:lang w:val="ru-RU"/>
        </w:rPr>
      </w:pPr>
      <w:r>
        <w:rPr>
          <w:rFonts w:ascii="Times New Roman" w:eastAsia="Times New Roman" w:hAnsi="Times New Roman"/>
          <w:color w:val="000000"/>
          <w:sz w:val="24"/>
        </w:rPr>
        <w:t>www</w:t>
      </w:r>
      <w:r w:rsidRPr="00BF31E4">
        <w:rPr>
          <w:rFonts w:ascii="Times New Roman" w:eastAsia="Times New Roman" w:hAnsi="Times New Roman"/>
          <w:color w:val="000000"/>
          <w:sz w:val="24"/>
          <w:lang w:val="ru-RU"/>
        </w:rPr>
        <w:t>.</w:t>
      </w:r>
      <w:r>
        <w:rPr>
          <w:rFonts w:ascii="Times New Roman" w:eastAsia="Times New Roman" w:hAnsi="Times New Roman"/>
          <w:color w:val="000000"/>
          <w:sz w:val="24"/>
        </w:rPr>
        <w:t>wikipedia</w:t>
      </w:r>
      <w:r w:rsidRPr="00BF31E4">
        <w:rPr>
          <w:rFonts w:ascii="Times New Roman" w:eastAsia="Times New Roman" w:hAnsi="Times New Roman"/>
          <w:color w:val="000000"/>
          <w:sz w:val="24"/>
          <w:lang w:val="ru-RU"/>
        </w:rPr>
        <w:t>.</w:t>
      </w:r>
      <w:r>
        <w:rPr>
          <w:rFonts w:ascii="Times New Roman" w:eastAsia="Times New Roman" w:hAnsi="Times New Roman"/>
          <w:color w:val="000000"/>
          <w:sz w:val="24"/>
        </w:rPr>
        <w:t>ru</w:t>
      </w:r>
      <w:r w:rsidRPr="00BF31E4">
        <w:rPr>
          <w:rFonts w:ascii="Times New Roman" w:eastAsia="Times New Roman" w:hAnsi="Times New Roman"/>
          <w:color w:val="000000"/>
          <w:sz w:val="24"/>
          <w:lang w:val="ru-RU"/>
        </w:rPr>
        <w:t xml:space="preserve"> Универсальная энциклопедия «Википедия».</w:t>
      </w:r>
    </w:p>
    <w:p w:rsidR="00C634CE" w:rsidRPr="00BF31E4" w:rsidRDefault="00BF31E4">
      <w:pPr>
        <w:autoSpaceDE w:val="0"/>
        <w:autoSpaceDN w:val="0"/>
        <w:spacing w:before="406" w:after="0" w:line="230" w:lineRule="auto"/>
        <w:rPr>
          <w:lang w:val="ru-RU"/>
        </w:rPr>
      </w:pPr>
      <w:r>
        <w:rPr>
          <w:rFonts w:ascii="Times New Roman" w:eastAsia="Times New Roman" w:hAnsi="Times New Roman"/>
          <w:color w:val="000000"/>
          <w:sz w:val="24"/>
        </w:rPr>
        <w:t>www</w:t>
      </w:r>
      <w:r w:rsidRPr="00BF31E4">
        <w:rPr>
          <w:rFonts w:ascii="Times New Roman" w:eastAsia="Times New Roman" w:hAnsi="Times New Roman"/>
          <w:color w:val="000000"/>
          <w:sz w:val="24"/>
          <w:lang w:val="ru-RU"/>
        </w:rPr>
        <w:t>.</w:t>
      </w:r>
      <w:r>
        <w:rPr>
          <w:rFonts w:ascii="Times New Roman" w:eastAsia="Times New Roman" w:hAnsi="Times New Roman"/>
          <w:color w:val="000000"/>
          <w:sz w:val="24"/>
        </w:rPr>
        <w:t>krugosvet</w:t>
      </w:r>
      <w:r w:rsidRPr="00BF31E4">
        <w:rPr>
          <w:rFonts w:ascii="Times New Roman" w:eastAsia="Times New Roman" w:hAnsi="Times New Roman"/>
          <w:color w:val="000000"/>
          <w:sz w:val="24"/>
          <w:lang w:val="ru-RU"/>
        </w:rPr>
        <w:t>.</w:t>
      </w:r>
      <w:r>
        <w:rPr>
          <w:rFonts w:ascii="Times New Roman" w:eastAsia="Times New Roman" w:hAnsi="Times New Roman"/>
          <w:color w:val="000000"/>
          <w:sz w:val="24"/>
        </w:rPr>
        <w:t>ru</w:t>
      </w:r>
      <w:r w:rsidRPr="00BF31E4">
        <w:rPr>
          <w:rFonts w:ascii="Times New Roman" w:eastAsia="Times New Roman" w:hAnsi="Times New Roman"/>
          <w:color w:val="000000"/>
          <w:sz w:val="24"/>
          <w:lang w:val="ru-RU"/>
        </w:rPr>
        <w:t xml:space="preserve"> Универсальная энциклопедия «Кругосвет».</w:t>
      </w:r>
    </w:p>
    <w:p w:rsidR="00C634CE" w:rsidRPr="00BF31E4" w:rsidRDefault="00BF31E4">
      <w:pPr>
        <w:autoSpaceDE w:val="0"/>
        <w:autoSpaceDN w:val="0"/>
        <w:spacing w:before="406" w:after="0" w:line="230" w:lineRule="auto"/>
        <w:rPr>
          <w:lang w:val="ru-RU"/>
        </w:rPr>
      </w:pPr>
      <w:r>
        <w:rPr>
          <w:rFonts w:ascii="Times New Roman" w:eastAsia="Times New Roman" w:hAnsi="Times New Roman"/>
          <w:color w:val="000000"/>
          <w:sz w:val="24"/>
        </w:rPr>
        <w:t>www</w:t>
      </w:r>
      <w:r w:rsidRPr="00BF31E4">
        <w:rPr>
          <w:rFonts w:ascii="Times New Roman" w:eastAsia="Times New Roman" w:hAnsi="Times New Roman"/>
          <w:color w:val="000000"/>
          <w:sz w:val="24"/>
          <w:lang w:val="ru-RU"/>
        </w:rPr>
        <w:t>.</w:t>
      </w:r>
      <w:r>
        <w:rPr>
          <w:rFonts w:ascii="Times New Roman" w:eastAsia="Times New Roman" w:hAnsi="Times New Roman"/>
          <w:color w:val="000000"/>
          <w:sz w:val="24"/>
        </w:rPr>
        <w:t>rubricon</w:t>
      </w:r>
      <w:r w:rsidRPr="00BF31E4">
        <w:rPr>
          <w:rFonts w:ascii="Times New Roman" w:eastAsia="Times New Roman" w:hAnsi="Times New Roman"/>
          <w:color w:val="000000"/>
          <w:sz w:val="24"/>
          <w:lang w:val="ru-RU"/>
        </w:rPr>
        <w:t>.</w:t>
      </w:r>
      <w:r>
        <w:rPr>
          <w:rFonts w:ascii="Times New Roman" w:eastAsia="Times New Roman" w:hAnsi="Times New Roman"/>
          <w:color w:val="000000"/>
          <w:sz w:val="24"/>
        </w:rPr>
        <w:t>ru</w:t>
      </w:r>
      <w:r w:rsidRPr="00BF31E4">
        <w:rPr>
          <w:rFonts w:ascii="Times New Roman" w:eastAsia="Times New Roman" w:hAnsi="Times New Roman"/>
          <w:color w:val="000000"/>
          <w:sz w:val="24"/>
          <w:lang w:val="ru-RU"/>
        </w:rPr>
        <w:t xml:space="preserve"> Энциклопедия «Рубрикон».</w:t>
      </w:r>
    </w:p>
    <w:p w:rsidR="00C634CE" w:rsidRPr="00BF31E4" w:rsidRDefault="00BF31E4">
      <w:pPr>
        <w:autoSpaceDE w:val="0"/>
        <w:autoSpaceDN w:val="0"/>
        <w:spacing w:before="406" w:after="0" w:line="230" w:lineRule="auto"/>
        <w:rPr>
          <w:lang w:val="ru-RU"/>
        </w:rPr>
      </w:pPr>
      <w:r>
        <w:rPr>
          <w:rFonts w:ascii="Times New Roman" w:eastAsia="Times New Roman" w:hAnsi="Times New Roman"/>
          <w:color w:val="000000"/>
          <w:sz w:val="24"/>
        </w:rPr>
        <w:t>www</w:t>
      </w:r>
      <w:r w:rsidRPr="00BF31E4">
        <w:rPr>
          <w:rFonts w:ascii="Times New Roman" w:eastAsia="Times New Roman" w:hAnsi="Times New Roman"/>
          <w:color w:val="000000"/>
          <w:sz w:val="24"/>
          <w:lang w:val="ru-RU"/>
        </w:rPr>
        <w:t>.</w:t>
      </w:r>
      <w:r>
        <w:rPr>
          <w:rFonts w:ascii="Times New Roman" w:eastAsia="Times New Roman" w:hAnsi="Times New Roman"/>
          <w:color w:val="000000"/>
          <w:sz w:val="24"/>
        </w:rPr>
        <w:t>slovari</w:t>
      </w:r>
      <w:r w:rsidRPr="00BF31E4">
        <w:rPr>
          <w:rFonts w:ascii="Times New Roman" w:eastAsia="Times New Roman" w:hAnsi="Times New Roman"/>
          <w:color w:val="000000"/>
          <w:sz w:val="24"/>
          <w:lang w:val="ru-RU"/>
        </w:rPr>
        <w:t>.</w:t>
      </w:r>
      <w:r>
        <w:rPr>
          <w:rFonts w:ascii="Times New Roman" w:eastAsia="Times New Roman" w:hAnsi="Times New Roman"/>
          <w:color w:val="000000"/>
          <w:sz w:val="24"/>
        </w:rPr>
        <w:t>ru</w:t>
      </w:r>
      <w:r w:rsidRPr="00BF31E4">
        <w:rPr>
          <w:rFonts w:ascii="Times New Roman" w:eastAsia="Times New Roman" w:hAnsi="Times New Roman"/>
          <w:color w:val="000000"/>
          <w:sz w:val="24"/>
          <w:lang w:val="ru-RU"/>
        </w:rPr>
        <w:t xml:space="preserve"> Электронные словари.</w:t>
      </w:r>
    </w:p>
    <w:p w:rsidR="00C634CE" w:rsidRPr="00BF31E4" w:rsidRDefault="00BF31E4">
      <w:pPr>
        <w:autoSpaceDE w:val="0"/>
        <w:autoSpaceDN w:val="0"/>
        <w:spacing w:before="406" w:after="0" w:line="230" w:lineRule="auto"/>
        <w:rPr>
          <w:lang w:val="ru-RU"/>
        </w:rPr>
      </w:pPr>
      <w:r>
        <w:rPr>
          <w:rFonts w:ascii="Times New Roman" w:eastAsia="Times New Roman" w:hAnsi="Times New Roman"/>
          <w:color w:val="000000"/>
          <w:sz w:val="24"/>
        </w:rPr>
        <w:t>www</w:t>
      </w:r>
      <w:r w:rsidRPr="00BF31E4">
        <w:rPr>
          <w:rFonts w:ascii="Times New Roman" w:eastAsia="Times New Roman" w:hAnsi="Times New Roman"/>
          <w:color w:val="000000"/>
          <w:sz w:val="24"/>
          <w:lang w:val="ru-RU"/>
        </w:rPr>
        <w:t>.</w:t>
      </w:r>
      <w:r>
        <w:rPr>
          <w:rFonts w:ascii="Times New Roman" w:eastAsia="Times New Roman" w:hAnsi="Times New Roman"/>
          <w:color w:val="000000"/>
          <w:sz w:val="24"/>
        </w:rPr>
        <w:t>gramota</w:t>
      </w:r>
      <w:r w:rsidRPr="00BF31E4">
        <w:rPr>
          <w:rFonts w:ascii="Times New Roman" w:eastAsia="Times New Roman" w:hAnsi="Times New Roman"/>
          <w:color w:val="000000"/>
          <w:sz w:val="24"/>
          <w:lang w:val="ru-RU"/>
        </w:rPr>
        <w:t>.</w:t>
      </w:r>
      <w:r>
        <w:rPr>
          <w:rFonts w:ascii="Times New Roman" w:eastAsia="Times New Roman" w:hAnsi="Times New Roman"/>
          <w:color w:val="000000"/>
          <w:sz w:val="24"/>
        </w:rPr>
        <w:t>ru</w:t>
      </w:r>
      <w:r w:rsidRPr="00BF31E4">
        <w:rPr>
          <w:rFonts w:ascii="Times New Roman" w:eastAsia="Times New Roman" w:hAnsi="Times New Roman"/>
          <w:color w:val="000000"/>
          <w:sz w:val="24"/>
          <w:lang w:val="ru-RU"/>
        </w:rPr>
        <w:t xml:space="preserve"> Справочно-информационный интернет- портал «Русский язык».</w:t>
      </w:r>
    </w:p>
    <w:p w:rsidR="00C634CE" w:rsidRPr="00BF31E4" w:rsidRDefault="00BF31E4">
      <w:pPr>
        <w:autoSpaceDE w:val="0"/>
        <w:autoSpaceDN w:val="0"/>
        <w:spacing w:before="406" w:after="0" w:line="230" w:lineRule="auto"/>
        <w:rPr>
          <w:lang w:val="ru-RU"/>
        </w:rPr>
      </w:pPr>
      <w:r>
        <w:rPr>
          <w:rFonts w:ascii="Times New Roman" w:eastAsia="Times New Roman" w:hAnsi="Times New Roman"/>
          <w:color w:val="000000"/>
          <w:sz w:val="24"/>
        </w:rPr>
        <w:t>www</w:t>
      </w:r>
      <w:r w:rsidRPr="00BF31E4">
        <w:rPr>
          <w:rFonts w:ascii="Times New Roman" w:eastAsia="Times New Roman" w:hAnsi="Times New Roman"/>
          <w:color w:val="000000"/>
          <w:sz w:val="24"/>
          <w:lang w:val="ru-RU"/>
        </w:rPr>
        <w:t>.</w:t>
      </w:r>
      <w:r>
        <w:rPr>
          <w:rFonts w:ascii="Times New Roman" w:eastAsia="Times New Roman" w:hAnsi="Times New Roman"/>
          <w:color w:val="000000"/>
          <w:sz w:val="24"/>
        </w:rPr>
        <w:t>feb</w:t>
      </w:r>
      <w:r w:rsidRPr="00BF31E4">
        <w:rPr>
          <w:rFonts w:ascii="Times New Roman" w:eastAsia="Times New Roman" w:hAnsi="Times New Roman"/>
          <w:color w:val="000000"/>
          <w:sz w:val="24"/>
          <w:lang w:val="ru-RU"/>
        </w:rPr>
        <w:t>-</w:t>
      </w:r>
      <w:r>
        <w:rPr>
          <w:rFonts w:ascii="Times New Roman" w:eastAsia="Times New Roman" w:hAnsi="Times New Roman"/>
          <w:color w:val="000000"/>
          <w:sz w:val="24"/>
        </w:rPr>
        <w:t>web</w:t>
      </w:r>
      <w:r w:rsidRPr="00BF31E4">
        <w:rPr>
          <w:rFonts w:ascii="Times New Roman" w:eastAsia="Times New Roman" w:hAnsi="Times New Roman"/>
          <w:color w:val="000000"/>
          <w:sz w:val="24"/>
          <w:lang w:val="ru-RU"/>
        </w:rPr>
        <w:t>.</w:t>
      </w:r>
      <w:r>
        <w:rPr>
          <w:rFonts w:ascii="Times New Roman" w:eastAsia="Times New Roman" w:hAnsi="Times New Roman"/>
          <w:color w:val="000000"/>
          <w:sz w:val="24"/>
        </w:rPr>
        <w:t>ru</w:t>
      </w:r>
      <w:r w:rsidRPr="00BF31E4">
        <w:rPr>
          <w:rFonts w:ascii="Times New Roman" w:eastAsia="Times New Roman" w:hAnsi="Times New Roman"/>
          <w:color w:val="000000"/>
          <w:sz w:val="24"/>
          <w:lang w:val="ru-RU"/>
        </w:rPr>
        <w:t xml:space="preserve"> Фундаментальная электронная библиотека «Русская литература и фольклор».</w:t>
      </w:r>
    </w:p>
    <w:p w:rsidR="00C634CE" w:rsidRPr="00BF31E4" w:rsidRDefault="00BF31E4">
      <w:pPr>
        <w:autoSpaceDE w:val="0"/>
        <w:autoSpaceDN w:val="0"/>
        <w:spacing w:before="406" w:after="0" w:line="230" w:lineRule="auto"/>
        <w:rPr>
          <w:lang w:val="ru-RU"/>
        </w:rPr>
      </w:pPr>
      <w:r>
        <w:rPr>
          <w:rFonts w:ascii="Times New Roman" w:eastAsia="Times New Roman" w:hAnsi="Times New Roman"/>
          <w:color w:val="000000"/>
          <w:sz w:val="24"/>
        </w:rPr>
        <w:t>www</w:t>
      </w:r>
      <w:r w:rsidRPr="00BF31E4">
        <w:rPr>
          <w:rFonts w:ascii="Times New Roman" w:eastAsia="Times New Roman" w:hAnsi="Times New Roman"/>
          <w:color w:val="000000"/>
          <w:sz w:val="24"/>
          <w:lang w:val="ru-RU"/>
        </w:rPr>
        <w:t>.</w:t>
      </w:r>
      <w:r>
        <w:rPr>
          <w:rFonts w:ascii="Times New Roman" w:eastAsia="Times New Roman" w:hAnsi="Times New Roman"/>
          <w:color w:val="000000"/>
          <w:sz w:val="24"/>
        </w:rPr>
        <w:t>myfhology</w:t>
      </w:r>
      <w:r w:rsidRPr="00BF31E4">
        <w:rPr>
          <w:rFonts w:ascii="Times New Roman" w:eastAsia="Times New Roman" w:hAnsi="Times New Roman"/>
          <w:color w:val="000000"/>
          <w:sz w:val="24"/>
          <w:lang w:val="ru-RU"/>
        </w:rPr>
        <w:t>.</w:t>
      </w:r>
      <w:r>
        <w:rPr>
          <w:rFonts w:ascii="Times New Roman" w:eastAsia="Times New Roman" w:hAnsi="Times New Roman"/>
          <w:color w:val="000000"/>
          <w:sz w:val="24"/>
        </w:rPr>
        <w:t>ru</w:t>
      </w:r>
      <w:r w:rsidRPr="00BF31E4">
        <w:rPr>
          <w:rFonts w:ascii="Times New Roman" w:eastAsia="Times New Roman" w:hAnsi="Times New Roman"/>
          <w:color w:val="000000"/>
          <w:sz w:val="24"/>
          <w:lang w:val="ru-RU"/>
        </w:rPr>
        <w:t xml:space="preserve"> Мифологическая энциклопедия.</w:t>
      </w:r>
    </w:p>
    <w:p w:rsidR="00C634CE" w:rsidRPr="00BF31E4" w:rsidRDefault="00C634CE">
      <w:pPr>
        <w:rPr>
          <w:lang w:val="ru-RU"/>
        </w:rPr>
        <w:sectPr w:rsidR="00C634CE" w:rsidRPr="00BF31E4">
          <w:pgSz w:w="11900" w:h="16840"/>
          <w:pgMar w:top="286" w:right="750" w:bottom="1440" w:left="666" w:header="720" w:footer="720" w:gutter="0"/>
          <w:cols w:space="720" w:equalWidth="0">
            <w:col w:w="10484" w:space="0"/>
          </w:cols>
          <w:docGrid w:linePitch="360"/>
        </w:sectPr>
      </w:pPr>
    </w:p>
    <w:p w:rsidR="00C634CE" w:rsidRPr="00BF31E4" w:rsidRDefault="00C634CE">
      <w:pPr>
        <w:autoSpaceDE w:val="0"/>
        <w:autoSpaceDN w:val="0"/>
        <w:spacing w:after="78" w:line="220" w:lineRule="exact"/>
        <w:rPr>
          <w:lang w:val="ru-RU"/>
        </w:rPr>
      </w:pPr>
    </w:p>
    <w:p w:rsidR="00C634CE" w:rsidRPr="00BF31E4" w:rsidRDefault="00BF31E4">
      <w:pPr>
        <w:autoSpaceDE w:val="0"/>
        <w:autoSpaceDN w:val="0"/>
        <w:spacing w:after="0" w:line="230" w:lineRule="auto"/>
        <w:rPr>
          <w:lang w:val="ru-RU"/>
        </w:rPr>
      </w:pPr>
      <w:r w:rsidRPr="00BF31E4">
        <w:rPr>
          <w:rFonts w:ascii="Times New Roman" w:eastAsia="Times New Roman" w:hAnsi="Times New Roman"/>
          <w:b/>
          <w:color w:val="000000"/>
          <w:sz w:val="24"/>
          <w:lang w:val="ru-RU"/>
        </w:rPr>
        <w:t>МАТЕРИАЛЬНО-ТЕХНИЧЕСКОЕ ОБЕСПЕЧЕНИЕ ОБРАЗОВАТЕЛЬНОГО ПРОЦЕССА</w:t>
      </w:r>
    </w:p>
    <w:p w:rsidR="00C634CE" w:rsidRPr="00BF31E4" w:rsidRDefault="00BF31E4">
      <w:pPr>
        <w:autoSpaceDE w:val="0"/>
        <w:autoSpaceDN w:val="0"/>
        <w:spacing w:before="346" w:after="0" w:line="302" w:lineRule="auto"/>
        <w:ind w:right="4032"/>
        <w:rPr>
          <w:lang w:val="ru-RU"/>
        </w:rPr>
      </w:pPr>
      <w:r w:rsidRPr="00BF31E4">
        <w:rPr>
          <w:rFonts w:ascii="Times New Roman" w:eastAsia="Times New Roman" w:hAnsi="Times New Roman"/>
          <w:b/>
          <w:color w:val="000000"/>
          <w:sz w:val="24"/>
          <w:lang w:val="ru-RU"/>
        </w:rPr>
        <w:t xml:space="preserve">УЧЕБНОЕ ОБОРУДОВАНИЕ </w:t>
      </w:r>
      <w:r w:rsidRPr="00BF31E4">
        <w:rPr>
          <w:lang w:val="ru-RU"/>
        </w:rPr>
        <w:br/>
      </w:r>
      <w:r w:rsidRPr="00BF31E4">
        <w:rPr>
          <w:rFonts w:ascii="Times New Roman" w:eastAsia="Times New Roman" w:hAnsi="Times New Roman"/>
          <w:color w:val="000000"/>
          <w:sz w:val="24"/>
          <w:lang w:val="ru-RU"/>
        </w:rPr>
        <w:t>печатные пособия (плакаты, таблицы), интерактивные пособия.</w:t>
      </w:r>
    </w:p>
    <w:p w:rsidR="00C634CE" w:rsidRPr="00BF31E4" w:rsidRDefault="00BF31E4">
      <w:pPr>
        <w:autoSpaceDE w:val="0"/>
        <w:autoSpaceDN w:val="0"/>
        <w:spacing w:before="262" w:after="0" w:line="300" w:lineRule="auto"/>
        <w:ind w:right="720"/>
        <w:rPr>
          <w:lang w:val="ru-RU"/>
        </w:rPr>
      </w:pPr>
      <w:r w:rsidRPr="00BF31E4">
        <w:rPr>
          <w:rFonts w:ascii="Times New Roman" w:eastAsia="Times New Roman" w:hAnsi="Times New Roman"/>
          <w:b/>
          <w:color w:val="000000"/>
          <w:sz w:val="24"/>
          <w:lang w:val="ru-RU"/>
        </w:rPr>
        <w:t xml:space="preserve">ОБОРУДОВАНИЕ ДЛЯ ПРОВЕДЕНИЯ ЛАБОРАТОРНЫХ, ПРАКТИЧЕСКИХ РАБОТ, ДЕМОНСТРАЦИЙ </w:t>
      </w:r>
      <w:r w:rsidRPr="00BF31E4">
        <w:rPr>
          <w:lang w:val="ru-RU"/>
        </w:rPr>
        <w:br/>
      </w:r>
      <w:r w:rsidRPr="00BF31E4">
        <w:rPr>
          <w:rFonts w:ascii="Times New Roman" w:eastAsia="Times New Roman" w:hAnsi="Times New Roman"/>
          <w:color w:val="000000"/>
          <w:sz w:val="24"/>
          <w:lang w:val="ru-RU"/>
        </w:rPr>
        <w:t>интерактивная доска, мультимедийный проектор</w:t>
      </w:r>
    </w:p>
    <w:p w:rsidR="00C634CE" w:rsidRPr="00BF31E4" w:rsidRDefault="00C634CE">
      <w:pPr>
        <w:rPr>
          <w:lang w:val="ru-RU"/>
        </w:rPr>
        <w:sectPr w:rsidR="00C634CE" w:rsidRPr="00BF31E4">
          <w:pgSz w:w="11900" w:h="16840"/>
          <w:pgMar w:top="298" w:right="650" w:bottom="1440" w:left="666" w:header="720" w:footer="720" w:gutter="0"/>
          <w:cols w:space="720" w:equalWidth="0">
            <w:col w:w="10584" w:space="0"/>
          </w:cols>
          <w:docGrid w:linePitch="360"/>
        </w:sectPr>
      </w:pPr>
    </w:p>
    <w:p w:rsidR="00DA341E" w:rsidRPr="00BF31E4" w:rsidRDefault="00DA341E">
      <w:pPr>
        <w:rPr>
          <w:lang w:val="ru-RU"/>
        </w:rPr>
      </w:pPr>
    </w:p>
    <w:sectPr w:rsidR="00DA341E" w:rsidRPr="00BF31E4" w:rsidSect="00034616">
      <w:pgSz w:w="11900" w:h="16840"/>
      <w:pgMar w:top="1440" w:right="1440" w:bottom="1440" w:left="1440" w:header="720" w:footer="720" w:gutter="0"/>
      <w:cols w:space="720" w:equalWidth="0">
        <w:col w:w="10584" w:space="0"/>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nsid w:val="FFFFFF7F"/>
    <w:multiLevelType w:val="singleLevel"/>
    <w:tmpl w:val="38441652"/>
    <w:lvl w:ilvl="0">
      <w:start w:val="1"/>
      <w:numFmt w:val="decimal"/>
      <w:pStyle w:val="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a"/>
      <w:lvlText w:val="%1."/>
      <w:lvlJc w:val="left"/>
      <w:pPr>
        <w:tabs>
          <w:tab w:val="num" w:pos="360"/>
        </w:tabs>
        <w:ind w:left="360" w:hanging="360"/>
      </w:pPr>
    </w:lvl>
  </w:abstractNum>
  <w:abstractNum w:abstractNumId="8">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3F51EF"/>
    <w:rsid w:val="00AA1D8D"/>
    <w:rsid w:val="00AB152A"/>
    <w:rsid w:val="00B47730"/>
    <w:rsid w:val="00BF31E4"/>
    <w:rsid w:val="00C634CE"/>
    <w:rsid w:val="00CB0664"/>
    <w:rsid w:val="00DA341E"/>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FC693F"/>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Верхний колонтитул Знак"/>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Нижний колонтитул Знак"/>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Заголовок 1 Знак"/>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Заголовок 2 Знак"/>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Заголовок 3 Знак"/>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Название Знак"/>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Подзаголовок Знак"/>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Основной текст Знак"/>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Основной текст 2 Знак"/>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Основной текст 3 Знак"/>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Текст макроса Знак"/>
    <w:basedOn w:val="a2"/>
    <w:link w:val="af3"/>
    <w:uiPriority w:val="99"/>
    <w:rsid w:val="0029639D"/>
    <w:rPr>
      <w:rFonts w:ascii="Courier" w:hAnsi="Courier"/>
      <w:sz w:val="20"/>
      <w:szCs w:val="20"/>
    </w:rPr>
  </w:style>
  <w:style w:type="paragraph" w:styleId="27">
    <w:name w:val="Quote"/>
    <w:basedOn w:val="a1"/>
    <w:next w:val="a1"/>
    <w:link w:val="28"/>
    <w:uiPriority w:val="29"/>
    <w:qFormat/>
    <w:rsid w:val="00FC693F"/>
    <w:rPr>
      <w:i/>
      <w:iCs/>
      <w:color w:val="000000" w:themeColor="text1"/>
    </w:rPr>
  </w:style>
  <w:style w:type="character" w:customStyle="1" w:styleId="28">
    <w:name w:val="Цитата 2 Знак"/>
    <w:basedOn w:val="a2"/>
    <w:link w:val="27"/>
    <w:uiPriority w:val="29"/>
    <w:rsid w:val="00FC693F"/>
    <w:rPr>
      <w:i/>
      <w:iCs/>
      <w:color w:val="000000" w:themeColor="text1"/>
    </w:rPr>
  </w:style>
  <w:style w:type="character" w:customStyle="1" w:styleId="40">
    <w:name w:val="Заголовок 4 Знак"/>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Заголовок 5 Знак"/>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Заголовок 6 Знак"/>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Заголовок 7 Знак"/>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Заголовок 8 Знак"/>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Заголовок 9 Знак"/>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5">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6">
    <w:name w:val="Strong"/>
    <w:basedOn w:val="a2"/>
    <w:uiPriority w:val="22"/>
    <w:qFormat/>
    <w:rsid w:val="00FC693F"/>
    <w:rPr>
      <w:b/>
      <w:bCs/>
    </w:rPr>
  </w:style>
  <w:style w:type="character" w:styleId="af7">
    <w:name w:val="Emphasis"/>
    <w:basedOn w:val="a2"/>
    <w:uiPriority w:val="20"/>
    <w:qFormat/>
    <w:rsid w:val="00FC693F"/>
    <w:rPr>
      <w:i/>
      <w:iCs/>
    </w:rPr>
  </w:style>
  <w:style w:type="paragraph" w:styleId="af8">
    <w:name w:val="Intense Quote"/>
    <w:basedOn w:val="a1"/>
    <w:next w:val="a1"/>
    <w:link w:val="af9"/>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af9">
    <w:name w:val="Выделенная цитата Знак"/>
    <w:basedOn w:val="a2"/>
    <w:link w:val="af8"/>
    <w:uiPriority w:val="30"/>
    <w:rsid w:val="00FC693F"/>
    <w:rPr>
      <w:b/>
      <w:bCs/>
      <w:i/>
      <w:iCs/>
      <w:color w:val="4F81BD" w:themeColor="accent1"/>
    </w:rPr>
  </w:style>
  <w:style w:type="character" w:styleId="afa">
    <w:name w:val="Subtle Emphasis"/>
    <w:basedOn w:val="a2"/>
    <w:uiPriority w:val="19"/>
    <w:qFormat/>
    <w:rsid w:val="00FC693F"/>
    <w:rPr>
      <w:i/>
      <w:iCs/>
      <w:color w:val="808080" w:themeColor="text1" w:themeTint="7F"/>
    </w:rPr>
  </w:style>
  <w:style w:type="character" w:styleId="afb">
    <w:name w:val="Intense Emphasis"/>
    <w:basedOn w:val="a2"/>
    <w:uiPriority w:val="21"/>
    <w:qFormat/>
    <w:rsid w:val="00FC693F"/>
    <w:rPr>
      <w:b/>
      <w:bCs/>
      <w:i/>
      <w:iCs/>
      <w:color w:val="4F81BD" w:themeColor="accent1"/>
    </w:rPr>
  </w:style>
  <w:style w:type="character" w:styleId="afc">
    <w:name w:val="Subtle Reference"/>
    <w:basedOn w:val="a2"/>
    <w:uiPriority w:val="31"/>
    <w:qFormat/>
    <w:rsid w:val="00FC693F"/>
    <w:rPr>
      <w:smallCaps/>
      <w:color w:val="C0504D" w:themeColor="accent2"/>
      <w:u w:val="single"/>
    </w:rPr>
  </w:style>
  <w:style w:type="character" w:styleId="afd">
    <w:name w:val="Intense Reference"/>
    <w:basedOn w:val="a2"/>
    <w:uiPriority w:val="32"/>
    <w:qFormat/>
    <w:rsid w:val="00FC693F"/>
    <w:rPr>
      <w:b/>
      <w:bCs/>
      <w:smallCaps/>
      <w:color w:val="C0504D" w:themeColor="accent2"/>
      <w:spacing w:val="5"/>
      <w:u w:val="single"/>
    </w:rPr>
  </w:style>
  <w:style w:type="character" w:styleId="afe">
    <w:name w:val="Book Title"/>
    <w:basedOn w:val="a2"/>
    <w:uiPriority w:val="33"/>
    <w:qFormat/>
    <w:rsid w:val="00FC693F"/>
    <w:rPr>
      <w:b/>
      <w:bCs/>
      <w:smallCaps/>
      <w:spacing w:val="5"/>
    </w:rPr>
  </w:style>
  <w:style w:type="paragraph" w:styleId="aff">
    <w:name w:val="TOC Heading"/>
    <w:basedOn w:val="1"/>
    <w:next w:val="a1"/>
    <w:uiPriority w:val="39"/>
    <w:semiHidden/>
    <w:unhideWhenUsed/>
    <w:qFormat/>
    <w:rsid w:val="00FC693F"/>
    <w:pPr>
      <w:outlineLvl w:val="9"/>
    </w:pPr>
  </w:style>
  <w:style w:type="table" w:styleId="aff0">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1">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f2">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3">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9">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2">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a">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3">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b">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7">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f4">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5">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6">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7">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aff8">
    <w:name w:val="Balloon Text"/>
    <w:basedOn w:val="a1"/>
    <w:link w:val="aff9"/>
    <w:uiPriority w:val="99"/>
    <w:semiHidden/>
    <w:unhideWhenUsed/>
    <w:rsid w:val="00AB152A"/>
    <w:pPr>
      <w:spacing w:after="0" w:line="240" w:lineRule="auto"/>
    </w:pPr>
    <w:rPr>
      <w:rFonts w:ascii="Tahoma" w:hAnsi="Tahoma" w:cs="Tahoma"/>
      <w:sz w:val="16"/>
      <w:szCs w:val="16"/>
    </w:rPr>
  </w:style>
  <w:style w:type="character" w:customStyle="1" w:styleId="aff9">
    <w:name w:val="Текст выноски Знак"/>
    <w:basedOn w:val="a2"/>
    <w:link w:val="aff8"/>
    <w:uiPriority w:val="99"/>
    <w:semiHidden/>
    <w:rsid w:val="00AB152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FC693F"/>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Верхний колонтитул Знак"/>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Нижний колонтитул Знак"/>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Заголовок 1 Знак"/>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Заголовок 2 Знак"/>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Заголовок 3 Знак"/>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Название Знак"/>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Подзаголовок Знак"/>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Основной текст Знак"/>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Основной текст 2 Знак"/>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Основной текст 3 Знак"/>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Текст макроса Знак"/>
    <w:basedOn w:val="a2"/>
    <w:link w:val="af3"/>
    <w:uiPriority w:val="99"/>
    <w:rsid w:val="0029639D"/>
    <w:rPr>
      <w:rFonts w:ascii="Courier" w:hAnsi="Courier"/>
      <w:sz w:val="20"/>
      <w:szCs w:val="20"/>
    </w:rPr>
  </w:style>
  <w:style w:type="paragraph" w:styleId="27">
    <w:name w:val="Quote"/>
    <w:basedOn w:val="a1"/>
    <w:next w:val="a1"/>
    <w:link w:val="28"/>
    <w:uiPriority w:val="29"/>
    <w:qFormat/>
    <w:rsid w:val="00FC693F"/>
    <w:rPr>
      <w:i/>
      <w:iCs/>
      <w:color w:val="000000" w:themeColor="text1"/>
    </w:rPr>
  </w:style>
  <w:style w:type="character" w:customStyle="1" w:styleId="28">
    <w:name w:val="Цитата 2 Знак"/>
    <w:basedOn w:val="a2"/>
    <w:link w:val="27"/>
    <w:uiPriority w:val="29"/>
    <w:rsid w:val="00FC693F"/>
    <w:rPr>
      <w:i/>
      <w:iCs/>
      <w:color w:val="000000" w:themeColor="text1"/>
    </w:rPr>
  </w:style>
  <w:style w:type="character" w:customStyle="1" w:styleId="40">
    <w:name w:val="Заголовок 4 Знак"/>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Заголовок 5 Знак"/>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Заголовок 6 Знак"/>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Заголовок 7 Знак"/>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Заголовок 8 Знак"/>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Заголовок 9 Знак"/>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5">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6">
    <w:name w:val="Strong"/>
    <w:basedOn w:val="a2"/>
    <w:uiPriority w:val="22"/>
    <w:qFormat/>
    <w:rsid w:val="00FC693F"/>
    <w:rPr>
      <w:b/>
      <w:bCs/>
    </w:rPr>
  </w:style>
  <w:style w:type="character" w:styleId="af7">
    <w:name w:val="Emphasis"/>
    <w:basedOn w:val="a2"/>
    <w:uiPriority w:val="20"/>
    <w:qFormat/>
    <w:rsid w:val="00FC693F"/>
    <w:rPr>
      <w:i/>
      <w:iCs/>
    </w:rPr>
  </w:style>
  <w:style w:type="paragraph" w:styleId="af8">
    <w:name w:val="Intense Quote"/>
    <w:basedOn w:val="a1"/>
    <w:next w:val="a1"/>
    <w:link w:val="af9"/>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af9">
    <w:name w:val="Выделенная цитата Знак"/>
    <w:basedOn w:val="a2"/>
    <w:link w:val="af8"/>
    <w:uiPriority w:val="30"/>
    <w:rsid w:val="00FC693F"/>
    <w:rPr>
      <w:b/>
      <w:bCs/>
      <w:i/>
      <w:iCs/>
      <w:color w:val="4F81BD" w:themeColor="accent1"/>
    </w:rPr>
  </w:style>
  <w:style w:type="character" w:styleId="afa">
    <w:name w:val="Subtle Emphasis"/>
    <w:basedOn w:val="a2"/>
    <w:uiPriority w:val="19"/>
    <w:qFormat/>
    <w:rsid w:val="00FC693F"/>
    <w:rPr>
      <w:i/>
      <w:iCs/>
      <w:color w:val="808080" w:themeColor="text1" w:themeTint="7F"/>
    </w:rPr>
  </w:style>
  <w:style w:type="character" w:styleId="afb">
    <w:name w:val="Intense Emphasis"/>
    <w:basedOn w:val="a2"/>
    <w:uiPriority w:val="21"/>
    <w:qFormat/>
    <w:rsid w:val="00FC693F"/>
    <w:rPr>
      <w:b/>
      <w:bCs/>
      <w:i/>
      <w:iCs/>
      <w:color w:val="4F81BD" w:themeColor="accent1"/>
    </w:rPr>
  </w:style>
  <w:style w:type="character" w:styleId="afc">
    <w:name w:val="Subtle Reference"/>
    <w:basedOn w:val="a2"/>
    <w:uiPriority w:val="31"/>
    <w:qFormat/>
    <w:rsid w:val="00FC693F"/>
    <w:rPr>
      <w:smallCaps/>
      <w:color w:val="C0504D" w:themeColor="accent2"/>
      <w:u w:val="single"/>
    </w:rPr>
  </w:style>
  <w:style w:type="character" w:styleId="afd">
    <w:name w:val="Intense Reference"/>
    <w:basedOn w:val="a2"/>
    <w:uiPriority w:val="32"/>
    <w:qFormat/>
    <w:rsid w:val="00FC693F"/>
    <w:rPr>
      <w:b/>
      <w:bCs/>
      <w:smallCaps/>
      <w:color w:val="C0504D" w:themeColor="accent2"/>
      <w:spacing w:val="5"/>
      <w:u w:val="single"/>
    </w:rPr>
  </w:style>
  <w:style w:type="character" w:styleId="afe">
    <w:name w:val="Book Title"/>
    <w:basedOn w:val="a2"/>
    <w:uiPriority w:val="33"/>
    <w:qFormat/>
    <w:rsid w:val="00FC693F"/>
    <w:rPr>
      <w:b/>
      <w:bCs/>
      <w:smallCaps/>
      <w:spacing w:val="5"/>
    </w:rPr>
  </w:style>
  <w:style w:type="paragraph" w:styleId="aff">
    <w:name w:val="TOC Heading"/>
    <w:basedOn w:val="1"/>
    <w:next w:val="a1"/>
    <w:uiPriority w:val="39"/>
    <w:semiHidden/>
    <w:unhideWhenUsed/>
    <w:qFormat/>
    <w:rsid w:val="00FC693F"/>
    <w:pPr>
      <w:outlineLvl w:val="9"/>
    </w:pPr>
  </w:style>
  <w:style w:type="table" w:styleId="aff0">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1">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f2">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3">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9">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2">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a">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3">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b">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7">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f4">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5">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6">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7">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aff8">
    <w:name w:val="Balloon Text"/>
    <w:basedOn w:val="a1"/>
    <w:link w:val="aff9"/>
    <w:uiPriority w:val="99"/>
    <w:semiHidden/>
    <w:unhideWhenUsed/>
    <w:rsid w:val="00AB152A"/>
    <w:pPr>
      <w:spacing w:after="0" w:line="240" w:lineRule="auto"/>
    </w:pPr>
    <w:rPr>
      <w:rFonts w:ascii="Tahoma" w:hAnsi="Tahoma" w:cs="Tahoma"/>
      <w:sz w:val="16"/>
      <w:szCs w:val="16"/>
    </w:rPr>
  </w:style>
  <w:style w:type="character" w:customStyle="1" w:styleId="aff9">
    <w:name w:val="Текст выноски Знак"/>
    <w:basedOn w:val="a2"/>
    <w:link w:val="aff8"/>
    <w:uiPriority w:val="99"/>
    <w:semiHidden/>
    <w:rsid w:val="00AB152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35FB08-CF0D-479F-B3FE-2014DC8FB1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8259</Words>
  <Characters>47078</Characters>
  <Application>Microsoft Office Word</Application>
  <DocSecurity>0</DocSecurity>
  <Lines>392</Lines>
  <Paragraphs>110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55227</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python-docx</dc:creator>
  <dc:description>generated by python-docx</dc:description>
  <cp:lastModifiedBy>User</cp:lastModifiedBy>
  <cp:revision>2</cp:revision>
  <cp:lastPrinted>2022-06-02T06:30:00Z</cp:lastPrinted>
  <dcterms:created xsi:type="dcterms:W3CDTF">2022-06-02T06:49:00Z</dcterms:created>
  <dcterms:modified xsi:type="dcterms:W3CDTF">2022-06-02T06:49:00Z</dcterms:modified>
</cp:coreProperties>
</file>