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B8" w:rsidRDefault="001B0342">
      <w:pPr>
        <w:autoSpaceDE w:val="0"/>
        <w:autoSpaceDN w:val="0"/>
        <w:spacing w:after="78" w:line="220" w:lineRule="exact"/>
      </w:pPr>
      <w:r>
        <w:rPr>
          <w:rFonts w:ascii="Times New Roman" w:eastAsia="Times New Roman" w:hAnsi="Times New Roman"/>
          <w:b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0D573B9" wp14:editId="17C5364F">
            <wp:simplePos x="0" y="0"/>
            <wp:positionH relativeFrom="column">
              <wp:posOffset>-93345</wp:posOffset>
            </wp:positionH>
            <wp:positionV relativeFrom="paragraph">
              <wp:posOffset>134620</wp:posOffset>
            </wp:positionV>
            <wp:extent cx="6675120" cy="9249410"/>
            <wp:effectExtent l="0" t="0" r="0" b="8890"/>
            <wp:wrapNone/>
            <wp:docPr id="1" name="Рисунок 1" descr="C:\Users\User\Desktop\Документы сканера\Т.л. 5 кл. р.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сканера\Т.л. 5 кл. р.я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924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1B0342" w:rsidRDefault="001B0342">
      <w:pPr>
        <w:autoSpaceDE w:val="0"/>
        <w:autoSpaceDN w:val="0"/>
        <w:spacing w:after="0" w:line="230" w:lineRule="auto"/>
        <w:ind w:left="1530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37DB8" w:rsidRPr="002E7171" w:rsidRDefault="00E37DB8">
      <w:pPr>
        <w:autoSpaceDE w:val="0"/>
        <w:autoSpaceDN w:val="0"/>
        <w:spacing w:after="78" w:line="220" w:lineRule="exact"/>
        <w:rPr>
          <w:lang w:val="ru-RU"/>
        </w:rPr>
      </w:pPr>
      <w:bookmarkStart w:id="0" w:name="_GoBack"/>
      <w:bookmarkEnd w:id="0"/>
    </w:p>
    <w:p w:rsidR="00E37DB8" w:rsidRPr="002E7171" w:rsidRDefault="002E7171">
      <w:pPr>
        <w:autoSpaceDE w:val="0"/>
        <w:autoSpaceDN w:val="0"/>
        <w:spacing w:after="0" w:line="286" w:lineRule="auto"/>
        <w:ind w:right="288"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 05 2021 г № 287, зарегистрирован Министерством юстиции Российской Федерации 05 07 2021 г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,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рег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37DB8" w:rsidRPr="002E7171" w:rsidRDefault="002E7171">
      <w:pPr>
        <w:autoSpaceDE w:val="0"/>
        <w:autoSpaceDN w:val="0"/>
        <w:spacing w:before="226" w:after="0" w:line="230" w:lineRule="auto"/>
        <w:rPr>
          <w:lang w:val="ru-RU"/>
        </w:rPr>
      </w:pP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E37DB8" w:rsidRPr="002E7171" w:rsidRDefault="002E7171">
      <w:pPr>
        <w:autoSpaceDE w:val="0"/>
        <w:autoSpaceDN w:val="0"/>
        <w:spacing w:before="348" w:after="0"/>
        <w:ind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 и  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языку. </w:t>
      </w:r>
    </w:p>
    <w:p w:rsidR="00E37DB8" w:rsidRPr="002E7171" w:rsidRDefault="002E7171">
      <w:pPr>
        <w:autoSpaceDE w:val="0"/>
        <w:autoSpaceDN w:val="0"/>
        <w:spacing w:before="262" w:after="0" w:line="230" w:lineRule="auto"/>
        <w:rPr>
          <w:lang w:val="ru-RU"/>
        </w:rPr>
      </w:pP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E37DB8" w:rsidRPr="002E7171" w:rsidRDefault="002E7171">
      <w:pPr>
        <w:autoSpaceDE w:val="0"/>
        <w:autoSpaceDN w:val="0"/>
        <w:spacing w:before="166" w:after="0"/>
        <w:ind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межнационального общения русский язык является средством коммуникации всех народов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Российской Федерации, основой их социально-экономической, культурной и духовной консолидации.</w:t>
      </w:r>
    </w:p>
    <w:p w:rsidR="00E37DB8" w:rsidRPr="002E7171" w:rsidRDefault="002E7171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ситуациях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общения определяют успешность социализации личности и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возможности её самореализации в различных жизненно важных для человека областях.</w:t>
      </w:r>
    </w:p>
    <w:p w:rsidR="00E37DB8" w:rsidRPr="002E7171" w:rsidRDefault="002E7171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37DB8" w:rsidRPr="002E7171" w:rsidRDefault="002E7171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Обучение русскому языку в школе направлено на совершенствование нравственной и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самообразования.</w:t>
      </w:r>
    </w:p>
    <w:p w:rsidR="00E37DB8" w:rsidRPr="002E7171" w:rsidRDefault="002E7171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</w:t>
      </w:r>
    </w:p>
    <w:p w:rsidR="00E37DB8" w:rsidRPr="002E7171" w:rsidRDefault="002E7171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Соответствующие умения и навыки представлены в перечне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E37DB8" w:rsidRPr="002E7171" w:rsidRDefault="002E7171">
      <w:pPr>
        <w:autoSpaceDE w:val="0"/>
        <w:autoSpaceDN w:val="0"/>
        <w:spacing w:before="262" w:after="0" w:line="230" w:lineRule="auto"/>
        <w:rPr>
          <w:lang w:val="ru-RU"/>
        </w:rPr>
      </w:pP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«РУССКИЙ ЯЗЫК»</w:t>
      </w:r>
    </w:p>
    <w:p w:rsidR="00E37DB8" w:rsidRPr="002E7171" w:rsidRDefault="002E7171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русского языка по программам основного общего образования являются:</w:t>
      </w:r>
    </w:p>
    <w:p w:rsidR="00E37DB8" w:rsidRPr="002E7171" w:rsidRDefault="00E37DB8">
      <w:pPr>
        <w:rPr>
          <w:lang w:val="ru-RU"/>
        </w:rPr>
        <w:sectPr w:rsidR="00E37DB8" w:rsidRPr="002E7171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37DB8" w:rsidRPr="002E7171" w:rsidRDefault="00E37DB8">
      <w:pPr>
        <w:autoSpaceDE w:val="0"/>
        <w:autoSpaceDN w:val="0"/>
        <w:spacing w:after="78" w:line="220" w:lineRule="exact"/>
        <w:rPr>
          <w:lang w:val="ru-RU"/>
        </w:rPr>
      </w:pPr>
    </w:p>
    <w:p w:rsidR="00E37DB8" w:rsidRPr="002E7171" w:rsidRDefault="002E7171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получения знаний в разных сферах ​человеческой деятельности;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уважения к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общероссийской и русской культуре, к культуре и языкам всех народов Российской Федерации;</w:t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обогащение активного и потенциального словарного запаса и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в собственной речевой практике разнообразных грамматических средств;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орфографической и пунктуационной грамотности; воспитание стремления к речевому самосовершенствованию;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речевой деятельности, коммуникативных умений, обеспечивающих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текст,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инфографика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37DB8" w:rsidRPr="002E7171" w:rsidRDefault="002E7171">
      <w:pPr>
        <w:autoSpaceDE w:val="0"/>
        <w:autoSpaceDN w:val="0"/>
        <w:spacing w:before="262" w:after="0" w:line="230" w:lineRule="auto"/>
        <w:rPr>
          <w:lang w:val="ru-RU"/>
        </w:rPr>
      </w:pP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«РУССКИЙ ЯЗЫК» В УЧЕБНОМ ПЛАНЕ</w:t>
      </w:r>
    </w:p>
    <w:p w:rsidR="00E37DB8" w:rsidRPr="002E7171" w:rsidRDefault="002E7171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 предметную  область  «Русский язык и литература» и является обязательным для  изучения.</w:t>
      </w:r>
    </w:p>
    <w:p w:rsidR="00E37DB8" w:rsidRPr="002E7171" w:rsidRDefault="002E7171">
      <w:pPr>
        <w:autoSpaceDE w:val="0"/>
        <w:autoSpaceDN w:val="0"/>
        <w:spacing w:before="72" w:after="0" w:line="271" w:lineRule="auto"/>
        <w:ind w:right="576"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русского языка в 5 классе отводится  - 170 ч. (5 часов в неделю).</w:t>
      </w:r>
    </w:p>
    <w:p w:rsidR="00E37DB8" w:rsidRPr="002E7171" w:rsidRDefault="00E37DB8">
      <w:pPr>
        <w:rPr>
          <w:lang w:val="ru-RU"/>
        </w:rPr>
        <w:sectPr w:rsidR="00E37DB8" w:rsidRPr="002E7171">
          <w:pgSz w:w="11900" w:h="16840"/>
          <w:pgMar w:top="298" w:right="702" w:bottom="1440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E37DB8" w:rsidRPr="002E7171" w:rsidRDefault="00E37DB8">
      <w:pPr>
        <w:autoSpaceDE w:val="0"/>
        <w:autoSpaceDN w:val="0"/>
        <w:spacing w:after="78" w:line="220" w:lineRule="exact"/>
        <w:rPr>
          <w:lang w:val="ru-RU"/>
        </w:rPr>
      </w:pPr>
    </w:p>
    <w:p w:rsidR="00E37DB8" w:rsidRPr="002E7171" w:rsidRDefault="002E7171">
      <w:pPr>
        <w:autoSpaceDE w:val="0"/>
        <w:autoSpaceDN w:val="0"/>
        <w:spacing w:after="0" w:line="230" w:lineRule="auto"/>
        <w:rPr>
          <w:lang w:val="ru-RU"/>
        </w:rPr>
      </w:pP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E37DB8" w:rsidRPr="002E7171" w:rsidRDefault="002E7171">
      <w:pPr>
        <w:autoSpaceDE w:val="0"/>
        <w:autoSpaceDN w:val="0"/>
        <w:spacing w:before="346" w:after="0" w:line="271" w:lineRule="auto"/>
        <w:ind w:left="180" w:right="5616"/>
        <w:rPr>
          <w:lang w:val="ru-RU"/>
        </w:rPr>
      </w:pP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Богатство и выразительность русского языка.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Лингвистика как наука о языке.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Основные разделы лингвистики.</w:t>
      </w:r>
    </w:p>
    <w:p w:rsidR="00E37DB8" w:rsidRPr="002E7171" w:rsidRDefault="002E7171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Язык и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речь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.Р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ечь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устная и письменная, монологическая и диалогическая,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полилог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Виды речевой деятельности (говорение, слушание, чтение, письмо), их особенности.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Участие в диалоге на лингвистические темы (в рамках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) и темы на основе жизненных наблюдений.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Речевые формулы приветствия, прощания, просьбы, благодарности.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Виды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выборочное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, ознакомительное, детальное.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Виды чтения: изучающее, ознакомительное, просмотровое, поисковое.</w:t>
      </w:r>
    </w:p>
    <w:p w:rsidR="00E37DB8" w:rsidRPr="002E7171" w:rsidRDefault="002E7171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2E7171">
        <w:rPr>
          <w:lang w:val="ru-RU"/>
        </w:rPr>
        <w:br/>
      </w:r>
      <w:proofErr w:type="spellStart"/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Текст</w:t>
      </w:r>
      <w:proofErr w:type="spellEnd"/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и его основные признаки. Тема и главная мысль текста.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Микротема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текста. Ключевые слова.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Повествование как тип речи. Рассказ.</w:t>
      </w:r>
    </w:p>
    <w:p w:rsidR="00E37DB8" w:rsidRPr="002E7171" w:rsidRDefault="002E717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абзацев, способов и сре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дств св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Информационная переработка текста: простой и сложный план текста.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190" w:after="0" w:line="271" w:lineRule="auto"/>
        <w:ind w:right="1584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Функциональные разновидности языка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37DB8" w:rsidRPr="002E7171" w:rsidRDefault="002E7171">
      <w:pPr>
        <w:autoSpaceDE w:val="0"/>
        <w:autoSpaceDN w:val="0"/>
        <w:spacing w:before="190" w:after="0" w:line="271" w:lineRule="auto"/>
        <w:ind w:left="180" w:right="5472"/>
        <w:rPr>
          <w:lang w:val="ru-RU"/>
        </w:rPr>
      </w:pP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Фонетика и графика как разделы лингвистики.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Звук как единица языка. Смыслоразличительная роль звука.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Система гласных звуков.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Система согласных звуков.</w:t>
      </w:r>
    </w:p>
    <w:p w:rsidR="00E37DB8" w:rsidRPr="002E7171" w:rsidRDefault="002E7171">
      <w:pPr>
        <w:autoSpaceDE w:val="0"/>
        <w:autoSpaceDN w:val="0"/>
        <w:spacing w:before="70" w:after="0" w:line="262" w:lineRule="auto"/>
        <w:ind w:left="180" w:right="2448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Изменение звуков в речевом потоке. Элементы фонетической транскрипции. Слог. Ударение. Свойства русского ударения.</w:t>
      </w:r>
    </w:p>
    <w:p w:rsidR="00E37DB8" w:rsidRPr="002E7171" w:rsidRDefault="00E37DB8">
      <w:pPr>
        <w:rPr>
          <w:lang w:val="ru-RU"/>
        </w:rPr>
        <w:sectPr w:rsidR="00E37DB8" w:rsidRPr="002E7171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37DB8" w:rsidRPr="002E7171" w:rsidRDefault="00E37DB8">
      <w:pPr>
        <w:autoSpaceDE w:val="0"/>
        <w:autoSpaceDN w:val="0"/>
        <w:spacing w:after="78" w:line="220" w:lineRule="exact"/>
        <w:rPr>
          <w:lang w:val="ru-RU"/>
        </w:rPr>
      </w:pPr>
    </w:p>
    <w:p w:rsidR="00E37DB8" w:rsidRPr="002E7171" w:rsidRDefault="002E717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Соотношение звуков и букв.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Фонетический анализ слова.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Способы обозначения [й’], мягкости согласных.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Основные выразительные средства фонетики.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Прописные и строчные буквы.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Интонация, её функции. Основные элементы интонации.</w:t>
      </w:r>
    </w:p>
    <w:p w:rsidR="00E37DB8" w:rsidRPr="002E7171" w:rsidRDefault="002E7171">
      <w:pPr>
        <w:autoSpaceDE w:val="0"/>
        <w:autoSpaceDN w:val="0"/>
        <w:spacing w:before="70" w:after="0" w:line="262" w:lineRule="auto"/>
        <w:ind w:left="180" w:right="6336"/>
        <w:rPr>
          <w:lang w:val="ru-RU"/>
        </w:rPr>
      </w:pP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2E7171">
        <w:rPr>
          <w:lang w:val="ru-RU"/>
        </w:rPr>
        <w:br/>
      </w:r>
      <w:proofErr w:type="spellStart"/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Орфография</w:t>
      </w:r>
      <w:proofErr w:type="spellEnd"/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Понятие «орфограмма». Буквенные и небуквенные орфограммы.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разделительных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37DB8" w:rsidRPr="002E7171" w:rsidRDefault="002E7171">
      <w:pPr>
        <w:autoSpaceDE w:val="0"/>
        <w:autoSpaceDN w:val="0"/>
        <w:spacing w:before="72" w:after="0" w:line="262" w:lineRule="auto"/>
        <w:ind w:left="180" w:right="6192"/>
        <w:rPr>
          <w:lang w:val="ru-RU"/>
        </w:rPr>
      </w:pP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2E7171">
        <w:rPr>
          <w:lang w:val="ru-RU"/>
        </w:rPr>
        <w:br/>
      </w:r>
      <w:proofErr w:type="spellStart"/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Лексикология</w:t>
      </w:r>
      <w:proofErr w:type="spellEnd"/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E37DB8" w:rsidRPr="002E7171" w:rsidRDefault="002E717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Синонимы. Антонимы. Омонимы. Паронимы.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Лексический анализ слов (в рамках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37DB8" w:rsidRPr="002E7171" w:rsidRDefault="002E7171">
      <w:pPr>
        <w:autoSpaceDE w:val="0"/>
        <w:autoSpaceDN w:val="0"/>
        <w:spacing w:before="70" w:after="0" w:line="262" w:lineRule="auto"/>
        <w:ind w:left="180" w:right="6480"/>
        <w:rPr>
          <w:lang w:val="ru-RU"/>
        </w:rPr>
      </w:pPr>
      <w:proofErr w:type="spellStart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  <w:r w:rsidRPr="002E7171">
        <w:rPr>
          <w:lang w:val="ru-RU"/>
        </w:rPr>
        <w:br/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Морфемика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Чередование звуков в морфемах (в том числе чередование гласных с нулём звука).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Морфемный анализ слов.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Уместное использование слов с суффиксами оценки в собственной речи.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проверяемыми, непроверяемыми, ​непроизносимыми согласными (в рамках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37DB8" w:rsidRPr="002E7171" w:rsidRDefault="002E717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в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корне слова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37DB8" w:rsidRPr="002E7171" w:rsidRDefault="002E717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-з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(-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приставок.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37DB8" w:rsidRPr="002E7171" w:rsidRDefault="002E7171">
      <w:pPr>
        <w:autoSpaceDE w:val="0"/>
        <w:autoSpaceDN w:val="0"/>
        <w:spacing w:before="70" w:after="0" w:line="262" w:lineRule="auto"/>
        <w:ind w:left="180" w:right="3024"/>
        <w:rPr>
          <w:lang w:val="ru-RU"/>
        </w:rPr>
      </w:pP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Морфология. Культура речи. Орфография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Морфология как раздел грамматики. Грамматическое значение слова.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Род, число, падеж имени существительного.</w:t>
      </w:r>
    </w:p>
    <w:p w:rsidR="00E37DB8" w:rsidRPr="002E7171" w:rsidRDefault="00E37DB8">
      <w:pPr>
        <w:rPr>
          <w:lang w:val="ru-RU"/>
        </w:rPr>
        <w:sectPr w:rsidR="00E37DB8" w:rsidRPr="002E7171">
          <w:pgSz w:w="11900" w:h="16840"/>
          <w:pgMar w:top="298" w:right="780" w:bottom="428" w:left="666" w:header="720" w:footer="720" w:gutter="0"/>
          <w:cols w:space="720" w:equalWidth="0">
            <w:col w:w="10454" w:space="0"/>
          </w:cols>
          <w:docGrid w:linePitch="360"/>
        </w:sectPr>
      </w:pPr>
    </w:p>
    <w:p w:rsidR="00E37DB8" w:rsidRPr="002E7171" w:rsidRDefault="00E37DB8">
      <w:pPr>
        <w:autoSpaceDE w:val="0"/>
        <w:autoSpaceDN w:val="0"/>
        <w:spacing w:after="78" w:line="220" w:lineRule="exact"/>
        <w:rPr>
          <w:lang w:val="ru-RU"/>
        </w:rPr>
      </w:pPr>
    </w:p>
    <w:p w:rsidR="00E37DB8" w:rsidRPr="002E7171" w:rsidRDefault="002E717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общего рода.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Имена существительные, имеющие форму только единственного или только множественного числа. </w:t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существительных.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1872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Правописание собственных имён существительных.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на конце имён существительных после шипящих.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существительных.</w:t>
      </w:r>
    </w:p>
    <w:p w:rsidR="00E37DB8" w:rsidRPr="002E7171" w:rsidRDefault="002E7171">
      <w:pPr>
        <w:autoSpaceDE w:val="0"/>
        <w:autoSpaceDN w:val="0"/>
        <w:spacing w:before="72" w:after="0" w:line="262" w:lineRule="auto"/>
        <w:ind w:left="180" w:right="432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существительных. Правописание суффиксов </w:t>
      </w:r>
      <w:proofErr w:type="gramStart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</w:t>
      </w:r>
      <w:proofErr w:type="gramEnd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; 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(-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) имён существительных.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</w:t>
      </w:r>
      <w:proofErr w:type="gramEnd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аг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-;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-клан- 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-клон-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-скак- 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Имена прилагательные полные и краткие, их синтаксические функции.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Склонение имён прилагательных. 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прилагательных.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прилагательных.</w:t>
      </w:r>
    </w:p>
    <w:p w:rsidR="00E37DB8" w:rsidRPr="002E7171" w:rsidRDefault="002E7171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шипящий.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не 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 именами прилагательными.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71" w:lineRule="auto"/>
        <w:ind w:right="1296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proofErr w:type="spellStart"/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Глагол</w:t>
      </w:r>
      <w:proofErr w:type="spellEnd"/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Глаголы совершенного и несовершенного вида, возвратные и невозвратные.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37DB8" w:rsidRPr="002E7171" w:rsidRDefault="002E717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Спряжение глагола.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</w:t>
      </w:r>
      <w:proofErr w:type="gramEnd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ер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бир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блест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блист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дер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дир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жег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жиг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мер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мир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пер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пир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стел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стил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тер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тир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proofErr w:type="gram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</w:t>
      </w:r>
      <w:proofErr w:type="gramEnd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ся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глаголах, суффиксов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 —-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2E7171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личных окончаний глагола.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гласной перед суффиксом </w:t>
      </w:r>
      <w:proofErr w:type="gram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</w:t>
      </w:r>
      <w:proofErr w:type="gramEnd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E37DB8" w:rsidRPr="002E7171" w:rsidRDefault="002E7171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Синтаксис. Культура речи. Пунктуация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Словосочетание и его признаки. Основные виды словосочетаний по морфологическим свойствам</w:t>
      </w:r>
    </w:p>
    <w:p w:rsidR="00E37DB8" w:rsidRPr="002E7171" w:rsidRDefault="00E37DB8">
      <w:pPr>
        <w:rPr>
          <w:lang w:val="ru-RU"/>
        </w:rPr>
        <w:sectPr w:rsidR="00E37DB8" w:rsidRPr="002E7171">
          <w:pgSz w:w="11900" w:h="16840"/>
          <w:pgMar w:top="298" w:right="682" w:bottom="42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E37DB8" w:rsidRPr="002E7171" w:rsidRDefault="00E37DB8">
      <w:pPr>
        <w:autoSpaceDE w:val="0"/>
        <w:autoSpaceDN w:val="0"/>
        <w:spacing w:after="66" w:line="220" w:lineRule="exact"/>
        <w:rPr>
          <w:lang w:val="ru-RU"/>
        </w:rPr>
      </w:pPr>
    </w:p>
    <w:p w:rsidR="00E37DB8" w:rsidRPr="002E7171" w:rsidRDefault="002E7171">
      <w:pPr>
        <w:autoSpaceDE w:val="0"/>
        <w:autoSpaceDN w:val="0"/>
        <w:spacing w:after="0" w:line="230" w:lineRule="auto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главного слова (именные, глагольные, наречные). Средства связи слов в словосочетании.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Синтаксический анализ словосочетания.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Предложение и его признаки. Виды предложений по цели высказывания и эмоциональной окраске.</w:t>
      </w:r>
    </w:p>
    <w:p w:rsidR="00E37DB8" w:rsidRPr="002E7171" w:rsidRDefault="002E7171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37DB8" w:rsidRPr="002E7171" w:rsidRDefault="002E717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E37DB8" w:rsidRPr="002E7171" w:rsidRDefault="002E717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Тире между подлежащим и сказуемым.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</w:t>
      </w:r>
    </w:p>
    <w:p w:rsidR="00E37DB8" w:rsidRPr="002E7171" w:rsidRDefault="002E7171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Дополнение (прямое и косвенное) и типичные средства его выражения.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E37DB8" w:rsidRPr="002E7171" w:rsidRDefault="002E717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Предложения с однородными членами (без союзов, с одиночным союзом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).</w:t>
      </w:r>
      <w:proofErr w:type="gramEnd"/>
    </w:p>
    <w:p w:rsidR="00E37DB8" w:rsidRPr="002E7171" w:rsidRDefault="002E7171">
      <w:pPr>
        <w:autoSpaceDE w:val="0"/>
        <w:autoSpaceDN w:val="0"/>
        <w:spacing w:before="70" w:after="0" w:line="230" w:lineRule="auto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обобщающим словом при однородных членах.</w:t>
      </w:r>
    </w:p>
    <w:p w:rsidR="00E37DB8" w:rsidRPr="002E7171" w:rsidRDefault="002E7171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обращением, особенности интонации. Обращение и средства его выражения. Синтаксический анализ простого и простого осложнённого предложений.</w:t>
      </w:r>
    </w:p>
    <w:p w:rsidR="00E37DB8" w:rsidRPr="002E7171" w:rsidRDefault="002E7171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).</w:t>
      </w:r>
      <w:proofErr w:type="gramEnd"/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Предложения простые и сложные. Сложные предложения с бессоюзной и союзной связью.</w:t>
      </w:r>
    </w:p>
    <w:p w:rsidR="00E37DB8" w:rsidRPr="002E7171" w:rsidRDefault="002E7171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Предложения сложносочинённые и сложноподчинённые (общее представление, практическое усвоение).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37DB8" w:rsidRPr="002E7171" w:rsidRDefault="002E717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Предложения с прямой речью.</w:t>
      </w:r>
    </w:p>
    <w:p w:rsidR="00E37DB8" w:rsidRPr="002E7171" w:rsidRDefault="002E717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предложений с прямой речью.</w:t>
      </w:r>
    </w:p>
    <w:p w:rsidR="00E37DB8" w:rsidRPr="002E7171" w:rsidRDefault="002E717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Диалог.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диалога на письме.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Пунктуация как раздел лингвистики.</w:t>
      </w:r>
    </w:p>
    <w:p w:rsidR="00E37DB8" w:rsidRPr="002E7171" w:rsidRDefault="00E37DB8">
      <w:pPr>
        <w:rPr>
          <w:lang w:val="ru-RU"/>
        </w:rPr>
        <w:sectPr w:rsidR="00E37DB8" w:rsidRPr="002E7171">
          <w:pgSz w:w="11900" w:h="16840"/>
          <w:pgMar w:top="286" w:right="656" w:bottom="1440" w:left="666" w:header="720" w:footer="720" w:gutter="0"/>
          <w:cols w:space="720" w:equalWidth="0">
            <w:col w:w="10578" w:space="0"/>
          </w:cols>
          <w:docGrid w:linePitch="360"/>
        </w:sectPr>
      </w:pPr>
    </w:p>
    <w:p w:rsidR="00E37DB8" w:rsidRPr="002E7171" w:rsidRDefault="00E37DB8">
      <w:pPr>
        <w:autoSpaceDE w:val="0"/>
        <w:autoSpaceDN w:val="0"/>
        <w:spacing w:after="78" w:line="220" w:lineRule="exact"/>
        <w:rPr>
          <w:lang w:val="ru-RU"/>
        </w:rPr>
      </w:pPr>
    </w:p>
    <w:p w:rsidR="00E37DB8" w:rsidRPr="002E7171" w:rsidRDefault="002E7171">
      <w:pPr>
        <w:autoSpaceDE w:val="0"/>
        <w:autoSpaceDN w:val="0"/>
        <w:spacing w:after="0" w:line="230" w:lineRule="auto"/>
        <w:rPr>
          <w:lang w:val="ru-RU"/>
        </w:rPr>
      </w:pP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E37DB8" w:rsidRPr="002E7171" w:rsidRDefault="002E7171">
      <w:pPr>
        <w:autoSpaceDE w:val="0"/>
        <w:autoSpaceDN w:val="0"/>
        <w:spacing w:before="346" w:after="0" w:line="230" w:lineRule="auto"/>
        <w:rPr>
          <w:lang w:val="ru-RU"/>
        </w:rPr>
      </w:pP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37DB8" w:rsidRPr="002E7171" w:rsidRDefault="002E7171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самовоспитания и саморазвития, формирования внутренней позиции личности.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proofErr w:type="gram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понимание роли различных социальных институтов в жизни человека;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формируемое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2E7171">
        <w:rPr>
          <w:lang w:val="ru-RU"/>
        </w:rPr>
        <w:tab/>
      </w:r>
      <w:proofErr w:type="gram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нормс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учётом осознания последствий поступков; активное неприятие асоциальных поступков; свобода и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ответственностьличности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в условиях индивидуального и общественного пространства.</w:t>
      </w:r>
      <w:proofErr w:type="gramEnd"/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2E7171">
        <w:rPr>
          <w:lang w:val="ru-RU"/>
        </w:rPr>
        <w:tab/>
      </w:r>
      <w:proofErr w:type="gram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</w:t>
      </w:r>
      <w:proofErr w:type="gramEnd"/>
    </w:p>
    <w:p w:rsidR="00E37DB8" w:rsidRPr="002E7171" w:rsidRDefault="00E37DB8">
      <w:pPr>
        <w:rPr>
          <w:lang w:val="ru-RU"/>
        </w:rPr>
        <w:sectPr w:rsidR="00E37DB8" w:rsidRPr="002E7171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37DB8" w:rsidRPr="002E7171" w:rsidRDefault="00E37DB8">
      <w:pPr>
        <w:autoSpaceDE w:val="0"/>
        <w:autoSpaceDN w:val="0"/>
        <w:spacing w:after="66" w:line="220" w:lineRule="exact"/>
        <w:rPr>
          <w:lang w:val="ru-RU"/>
        </w:rPr>
      </w:pPr>
    </w:p>
    <w:p w:rsidR="00E37DB8" w:rsidRPr="002E7171" w:rsidRDefault="002E7171">
      <w:pPr>
        <w:autoSpaceDE w:val="0"/>
        <w:autoSpaceDN w:val="0"/>
        <w:spacing w:after="0" w:line="230" w:lineRule="auto"/>
        <w:rPr>
          <w:lang w:val="ru-RU"/>
        </w:rPr>
      </w:pP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видах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искусства.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и читательский опыт;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</w:t>
      </w:r>
      <w:proofErr w:type="spellStart"/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употреб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ление</w:t>
      </w:r>
      <w:proofErr w:type="spellEnd"/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собственный опыт и выстраивая дальнейшие цели;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  <w:proofErr w:type="gramEnd"/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выполнять такого рода деятельность;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​раз​личного рода, в том числе на основе применения </w:t>
      </w:r>
      <w:proofErr w:type="spellStart"/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изучае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мого</w:t>
      </w:r>
      <w:proofErr w:type="spellEnd"/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предметного знания и ознакомления с деятельностью филологов,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E7171">
        <w:rPr>
          <w:lang w:val="ru-RU"/>
        </w:rPr>
        <w:tab/>
      </w:r>
      <w:proofErr w:type="gram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</w:t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готовность к участию в практической деятельности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экологической направленности.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E7171">
        <w:rPr>
          <w:lang w:val="ru-RU"/>
        </w:rPr>
        <w:tab/>
      </w:r>
      <w:proofErr w:type="gram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чело​века,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благо​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получия</w:t>
      </w:r>
      <w:proofErr w:type="spellEnd"/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37DB8" w:rsidRPr="002E7171" w:rsidRDefault="002E7171">
      <w:pPr>
        <w:autoSpaceDE w:val="0"/>
        <w:autoSpaceDN w:val="0"/>
        <w:spacing w:before="70" w:after="0" w:line="262" w:lineRule="auto"/>
        <w:ind w:left="144" w:right="1008"/>
        <w:jc w:val="center"/>
        <w:rPr>
          <w:lang w:val="ru-RU"/>
        </w:rPr>
      </w:pP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Адаптации обучающегося к изменяющимся условиям социальной и природной среды: 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социального опыта, основных социальных ролей, норм и правил</w:t>
      </w:r>
    </w:p>
    <w:p w:rsidR="00E37DB8" w:rsidRPr="002E7171" w:rsidRDefault="00E37DB8">
      <w:pPr>
        <w:rPr>
          <w:lang w:val="ru-RU"/>
        </w:rPr>
        <w:sectPr w:rsidR="00E37DB8" w:rsidRPr="002E7171">
          <w:pgSz w:w="11900" w:h="16840"/>
          <w:pgMar w:top="286" w:right="680" w:bottom="438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E37DB8" w:rsidRPr="002E7171" w:rsidRDefault="00E37DB8">
      <w:pPr>
        <w:autoSpaceDE w:val="0"/>
        <w:autoSpaceDN w:val="0"/>
        <w:spacing w:after="66" w:line="220" w:lineRule="exact"/>
        <w:rPr>
          <w:lang w:val="ru-RU"/>
        </w:rPr>
      </w:pPr>
    </w:p>
    <w:p w:rsidR="00E37DB8" w:rsidRPr="002E7171" w:rsidRDefault="002E7171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оперировать основными понятиями, терминами и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последствия, опираясь на жизненный, речевой и читательский опыт;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стрессовую ситуацию как вызов, требующий контрмер; оценивать ситуацию стресса, корректировать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E37DB8" w:rsidRPr="002E7171" w:rsidRDefault="002E7171">
      <w:pPr>
        <w:autoSpaceDE w:val="0"/>
        <w:autoSpaceDN w:val="0"/>
        <w:spacing w:before="262" w:after="0" w:line="230" w:lineRule="auto"/>
        <w:rPr>
          <w:lang w:val="ru-RU"/>
        </w:rPr>
      </w:pP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166" w:after="0" w:line="288" w:lineRule="auto"/>
        <w:ind w:right="288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языковых единиц, языковых явлений и процессов;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 текста, необходимой для решения поставленной учебной задачи; </w:t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</w:t>
      </w:r>
      <w:proofErr w:type="spellStart"/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оптималь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вариант с учётом самостоятельно выделенных критериев.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2E7171">
        <w:rPr>
          <w:lang w:val="ru-RU"/>
        </w:rPr>
        <w:tab/>
      </w:r>
      <w:proofErr w:type="gram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 в языковом образовании; </w:t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несоответствие между реальным и желательным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состоянием ситуации, и самостоятельно устанавливать искомое и данное;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составлять алгоритм действий и использовать его для решения учебных задач;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37DB8" w:rsidRPr="002E7171" w:rsidRDefault="00E37DB8">
      <w:pPr>
        <w:rPr>
          <w:lang w:val="ru-RU"/>
        </w:rPr>
        <w:sectPr w:rsidR="00E37DB8" w:rsidRPr="002E7171">
          <w:pgSz w:w="11900" w:h="16840"/>
          <w:pgMar w:top="286" w:right="634" w:bottom="296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E37DB8" w:rsidRPr="002E7171" w:rsidRDefault="00E37DB8">
      <w:pPr>
        <w:autoSpaceDE w:val="0"/>
        <w:autoSpaceDN w:val="0"/>
        <w:spacing w:after="90" w:line="220" w:lineRule="exact"/>
        <w:rPr>
          <w:lang w:val="ru-RU"/>
        </w:rPr>
      </w:pPr>
    </w:p>
    <w:p w:rsidR="00E37DB8" w:rsidRPr="002E7171" w:rsidRDefault="002E7171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2E7171">
        <w:rPr>
          <w:lang w:val="ru-RU"/>
        </w:rPr>
        <w:tab/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лингвистического исследования (эксперимента);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 </w:t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  <w:proofErr w:type="gramEnd"/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текстах, </w:t>
      </w:r>
      <w:proofErr w:type="spellStart"/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таб</w:t>
      </w:r>
      <w:proofErr w:type="spellEnd"/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​лицах, схемах;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виды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и чтения для оценки текста с точки зрения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достоверности и применимости содержащейся в нём информации и усвоения необходимой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информации с целью решения учебных задач;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пред​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ложенным</w:t>
      </w:r>
      <w:proofErr w:type="spellEnd"/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учителем или сформулированным самостоятельно;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</w:t>
      </w:r>
      <w:proofErr w:type="gramStart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коммуникативными действиями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распознавать предпосылки конфликтных ситуаций и смягчать конфликты, вести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переговоры;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проведённого языкового анализа, выполненного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лингвистического эксперимента, исследования, проекта;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37DB8" w:rsidRPr="002E7171" w:rsidRDefault="002E7171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ин​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дивидуальной</w:t>
      </w:r>
      <w:proofErr w:type="spellEnd"/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 при решении</w:t>
      </w:r>
    </w:p>
    <w:p w:rsidR="00E37DB8" w:rsidRPr="002E7171" w:rsidRDefault="00E37DB8">
      <w:pPr>
        <w:rPr>
          <w:lang w:val="ru-RU"/>
        </w:rPr>
        <w:sectPr w:rsidR="00E37DB8" w:rsidRPr="002E7171">
          <w:pgSz w:w="11900" w:h="16840"/>
          <w:pgMar w:top="310" w:right="670" w:bottom="356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E37DB8" w:rsidRPr="002E7171" w:rsidRDefault="00E37DB8">
      <w:pPr>
        <w:autoSpaceDE w:val="0"/>
        <w:autoSpaceDN w:val="0"/>
        <w:spacing w:after="66" w:line="220" w:lineRule="exact"/>
        <w:rPr>
          <w:lang w:val="ru-RU"/>
        </w:rPr>
      </w:pPr>
    </w:p>
    <w:p w:rsidR="00E37DB8" w:rsidRPr="002E7171" w:rsidRDefault="002E7171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конкретной проблемы, ​обосновывать необходимость применения групповых форм ​взаимодействия при решении поставленной задачи;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совмест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​ной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работы; уметь обобщать мнения нескольких людей, проявлять готовность руководить, выполнять поручения, подчиняться;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</w:t>
      </w:r>
      <w:proofErr w:type="gramStart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регулятивными действиями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учебных и жизненных ситуациях;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(индивидуальное, принятие решения в группе, принятие решения группой);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результата </w:t>
      </w:r>
      <w:proofErr w:type="spellStart"/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других;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E37DB8" w:rsidRPr="002E7171" w:rsidRDefault="002E7171">
      <w:pPr>
        <w:autoSpaceDE w:val="0"/>
        <w:autoSpaceDN w:val="0"/>
        <w:spacing w:before="70" w:after="0" w:line="281" w:lineRule="auto"/>
        <w:ind w:left="180" w:right="4464"/>
        <w:rPr>
          <w:lang w:val="ru-RU"/>
        </w:rPr>
      </w:pP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 и его мнению; признавать своё и чужое право на ошибку;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E37DB8" w:rsidRPr="002E7171" w:rsidRDefault="002E7171">
      <w:pPr>
        <w:autoSpaceDE w:val="0"/>
        <w:autoSpaceDN w:val="0"/>
        <w:spacing w:before="262" w:after="0" w:line="230" w:lineRule="auto"/>
        <w:rPr>
          <w:lang w:val="ru-RU"/>
        </w:rPr>
      </w:pP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E37DB8" w:rsidRPr="002E7171" w:rsidRDefault="00E37DB8">
      <w:pPr>
        <w:rPr>
          <w:lang w:val="ru-RU"/>
        </w:rPr>
        <w:sectPr w:rsidR="00E37DB8" w:rsidRPr="002E7171">
          <w:pgSz w:w="11900" w:h="16840"/>
          <w:pgMar w:top="286" w:right="686" w:bottom="452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E37DB8" w:rsidRPr="002E7171" w:rsidRDefault="00E37DB8">
      <w:pPr>
        <w:autoSpaceDE w:val="0"/>
        <w:autoSpaceDN w:val="0"/>
        <w:spacing w:after="78" w:line="220" w:lineRule="exact"/>
        <w:rPr>
          <w:lang w:val="ru-RU"/>
        </w:rPr>
      </w:pPr>
    </w:p>
    <w:p w:rsidR="00E37DB8" w:rsidRPr="002E7171" w:rsidRDefault="002E7171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Общие сведения о языке</w:t>
      </w:r>
      <w:proofErr w:type="gramStart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сознавать богатство и выразительность русского языка, приводить примеры, свидетельствующие об этом.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Язык и речь</w:t>
      </w:r>
      <w:proofErr w:type="gramStart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Участвовать в диалоге на лингвистические темы (в рамках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) и в диалоге/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полилоге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жизненных наблюдений объёмом не менее 3 реплик.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различными видами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: выборочным, ​ознакомительным, детальным — научно-учебных и художественных текстов различных функционально-смысловых типов речи.</w:t>
      </w:r>
    </w:p>
    <w:p w:rsidR="00E37DB8" w:rsidRPr="002E7171" w:rsidRDefault="002E7171">
      <w:pPr>
        <w:autoSpaceDE w:val="0"/>
        <w:autoSpaceDN w:val="0"/>
        <w:spacing w:before="70" w:after="0" w:line="262" w:lineRule="auto"/>
        <w:ind w:left="180" w:right="288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 Устно пересказывать прочитанный или прослушанный текст объёмом не менее 100 слов.</w:t>
      </w:r>
    </w:p>
    <w:p w:rsidR="00E37DB8" w:rsidRPr="002E7171" w:rsidRDefault="002E717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сжатого изложения — не менее 110 слов).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Осуществлять выбор языковых сре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дств дл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я создания высказывания в соответствии с целью, темой и коммуникативным замыслом.</w:t>
      </w:r>
    </w:p>
    <w:p w:rsidR="00E37DB8" w:rsidRPr="002E7171" w:rsidRDefault="002E7171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пунктограммы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и слова с непроверяемыми написаниями);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Текст</w:t>
      </w:r>
      <w:proofErr w:type="gramStart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абзацев.</w:t>
      </w:r>
    </w:p>
    <w:p w:rsidR="00E37DB8" w:rsidRPr="002E7171" w:rsidRDefault="002E717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функ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ционально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-смысловому типу речи.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 </w:t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E7171">
        <w:rPr>
          <w:lang w:val="ru-RU"/>
        </w:rPr>
        <w:tab/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</w:t>
      </w:r>
      <w:proofErr w:type="gramEnd"/>
    </w:p>
    <w:p w:rsidR="00E37DB8" w:rsidRPr="002E7171" w:rsidRDefault="00E37DB8">
      <w:pPr>
        <w:rPr>
          <w:lang w:val="ru-RU"/>
        </w:rPr>
        <w:sectPr w:rsidR="00E37DB8" w:rsidRPr="002E7171">
          <w:pgSz w:w="11900" w:h="16840"/>
          <w:pgMar w:top="298" w:right="674" w:bottom="308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E37DB8" w:rsidRPr="002E7171" w:rsidRDefault="00E37DB8">
      <w:pPr>
        <w:autoSpaceDE w:val="0"/>
        <w:autoSpaceDN w:val="0"/>
        <w:spacing w:after="78" w:line="220" w:lineRule="exact"/>
        <w:rPr>
          <w:lang w:val="ru-RU"/>
        </w:rPr>
      </w:pPr>
    </w:p>
    <w:p w:rsidR="00E37DB8" w:rsidRPr="002E7171" w:rsidRDefault="002E7171">
      <w:pPr>
        <w:autoSpaceDE w:val="0"/>
        <w:autoSpaceDN w:val="0"/>
        <w:spacing w:after="0" w:line="230" w:lineRule="auto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сочинения объёмом не менее 70 слов).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E37DB8" w:rsidRPr="002E7171" w:rsidRDefault="002E7171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E37DB8" w:rsidRPr="002E7171" w:rsidRDefault="002E7171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целостность, связность, информативность).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Функциональные разновидности языка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меть общее представление об особенностях разговорной речи, функциональных стилей, языка художественной литературы.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Фонетика. Графика. Орфоэпия</w:t>
      </w:r>
      <w:proofErr w:type="gramStart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арактеризовать звуки; понимать различие между звуком и буквой, характеризовать систему звуков.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Проводить фонетический анализ слов.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Орфография</w:t>
      </w:r>
      <w:proofErr w:type="gramStart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орфограммы.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разделительных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Лексикология</w:t>
      </w:r>
      <w:proofErr w:type="gramStart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</w:t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тематические группы слов, родовые и видовые понятия.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лексический анализ слов (в рамках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spellStart"/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паро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нимов</w:t>
      </w:r>
      <w:proofErr w:type="spellEnd"/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37DB8" w:rsidRPr="002E7171" w:rsidRDefault="002E7171">
      <w:pPr>
        <w:autoSpaceDE w:val="0"/>
        <w:autoSpaceDN w:val="0"/>
        <w:spacing w:before="70" w:after="0" w:line="262" w:lineRule="auto"/>
        <w:ind w:left="180" w:right="2880"/>
        <w:rPr>
          <w:lang w:val="ru-RU"/>
        </w:rPr>
      </w:pPr>
      <w:proofErr w:type="spellStart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. Орфография</w:t>
      </w:r>
      <w:proofErr w:type="gramStart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арактеризовать морфему как минимальную значимую единицу языка.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37DB8" w:rsidRPr="002E7171" w:rsidRDefault="002E7171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Находить чередование звуков в морфемах (в том числе чередование гласных с нулём звука). Проводить морфемный анализ слов.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морфемике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-з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(-с); ы — и после приставок; корней с</w:t>
      </w:r>
    </w:p>
    <w:p w:rsidR="00E37DB8" w:rsidRPr="002E7171" w:rsidRDefault="00E37DB8">
      <w:pPr>
        <w:rPr>
          <w:lang w:val="ru-RU"/>
        </w:rPr>
        <w:sectPr w:rsidR="00E37DB8" w:rsidRPr="002E7171">
          <w:pgSz w:w="11900" w:h="16840"/>
          <w:pgMar w:top="298" w:right="718" w:bottom="368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E37DB8" w:rsidRPr="002E7171" w:rsidRDefault="00E37DB8">
      <w:pPr>
        <w:autoSpaceDE w:val="0"/>
        <w:autoSpaceDN w:val="0"/>
        <w:spacing w:after="66" w:line="220" w:lineRule="exact"/>
        <w:rPr>
          <w:lang w:val="ru-RU"/>
        </w:rPr>
      </w:pPr>
    </w:p>
    <w:p w:rsidR="00E37DB8" w:rsidRPr="002E7171" w:rsidRDefault="002E7171">
      <w:pPr>
        <w:autoSpaceDE w:val="0"/>
        <w:autoSpaceDN w:val="0"/>
        <w:spacing w:after="0" w:line="271" w:lineRule="auto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—о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в корне слова;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Уместно использовать слова с суффиксами оценки в собственной речи.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Морфология. Культура речи. Орфография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рименять знания о частях речи как лексико-грамматических разрядах слов, о грамматическом значении слова, о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сис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​теме частей речи в русском языке для решения практико-ориентированных учебных задач.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Распознавать имена существительные, имена прилагательные, глаголы.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Имя существительное</w:t>
      </w:r>
      <w:proofErr w:type="gramStart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Определять лексико-грамматические разряды имён существительных.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37DB8" w:rsidRPr="002E7171" w:rsidRDefault="002E7171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существительных: безударных окончаний;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суффиксов </w:t>
      </w:r>
      <w:proofErr w:type="gramStart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</w:t>
      </w:r>
      <w:proofErr w:type="gramEnd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 (-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-);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корней с чередованием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//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-клан-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-клон-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-скак-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; употребления/неупотребления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Имя прилагательное</w:t>
      </w:r>
      <w:proofErr w:type="gramStart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37DB8" w:rsidRPr="002E7171" w:rsidRDefault="002E717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изучен​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37DB8" w:rsidRPr="002E7171" w:rsidRDefault="002E717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прилагательных: безударных окончаний;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прилагательными.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>Глагол</w:t>
      </w:r>
      <w:proofErr w:type="gramStart"/>
      <w:r w:rsidRPr="002E717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Различать глаголы совершенного и несовершенного вида, возвратные и невозвратные.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Определять спряжение глагола, уметь спрягать глаголы.</w:t>
      </w:r>
    </w:p>
    <w:p w:rsidR="00E37DB8" w:rsidRPr="002E7171" w:rsidRDefault="002E717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E37DB8" w:rsidRPr="002E7171" w:rsidRDefault="00E37DB8">
      <w:pPr>
        <w:rPr>
          <w:lang w:val="ru-RU"/>
        </w:rPr>
        <w:sectPr w:rsidR="00E37DB8" w:rsidRPr="002E7171">
          <w:pgSz w:w="11900" w:h="16840"/>
          <w:pgMar w:top="286" w:right="670" w:bottom="43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E37DB8" w:rsidRPr="002E7171" w:rsidRDefault="00E37DB8">
      <w:pPr>
        <w:autoSpaceDE w:val="0"/>
        <w:autoSpaceDN w:val="0"/>
        <w:spacing w:after="78" w:line="220" w:lineRule="exact"/>
        <w:rPr>
          <w:lang w:val="ru-RU"/>
        </w:rPr>
      </w:pPr>
    </w:p>
    <w:p w:rsidR="00E37DB8" w:rsidRPr="002E7171" w:rsidRDefault="002E7171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37DB8" w:rsidRPr="002E7171" w:rsidRDefault="002E7171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глаголов: корней с чередованием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//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; использования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</w:t>
      </w:r>
      <w:proofErr w:type="gramEnd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ся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глаголах; суффиксов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-— 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; личных окончаний глагола, гласной перед суффиксом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глагола; слитного и раздельного написания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E37DB8" w:rsidRPr="002E7171" w:rsidRDefault="002E7171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Синтаксис. Культура речи. Пунктуация</w:t>
      </w: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E7171">
        <w:rPr>
          <w:lang w:val="ru-RU"/>
        </w:rPr>
        <w:br/>
      </w:r>
      <w:r w:rsidRPr="002E7171">
        <w:rPr>
          <w:lang w:val="ru-RU"/>
        </w:rPr>
        <w:tab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37DB8" w:rsidRPr="002E7171" w:rsidRDefault="002E7171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нео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сложнённые</w:t>
      </w:r>
      <w:proofErr w:type="spell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</w:t>
      </w:r>
      <w:r w:rsidRPr="002E7171">
        <w:rPr>
          <w:lang w:val="ru-RU"/>
        </w:rPr>
        <w:br/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E37DB8" w:rsidRPr="002E7171" w:rsidRDefault="002E7171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proofErr w:type="gramStart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2E717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2E7171">
        <w:rPr>
          <w:rFonts w:ascii="Times New Roman" w:eastAsia="Times New Roman" w:hAnsi="Times New Roman"/>
          <w:color w:val="000000"/>
          <w:sz w:val="24"/>
          <w:lang w:val="ru-RU"/>
        </w:rPr>
        <w:t>; оформлять на письме диалог.</w:t>
      </w:r>
    </w:p>
    <w:p w:rsidR="00E37DB8" w:rsidRPr="002E7171" w:rsidRDefault="00E37DB8">
      <w:pPr>
        <w:rPr>
          <w:lang w:val="ru-RU"/>
        </w:rPr>
        <w:sectPr w:rsidR="00E37DB8" w:rsidRPr="002E7171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E37DB8" w:rsidRPr="002E7171" w:rsidRDefault="00E37DB8">
      <w:pPr>
        <w:autoSpaceDE w:val="0"/>
        <w:autoSpaceDN w:val="0"/>
        <w:spacing w:after="64" w:line="220" w:lineRule="exact"/>
        <w:rPr>
          <w:lang w:val="ru-RU"/>
        </w:rPr>
      </w:pPr>
    </w:p>
    <w:p w:rsidR="00E37DB8" w:rsidRDefault="002E7171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3542"/>
        <w:gridCol w:w="1272"/>
        <w:gridCol w:w="3700"/>
      </w:tblGrid>
      <w:tr w:rsidR="00E37DB8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2E7171" w:rsidRDefault="002E717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2E717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3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E37DB8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DB8" w:rsidRDefault="00E37DB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DB8" w:rsidRDefault="00E37DB8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ind w:left="6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DB8" w:rsidRDefault="00E37DB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DB8" w:rsidRDefault="00E37DB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DB8" w:rsidRDefault="00E37DB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DB8" w:rsidRDefault="00E37DB8"/>
        </w:tc>
      </w:tr>
      <w:tr w:rsidR="00E37DB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1. ПОВТОРЕНИЕ </w:t>
            </w:r>
          </w:p>
        </w:tc>
      </w:tr>
      <w:tr w:rsidR="00E37DB8" w:rsidRPr="001B0342">
        <w:trPr>
          <w:trHeight w:hRule="exact" w:val="41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пройденного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материала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8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05.09.2022 09.09.2022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2E7171" w:rsidRDefault="002E7171">
            <w:pPr>
              <w:autoSpaceDE w:val="0"/>
              <w:autoSpaceDN w:val="0"/>
              <w:spacing w:before="80" w:after="0" w:line="250" w:lineRule="auto"/>
              <w:ind w:left="72" w:right="432"/>
              <w:rPr>
                <w:lang w:val="ru-RU"/>
              </w:rPr>
            </w:pP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Осознают роль речевой культуры, общения, коммуникативных умений в жизни человека. Читают и анализируют текст. Озаглавливают текст упражнения. Пишут мини-сочинение.</w:t>
            </w:r>
          </w:p>
          <w:p w:rsidR="00E37DB8" w:rsidRPr="002E7171" w:rsidRDefault="002E7171">
            <w:pPr>
              <w:autoSpaceDE w:val="0"/>
              <w:autoSpaceDN w:val="0"/>
              <w:spacing w:before="210" w:after="0" w:line="252" w:lineRule="auto"/>
              <w:ind w:left="72"/>
              <w:rPr>
                <w:lang w:val="ru-RU"/>
              </w:rPr>
            </w:pP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Узнают основные особенности устной и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письменной речи, анализируют устные и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письменные высказывания с точки зрения их цели, условий </w:t>
            </w:r>
            <w:proofErr w:type="gramStart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об​</w:t>
            </w:r>
            <w:proofErr w:type="spellStart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щения</w:t>
            </w:r>
            <w:proofErr w:type="spellEnd"/>
            <w:proofErr w:type="gram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Рассматривают и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объясняют схему. Отвечают на вопросы, </w:t>
            </w:r>
            <w:proofErr w:type="spellStart"/>
            <w:proofErr w:type="gramStart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​</w:t>
            </w:r>
            <w:r w:rsidRPr="002E7171">
              <w:rPr>
                <w:rFonts w:ascii="DejaVu Serif" w:eastAsia="DejaVu Serif" w:hAnsi="DejaVu Serif"/>
                <w:color w:val="000000"/>
                <w:w w:val="97"/>
                <w:sz w:val="16"/>
                <w:lang w:val="ru-RU"/>
              </w:rPr>
              <w:t>‐</w:t>
            </w:r>
            <w:proofErr w:type="spellStart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руя</w:t>
            </w:r>
            <w:proofErr w:type="spellEnd"/>
            <w:proofErr w:type="gram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пословицы и поговорки русского народа.</w:t>
            </w:r>
          </w:p>
          <w:p w:rsidR="00E37DB8" w:rsidRPr="002E7171" w:rsidRDefault="002E7171">
            <w:pPr>
              <w:autoSpaceDE w:val="0"/>
              <w:autoSpaceDN w:val="0"/>
              <w:spacing w:before="20" w:after="0" w:line="252" w:lineRule="auto"/>
              <w:ind w:left="72" w:right="288"/>
              <w:rPr>
                <w:lang w:val="ru-RU"/>
              </w:rPr>
            </w:pP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Списывают текст, учат его наизусть и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подготавливают его торжественное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произношение. Приводят </w:t>
            </w:r>
            <w:proofErr w:type="gramStart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</w:t>
            </w:r>
            <w:proofErr w:type="gram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​меры ситуаций, в которых происходит устное и письменное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общение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80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2E7171" w:rsidRDefault="002E7171">
            <w:pPr>
              <w:autoSpaceDE w:val="0"/>
              <w:autoSpaceDN w:val="0"/>
              <w:spacing w:before="80" w:after="0" w:line="250" w:lineRule="auto"/>
              <w:ind w:left="72" w:right="144"/>
              <w:rPr>
                <w:lang w:val="ru-RU"/>
              </w:rPr>
            </w:pP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РЭШ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Каталог образовательных ресурсов сети Интернет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catalog</w:t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iot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gramStart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)</w:t>
            </w:r>
            <w:proofErr w:type="gramEnd"/>
          </w:p>
          <w:p w:rsidR="00E37DB8" w:rsidRPr="002E7171" w:rsidRDefault="002E7171">
            <w:pPr>
              <w:autoSpaceDE w:val="0"/>
              <w:autoSpaceDN w:val="0"/>
              <w:spacing w:before="210" w:after="0" w:line="245" w:lineRule="auto"/>
              <w:ind w:left="72" w:right="144"/>
              <w:rPr>
                <w:lang w:val="ru-RU"/>
              </w:rPr>
            </w:pP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Единое окно доступа к образовательным ресурсам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window</w:t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/)</w:t>
            </w:r>
          </w:p>
          <w:p w:rsidR="00E37DB8" w:rsidRPr="002E7171" w:rsidRDefault="002E7171">
            <w:pPr>
              <w:autoSpaceDE w:val="0"/>
              <w:autoSpaceDN w:val="0"/>
              <w:spacing w:before="210" w:after="0" w:line="245" w:lineRule="auto"/>
              <w:ind w:left="72" w:right="432"/>
              <w:rPr>
                <w:lang w:val="ru-RU"/>
              </w:rPr>
            </w:pP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Единая коллекция цифровых 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/)</w:t>
            </w:r>
          </w:p>
          <w:p w:rsidR="00E37DB8" w:rsidRPr="002E7171" w:rsidRDefault="002E7171">
            <w:pPr>
              <w:autoSpaceDE w:val="0"/>
              <w:autoSpaceDN w:val="0"/>
              <w:spacing w:before="212" w:after="0" w:line="245" w:lineRule="auto"/>
              <w:ind w:left="72" w:right="288"/>
              <w:rPr>
                <w:lang w:val="ru-RU"/>
              </w:rPr>
            </w:pP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Федеральный портал «Российское образование»(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/)</w:t>
            </w:r>
          </w:p>
          <w:p w:rsidR="00E37DB8" w:rsidRPr="002E7171" w:rsidRDefault="002E7171">
            <w:pPr>
              <w:autoSpaceDE w:val="0"/>
              <w:autoSpaceDN w:val="0"/>
              <w:spacing w:before="212" w:after="0" w:line="245" w:lineRule="auto"/>
              <w:ind w:left="72" w:right="144"/>
              <w:rPr>
                <w:lang w:val="ru-RU"/>
              </w:rPr>
            </w:pP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Федеральный центр электронных 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eor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/)</w:t>
            </w:r>
          </w:p>
          <w:p w:rsidR="00E37DB8" w:rsidRPr="002E7171" w:rsidRDefault="002E7171">
            <w:pPr>
              <w:autoSpaceDE w:val="0"/>
              <w:autoSpaceDN w:val="0"/>
              <w:spacing w:before="212" w:after="0" w:line="245" w:lineRule="auto"/>
              <w:ind w:left="72" w:right="864"/>
              <w:rPr>
                <w:lang w:val="ru-RU"/>
              </w:rPr>
            </w:pP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Архив учебных программ и презентаций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rusedu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/)</w:t>
            </w:r>
          </w:p>
          <w:p w:rsidR="00E37DB8" w:rsidRPr="002E7171" w:rsidRDefault="002E7171">
            <w:pPr>
              <w:autoSpaceDE w:val="0"/>
              <w:autoSpaceDN w:val="0"/>
              <w:spacing w:before="212" w:after="0" w:line="245" w:lineRule="auto"/>
              <w:ind w:left="72"/>
              <w:rPr>
                <w:lang w:val="ru-RU"/>
              </w:rPr>
            </w:pPr>
            <w:proofErr w:type="spellStart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Видеоуроки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по школьным предметам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/)</w:t>
            </w:r>
          </w:p>
        </w:tc>
      </w:tr>
      <w:tr w:rsidR="00E37DB8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</w:tr>
      <w:tr w:rsidR="00E37DB8" w:rsidRPr="001B0342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2E7171" w:rsidRDefault="002E717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E717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ОБЩИЕ  СВЕДЕНИЯ  О  ЯЗЫКЕ </w:t>
            </w:r>
          </w:p>
        </w:tc>
      </w:tr>
    </w:tbl>
    <w:p w:rsidR="00E37DB8" w:rsidRPr="002E7171" w:rsidRDefault="00E37DB8">
      <w:pPr>
        <w:autoSpaceDE w:val="0"/>
        <w:autoSpaceDN w:val="0"/>
        <w:spacing w:after="0" w:line="14" w:lineRule="exact"/>
        <w:rPr>
          <w:lang w:val="ru-RU"/>
        </w:rPr>
      </w:pPr>
    </w:p>
    <w:p w:rsidR="00E37DB8" w:rsidRPr="002E7171" w:rsidRDefault="00E37DB8">
      <w:pPr>
        <w:rPr>
          <w:lang w:val="ru-RU"/>
        </w:rPr>
        <w:sectPr w:rsidR="00E37DB8" w:rsidRPr="002E7171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37DB8" w:rsidRPr="002E7171" w:rsidRDefault="00E37DB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3542"/>
        <w:gridCol w:w="1272"/>
        <w:gridCol w:w="3700"/>
      </w:tblGrid>
      <w:tr w:rsidR="00E37DB8">
        <w:trPr>
          <w:trHeight w:hRule="exact" w:val="52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2E7171" w:rsidRDefault="002E717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Богатство и выразительность русского языка.</w:t>
            </w:r>
          </w:p>
          <w:p w:rsidR="00E37DB8" w:rsidRPr="002E7171" w:rsidRDefault="002E7171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Лингвистика как наука о язык.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12.09.2022 13.09.2022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2E7171" w:rsidRDefault="002E7171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лексические значения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многозначных слов, сравнивать прямое и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переносное значения слова, значения слов в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синонимическом ряду и антонимической паре, значения слова и фразеологизма, наблюдать за образованием новых слов от иноязычных,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 «старых» слов в новом значении.; Самостоятельно формулировать суждения о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красоте и богатстве русского языка на основе проведённого анализа.;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прозаические и поэтические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тексты с точки зрения использования в них</w:t>
            </w:r>
            <w:proofErr w:type="gram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изобразительно-выразительных языковых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средств.; </w:t>
            </w:r>
            <w:r w:rsidRPr="002E7171"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proofErr w:type="spellStart"/>
            <w:proofErr w:type="gram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амостоятельно</w:t>
            </w:r>
            <w:proofErr w:type="spellEnd"/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формулировать обобщения и выводы о словарном богатстве русского языка.; Характеризовать основные разделы лингвистики.; Определять основания для сравнения слова и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социальных знаков (дорожные знаки, знаки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сервисов, предупредительные знаки,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математические символы и проч.).;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язык как систему знаков и как средство человеческого общения.;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и сравнивать основные единицы языка и речи (в пределах изученного в начальной </w:t>
            </w:r>
            <w:r w:rsidRPr="002E7171">
              <w:rPr>
                <w:lang w:val="ru-RU"/>
              </w:rPr>
              <w:br/>
            </w:r>
            <w:r w:rsidRPr="002E717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школе);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https://resh.edu.ru/subject/lesson/4824/conspect/295125/</w:t>
            </w:r>
          </w:p>
        </w:tc>
      </w:tr>
      <w:tr w:rsidR="00E37DB8">
        <w:trPr>
          <w:trHeight w:hRule="exact" w:val="348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</w:tr>
      <w:tr w:rsidR="00E37DB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3. ЯЗЫК И  РЕЧЬ </w:t>
            </w:r>
          </w:p>
        </w:tc>
      </w:tr>
      <w:tr w:rsidR="00E37DB8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jc w:val="center"/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Полилог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14.09.2022 16.09.2022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устные монологические высказывания на основе жизненных наблюдений, чтения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научно-учебной, художественной и научн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о-</w:t>
            </w:r>
            <w:proofErr w:type="gramEnd"/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популярной литературы.;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https://resh.edu.ru/subject/lesson/38/</w:t>
            </w:r>
          </w:p>
        </w:tc>
      </w:tr>
      <w:tr w:rsidR="00E37DB8">
        <w:trPr>
          <w:trHeight w:hRule="exact" w:val="36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деятельность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19.09.2022 21.09.2022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пересказывать прочитанный или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прослушанный текст, в том числе с изменением лица рассказчика.;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Участвовать в диалоге на лингвистические темы (в рамках изученного) и диалоге/</w:t>
            </w:r>
            <w:proofErr w:type="spell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полилоге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основе жизненных наблюдений.;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приёмы различных видов </w:t>
            </w:r>
            <w:r w:rsidRPr="00D940DF">
              <w:rPr>
                <w:lang w:val="ru-RU"/>
              </w:rPr>
              <w:br/>
            </w:r>
            <w:proofErr w:type="spell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аудирования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чтения.;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и письменно формулировать тему 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главную мысль прослушанного и прочитанного текста, вопросы по содержанию текста и отвечать на них.;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содержание исходного текста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подробно и сжато передавать его в письменной форме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D940DF">
              <w:rPr>
                <w:lang w:val="ru-RU"/>
              </w:rPr>
              <w:br/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содержание исходного текста, подробно и сжато передавать его в письменной форме.;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https://resh.edu.ru/subject/lesson/7621/conspect/306307/</w:t>
            </w:r>
          </w:p>
        </w:tc>
      </w:tr>
    </w:tbl>
    <w:p w:rsidR="00E37DB8" w:rsidRDefault="00E37DB8">
      <w:pPr>
        <w:autoSpaceDE w:val="0"/>
        <w:autoSpaceDN w:val="0"/>
        <w:spacing w:after="0" w:line="14" w:lineRule="exact"/>
      </w:pPr>
    </w:p>
    <w:p w:rsidR="00E37DB8" w:rsidRDefault="00E37DB8">
      <w:pPr>
        <w:sectPr w:rsidR="00E37DB8">
          <w:pgSz w:w="16840" w:h="11900"/>
          <w:pgMar w:top="284" w:right="640" w:bottom="40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37DB8" w:rsidRDefault="00E37DB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3542"/>
        <w:gridCol w:w="1272"/>
        <w:gridCol w:w="3700"/>
      </w:tblGrid>
      <w:tr w:rsidR="00E37DB8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</w:tr>
      <w:tr w:rsidR="00E37DB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4. ТЕКСТ</w:t>
            </w:r>
          </w:p>
        </w:tc>
      </w:tr>
      <w:tr w:rsidR="00E37DB8" w:rsidRPr="001B0342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 и его основные признаки.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Композиционная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структура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22.09.2022 27.09.2022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основные признаки текста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D940DF">
              <w:rPr>
                <w:lang w:val="ru-RU"/>
              </w:rPr>
              <w:br/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Членить текст на </w:t>
            </w:r>
            <w:proofErr w:type="spell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композиционносмысловые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части (абзацы).;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опрос; практическая работа;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/558/</w:t>
            </w:r>
          </w:p>
        </w:tc>
      </w:tr>
      <w:tr w:rsidR="00E37DB8" w:rsidRPr="001B0342">
        <w:trPr>
          <w:trHeight w:hRule="exact" w:val="57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proofErr w:type="spell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Функциональносмысловые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типы речи. Повествование как тип речи. </w:t>
            </w:r>
          </w:p>
          <w:p w:rsidR="00E37DB8" w:rsidRDefault="002E7171">
            <w:pPr>
              <w:autoSpaceDE w:val="0"/>
              <w:autoSpaceDN w:val="0"/>
              <w:spacing w:before="18" w:after="0" w:line="250" w:lineRule="auto"/>
              <w:ind w:left="72" w:right="144"/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Рассказ. Смысловой анализ текста. Информационная переработка текста.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Редактирование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28.09.2022 01.10.2022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средства связи предложений 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частей текста (формы слова, однокоренные слова, синонимы, антонимы, личные местоимения,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повтор слова); применять эти знания при создании собственного текста (устного и письменного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).; 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</w:t>
            </w:r>
            <w:proofErr w:type="spell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функциональносмысловому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типу речи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D940DF">
              <w:rPr>
                <w:lang w:val="ru-RU"/>
              </w:rPr>
              <w:br/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взаимосвязь описанных в тексте событий, явлений, процессов.;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тексты, опираясь на знание основных признаков текста, особенностей функционально-смысловых типов речи, функциональных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разновидностей языка (в рамках изученного).; Создавать тексты функционально-смыслового типа речи (повествование) с опорой на жизненный и читательский опыт; тексты с опорой на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сюжетную картину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D940DF">
              <w:rPr>
                <w:lang w:val="ru-RU"/>
              </w:rPr>
              <w:br/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Восстанавливать деформированный текст,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корректировать восстановленный текст с опорой на образец.;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Составлять план текста (простой, сложный) 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пересказывать его содержание по плану в устной и письменной форме, в том числе с изменением лица рассказчика.;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6" w:after="0" w:line="250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videouroki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net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/37-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funkcionalno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smyslovye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tipy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rechi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html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940DF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/546/</w:t>
            </w:r>
          </w:p>
        </w:tc>
      </w:tr>
      <w:tr w:rsidR="00E37DB8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</w:tr>
      <w:tr w:rsidR="00E37DB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5. ФУНКЦИОНАЛЬНЫЕ  РАЗНОВИДНОСТИ  ЯЗЫКА</w:t>
            </w:r>
          </w:p>
        </w:tc>
      </w:tr>
      <w:tr w:rsidR="00E37DB8" w:rsidRPr="001B0342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03.10.2022 04.10.2022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тексты, принадлежащие к разным функциональным разновидностям языка: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сферу использования и соотносить её с той или иной разновидностью языка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опрос; тестирование;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/7622/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conspect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/311654/</w:t>
            </w:r>
          </w:p>
        </w:tc>
      </w:tr>
      <w:tr w:rsidR="00E37DB8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</w:tr>
      <w:tr w:rsidR="00E37DB8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6. СИСТЕМА ЯЗЫКА </w:t>
            </w:r>
          </w:p>
        </w:tc>
      </w:tr>
    </w:tbl>
    <w:p w:rsidR="00E37DB8" w:rsidRDefault="00E37DB8">
      <w:pPr>
        <w:autoSpaceDE w:val="0"/>
        <w:autoSpaceDN w:val="0"/>
        <w:spacing w:after="0" w:line="14" w:lineRule="exact"/>
      </w:pPr>
    </w:p>
    <w:p w:rsidR="00E37DB8" w:rsidRDefault="00E37DB8">
      <w:pPr>
        <w:sectPr w:rsidR="00E37DB8">
          <w:pgSz w:w="16840" w:h="11900"/>
          <w:pgMar w:top="284" w:right="640" w:bottom="7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37DB8" w:rsidRDefault="00E37DB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3542"/>
        <w:gridCol w:w="1272"/>
        <w:gridCol w:w="3700"/>
      </w:tblGrid>
      <w:tr w:rsidR="00E37DB8" w:rsidRPr="001B0342">
        <w:trPr>
          <w:trHeight w:hRule="exact" w:val="72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Фонетика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Графика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Орфоэпия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07.10.2022 14.10.2022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смыслоразличительную функцию звука речи в слове; 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звуки речи по заданным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характеристикам.;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звуковой состав слова.;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звуки по заданным признакам.; Различать ударные и безударные гласные, звонкие и глухие, твёрдые и мягкие согласные.;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 помощью элементов транскрипции особенности произношения и написания слов.; Сравнивать звуковой и буквенный составы слова.; Членить слова на слоги и правильно переносить слова со строки на строку.;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место ударного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слога, наблюдать за перемещением ударения при изменении формы слова.;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за использованием выразительных средств фонетики в поэтических произведениях.; Проводить фонетический анализ слов.;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Употреблять слова и их формы в соответствии с основными нормами литературного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произношения: нормами произношения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безударных гласных звуков; мягкого или твёрдого согласного перед [э] в иноязычных словах;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сочетания согласных (</w:t>
            </w:r>
            <w:proofErr w:type="spell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чн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proofErr w:type="spellStart"/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</w:t>
            </w:r>
            <w:proofErr w:type="spellEnd"/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);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грамматических форм (прилагательных на 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-е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го, -ого, возвратных глаголов с -</w:t>
            </w:r>
            <w:proofErr w:type="spell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ся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-</w:t>
            </w:r>
            <w:proofErr w:type="spell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сь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proofErr w:type="spell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).;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Употреблять в речи слова и их формы в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нормами ударения (на отдельных примерах).;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необходимую информацию в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орфоэпическом словаре и использовать её.;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интонировать разные по цели 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эмоциональной окраске высказывания.;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Оценивать собственную и чужую речь с точки зрения соблюдения орфоэпических норм, норм ударения, интонационных норм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опрос; практическая работа;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47" w:lineRule="auto"/>
              <w:ind w:left="72" w:right="1250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/569/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/574/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/571/</w:t>
            </w:r>
          </w:p>
        </w:tc>
      </w:tr>
      <w:tr w:rsidR="00E37DB8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17.10.2022 18.10.2022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54" w:lineRule="auto"/>
              <w:ind w:left="72"/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Оперировать понятием «орфограмма» и различать буквенные и небуквенные орфограммы при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проведении орфографического анализа слова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изученные орфограммы.;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по орфографии в практике правописания (в том числе применять знания о правописании разделительных ъ и ь).;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и использовать необходимую </w:t>
            </w:r>
            <w:r w:rsidRPr="00D940DF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информацию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https://resh.edu.ru/subject/lesson/7625/main/266405/</w:t>
            </w:r>
          </w:p>
        </w:tc>
      </w:tr>
    </w:tbl>
    <w:p w:rsidR="00E37DB8" w:rsidRDefault="00E37DB8">
      <w:pPr>
        <w:autoSpaceDE w:val="0"/>
        <w:autoSpaceDN w:val="0"/>
        <w:spacing w:after="0" w:line="14" w:lineRule="exact"/>
      </w:pPr>
    </w:p>
    <w:p w:rsidR="00E37DB8" w:rsidRDefault="00E37DB8">
      <w:pPr>
        <w:sectPr w:rsidR="00E37DB8">
          <w:pgSz w:w="16840" w:h="11900"/>
          <w:pgMar w:top="284" w:right="640" w:bottom="108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37DB8" w:rsidRDefault="00E37DB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3542"/>
        <w:gridCol w:w="1272"/>
        <w:gridCol w:w="3700"/>
      </w:tblGrid>
      <w:tr w:rsidR="00E37DB8" w:rsidRPr="001B0342">
        <w:trPr>
          <w:trHeight w:hRule="exact" w:val="44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Лексикология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19.10.2022 11.11.2022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словаря); </w:t>
            </w:r>
            <w:r w:rsidRPr="00D940DF">
              <w:rPr>
                <w:lang w:val="ru-RU"/>
              </w:rPr>
              <w:br/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однозначные и многозначные слова, различать прямое и переносное значения слова.; Сравнивать прямое и переносное значения слова по заданному признаку.;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синонимы, антонимы, омонимы.; Различать многозначные слова и омонимы.;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правильно употреблять слова-паронимы.; Характеризовать тематические группы слов,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родовые и видовые понятия.;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основания для тематической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группировки слов.;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Группировать слова по тематическому признаку.; Проводить лексический анализ слов.;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необходимую информацию в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лексических 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словарях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разных видов (толковые словари, словари синонимов, антонимов,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омонимов, паронимов) и использовать её;;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/7667/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main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/306560/</w:t>
            </w:r>
          </w:p>
        </w:tc>
      </w:tr>
      <w:tr w:rsidR="00E37DB8" w:rsidRPr="001B0342">
        <w:trPr>
          <w:trHeight w:hRule="exact" w:val="2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14.11.2022 29.11.2022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морфему как минимальную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значимую единицу языка.;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морфемы в слове (корень,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приставку, суффикс, окончание), выделять основу слова.;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чередование звуков в морфемах (в том числе чередование гласных с нулём звука).; Проводить морфемный анализ слов.;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по </w:t>
            </w:r>
            <w:proofErr w:type="spell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морфемике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 выполнении языкового анализа различных видов и в практике правописания слов с изученными орфограммами.; Уместно использовать слова с суффиксами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оценки в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собственной речи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interneturok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russian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/5-</w:t>
            </w:r>
            <w:r w:rsidRPr="00D940DF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klass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morfemika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orfografiya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morfemika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osnova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slova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okonchanie</w:t>
            </w:r>
            <w:proofErr w:type="spellEnd"/>
          </w:p>
        </w:tc>
      </w:tr>
      <w:tr w:rsidR="00E37DB8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</w:tr>
      <w:tr w:rsidR="00E37DB8" w:rsidRPr="001B0342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7. МОРФОЛОГИЯ. КУЛЬТУРА РЕЧИ. ОРФОГРАФИЯ</w:t>
            </w:r>
          </w:p>
        </w:tc>
      </w:tr>
    </w:tbl>
    <w:p w:rsidR="00E37DB8" w:rsidRPr="00D940DF" w:rsidRDefault="00E37DB8">
      <w:pPr>
        <w:autoSpaceDE w:val="0"/>
        <w:autoSpaceDN w:val="0"/>
        <w:spacing w:after="0" w:line="14" w:lineRule="exact"/>
        <w:rPr>
          <w:lang w:val="ru-RU"/>
        </w:rPr>
      </w:pPr>
    </w:p>
    <w:p w:rsidR="00E37DB8" w:rsidRPr="00D940DF" w:rsidRDefault="00E37DB8">
      <w:pPr>
        <w:rPr>
          <w:lang w:val="ru-RU"/>
        </w:rPr>
        <w:sectPr w:rsidR="00E37DB8" w:rsidRPr="00D940D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37DB8" w:rsidRPr="00D940DF" w:rsidRDefault="00E37DB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3542"/>
        <w:gridCol w:w="1272"/>
        <w:gridCol w:w="3700"/>
      </w:tblGrid>
      <w:tr w:rsidR="00E37DB8">
        <w:trPr>
          <w:trHeight w:hRule="exact" w:val="47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лингвистики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30.11.2022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 особенности грамматического значения слова в отличие от лексического.;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самостоятельные (знаменательные) части речи и их формы в рамках изученного;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служебные части речи;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междометия,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звукоподражательные слова (общее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представление).;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Группировать слова разных частей речи по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заданным признакам, находить основания для классификации.;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знания о части речи как лексик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о-</w:t>
            </w:r>
            <w:proofErr w:type="gramEnd"/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грамматическом разряде слов, о грамматическом значении слова, о системе частей речи в русском языке для решения практико-ориентированных учебных задач.;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имена существительные, имена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прилагательные, глаголы.;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морфологический анализ имён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существительных, частичный морфологический анализ имён прилагательных, глаголов.;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по морфологии при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выполнении языкового анализа различных видов в речевой практике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https://resh.edu.ru/subject/lesson/7623/start/265530/</w:t>
            </w:r>
          </w:p>
        </w:tc>
      </w:tr>
    </w:tbl>
    <w:p w:rsidR="00E37DB8" w:rsidRDefault="00E37DB8">
      <w:pPr>
        <w:autoSpaceDE w:val="0"/>
        <w:autoSpaceDN w:val="0"/>
        <w:spacing w:after="0" w:line="14" w:lineRule="exact"/>
      </w:pPr>
    </w:p>
    <w:p w:rsidR="00E37DB8" w:rsidRDefault="00E37DB8">
      <w:pPr>
        <w:sectPr w:rsidR="00E37DB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37DB8" w:rsidRDefault="00E37DB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3542"/>
        <w:gridCol w:w="1272"/>
        <w:gridCol w:w="3700"/>
      </w:tblGrid>
      <w:tr w:rsidR="00E37DB8" w:rsidRPr="001B0342">
        <w:trPr>
          <w:trHeight w:hRule="exact" w:val="59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существительное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01.12.2022 26.12.2022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грамматическое значение, морфологические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признаки и синтаксические функции имени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существительного.;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роль имени существительного в речи.; Определять и характеризовать лексик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о-</w:t>
            </w:r>
            <w:proofErr w:type="gramEnd"/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грамматические разряды имён существительных по значению, имена существительные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собственные и нарицательные; 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имена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существительные одушевлённые 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неодушевлённые.;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типы склонения имён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разносклоняемые и несклоняемые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имена существительные.;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род, число, падеж, тип склонения имён существительных.;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Группировать имена существительные по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заданным морфологическим признакам.;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морфологический анализ имён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Употреблять имена существительные в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нормами словоизменения,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произношения, постановки в них ударения (в рамках изученного), употребления несклоняемых имён существительных, согласования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прилагательного с существительным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общего рода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D940DF">
              <w:rPr>
                <w:lang w:val="ru-RU"/>
              </w:rPr>
              <w:br/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нормы правописания имён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существительных с изученными орфограммами.;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2" w:lineRule="auto"/>
              <w:ind w:left="72" w:right="1250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/386/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/388/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/419/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/390/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/392/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/393/</w:t>
            </w:r>
          </w:p>
        </w:tc>
      </w:tr>
    </w:tbl>
    <w:p w:rsidR="00E37DB8" w:rsidRPr="00D940DF" w:rsidRDefault="00E37DB8">
      <w:pPr>
        <w:autoSpaceDE w:val="0"/>
        <w:autoSpaceDN w:val="0"/>
        <w:spacing w:after="0" w:line="14" w:lineRule="exact"/>
        <w:rPr>
          <w:lang w:val="ru-RU"/>
        </w:rPr>
      </w:pPr>
    </w:p>
    <w:p w:rsidR="00E37DB8" w:rsidRPr="00D940DF" w:rsidRDefault="00E37DB8">
      <w:pPr>
        <w:rPr>
          <w:lang w:val="ru-RU"/>
        </w:rPr>
        <w:sectPr w:rsidR="00E37DB8" w:rsidRPr="00D940D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37DB8" w:rsidRPr="00D940DF" w:rsidRDefault="00E37DB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3542"/>
        <w:gridCol w:w="1272"/>
        <w:gridCol w:w="3700"/>
      </w:tblGrid>
      <w:tr w:rsidR="00E37DB8" w:rsidRPr="001B0342">
        <w:trPr>
          <w:trHeight w:hRule="exact" w:val="51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прилагательное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09.01.2023 24.01.2023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7" w:lineRule="auto"/>
              <w:ind w:left="72" w:right="144"/>
              <w:rPr>
                <w:lang w:val="ru-RU"/>
              </w:rPr>
            </w:pP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грамматическое значение, морфологические признаки и синтаксические функции имени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прилагательного.;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его роль в речи.;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склонять имена прилагательные.; Применять правила правописания безударных окончаний имён прилагательных.;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полную и краткую формы имён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кратких форм имён прилагательных с основой на шипящий.; Анализировать особенности использования имён прилагательных в изучаемых текстах.;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частичный морфологический анализ имён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прилагательных (в рамках изученного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).; 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нормы словоизменения имён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прилагательных, нормы согласования имён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 с существительными общего рода, неизменяемыми именами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существительными; нормы произношения,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постановки ударения (в рамках изученного).; Применять нормы правописания о — е после шипящих и ц в суффиксах и окончаниях имён прилагательных; правописания не с именами прилагательными.;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2" w:lineRule="auto"/>
              <w:ind w:left="72" w:right="1328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/32/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/35/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/39/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/41/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/31/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/37/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/34/</w:t>
            </w:r>
          </w:p>
        </w:tc>
      </w:tr>
    </w:tbl>
    <w:p w:rsidR="00E37DB8" w:rsidRPr="00D940DF" w:rsidRDefault="00E37DB8">
      <w:pPr>
        <w:autoSpaceDE w:val="0"/>
        <w:autoSpaceDN w:val="0"/>
        <w:spacing w:after="0" w:line="14" w:lineRule="exact"/>
        <w:rPr>
          <w:lang w:val="ru-RU"/>
        </w:rPr>
      </w:pPr>
    </w:p>
    <w:p w:rsidR="00E37DB8" w:rsidRPr="00D940DF" w:rsidRDefault="00E37DB8">
      <w:pPr>
        <w:rPr>
          <w:lang w:val="ru-RU"/>
        </w:rPr>
        <w:sectPr w:rsidR="00E37DB8" w:rsidRPr="00D940D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37DB8" w:rsidRPr="00D940DF" w:rsidRDefault="00E37DB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3542"/>
        <w:gridCol w:w="1272"/>
        <w:gridCol w:w="3700"/>
      </w:tblGrid>
      <w:tr w:rsidR="00E37DB8" w:rsidRPr="001B0342">
        <w:trPr>
          <w:trHeight w:hRule="exact" w:val="72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Глагол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25.01.2023 09.02.2023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грамматическое значение, морфологические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признаки и синтаксические функции глагола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.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Объяснять его роль в словосочетании 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предложении, а также в речи.;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глаголы совершенного 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несовершенного вида, возвратные 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невозвратные.;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правописания -</w:t>
            </w:r>
            <w:proofErr w:type="spell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тся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-</w:t>
            </w:r>
            <w:proofErr w:type="spell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ться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глаголах; суффиксов 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— -</w:t>
            </w:r>
            <w:proofErr w:type="spell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ева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-, -</w:t>
            </w:r>
            <w:proofErr w:type="spell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ыва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— -ива-.;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инфинитив и личные формы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глагола, приводить соответствующие примеры.; Называть грамматические свойства инфинитива (неопределённой формы) глагола.;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использования ь как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показателя грамматической формы инфинитива.; Определять основу инфинитива.;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основу настоящего (будущего простого) времени глагола.;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спряжение глагола, уметь спрягать глаголы.;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Группировать глаголы по типу спряжения.;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личных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окончаний глагола.;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использования ь после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шипящих как показателя грамматической формы глагола 2-го лица единственного числа; гласной перед суффиксом 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-л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в формах прошедшего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времени; слитного и раздельного написания не с глаголами.;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частичный морфологический анализ глаголов (в рамках изученного).;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нормы словоизменения глаголов,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постановки ударения в глагольных формах (в рамках изученного).;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диктант;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2" w:lineRule="auto"/>
              <w:ind w:left="72" w:right="1250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/395/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/420/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/396/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/397/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/408/</w:t>
            </w:r>
          </w:p>
        </w:tc>
      </w:tr>
      <w:tr w:rsidR="00E37DB8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</w:tr>
      <w:tr w:rsidR="00E37DB8" w:rsidRPr="001B034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8. СИНТАКСИС. КУЛЬТУРА РЕЧИ. ПУНКТУАЦИЯ</w:t>
            </w:r>
          </w:p>
        </w:tc>
      </w:tr>
      <w:tr w:rsidR="00E37DB8">
        <w:trPr>
          <w:trHeight w:hRule="exact" w:val="26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Синтаксис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пунктуация как разделы лингвистики. </w:t>
            </w:r>
          </w:p>
          <w:p w:rsidR="00E37DB8" w:rsidRDefault="002E7171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Словосочетание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10.02.2023 13.02.2023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единицы синтаксиса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(словосочетание и предложение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).; </w:t>
            </w:r>
            <w:r w:rsidRPr="00D940DF">
              <w:rPr>
                <w:lang w:val="ru-RU"/>
              </w:rPr>
              <w:br/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функции знаков препинания.; Выделять словосочетания из предложения, распознавать словосочетания по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морфологическим свойствам главного слова (именные, глагольные, наречные).;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средства связи слов в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словосочетании.;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нарушения норм сочетания слов в составе словосочетания.;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синтаксический анализ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словосочетаний (в рамках изученного).;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https://resh.edu.ru/subject/lesson/575/</w:t>
            </w:r>
          </w:p>
        </w:tc>
      </w:tr>
    </w:tbl>
    <w:p w:rsidR="00E37DB8" w:rsidRDefault="00E37DB8">
      <w:pPr>
        <w:autoSpaceDE w:val="0"/>
        <w:autoSpaceDN w:val="0"/>
        <w:spacing w:after="0" w:line="14" w:lineRule="exact"/>
      </w:pPr>
    </w:p>
    <w:p w:rsidR="00E37DB8" w:rsidRDefault="00E37DB8">
      <w:pPr>
        <w:sectPr w:rsidR="00E37DB8">
          <w:pgSz w:w="16840" w:h="11900"/>
          <w:pgMar w:top="284" w:right="640" w:bottom="37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37DB8" w:rsidRDefault="00E37DB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3542"/>
        <w:gridCol w:w="1272"/>
        <w:gridCol w:w="3700"/>
      </w:tblGrid>
      <w:tr w:rsidR="00E37DB8" w:rsidRPr="001B0342">
        <w:trPr>
          <w:trHeight w:hRule="exact" w:val="71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двусоставное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14.02.2023 15.02.2023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предложения по цели высказывания (повествовательные, побудительные,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вопросительные), эмоциональной окраске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(восклицательные и невосклицательные),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количеству грамматических основ (простые и сложные), наличию второстепенных членов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(распространённые и нераспространённые) 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их.;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Употреблять повествовательные, побудительные, вопросительные, восклицательные предложения в речевой практике, корректируя интонацию в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соответствии с коммуникативной целью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высказывания.;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главные (грамматическую основу) и второстепенные члены предложения.;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и характеризовать морфологические средства выражения подлежащего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(именем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существительным или местоимением в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именительном падеже, сочетанием имени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существительного в форме именительного падежа с существительным или местоимением в форме творительного падежа с предлогом; 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сочетанием имени числительного в форме именительного падежа с существительным в форме родительного падежа) и сказуемого (глаголом, именем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существительным, именем прилагательным).; Применять правила постановки тире между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подлежащим и сказуемым.;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распространённые 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нераспространённые предложения, находить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основания для сравнения и сравнивать их.;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виды второстепенных членов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и морфологические средства их выражения (в рамках изученного).;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синтаксический анализ простых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двусоставных предложений.;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самостоятельная работа;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45" w:lineRule="auto"/>
              <w:ind w:left="72" w:right="115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/576/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/544/</w:t>
            </w:r>
          </w:p>
        </w:tc>
      </w:tr>
    </w:tbl>
    <w:p w:rsidR="00E37DB8" w:rsidRPr="00D940DF" w:rsidRDefault="00E37DB8">
      <w:pPr>
        <w:autoSpaceDE w:val="0"/>
        <w:autoSpaceDN w:val="0"/>
        <w:spacing w:after="0" w:line="14" w:lineRule="exact"/>
        <w:rPr>
          <w:lang w:val="ru-RU"/>
        </w:rPr>
      </w:pPr>
    </w:p>
    <w:p w:rsidR="00E37DB8" w:rsidRPr="00D940DF" w:rsidRDefault="00E37DB8">
      <w:pPr>
        <w:rPr>
          <w:lang w:val="ru-RU"/>
        </w:rPr>
        <w:sectPr w:rsidR="00E37DB8" w:rsidRPr="00D940D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37DB8" w:rsidRPr="00D940DF" w:rsidRDefault="00E37DB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3542"/>
        <w:gridCol w:w="1272"/>
        <w:gridCol w:w="3700"/>
      </w:tblGrid>
      <w:tr w:rsidR="00E37DB8" w:rsidRPr="001B0342">
        <w:trPr>
          <w:trHeight w:hRule="exact" w:val="53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осложнённое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16.02.2023 24.02.2023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распознавать неосложнённые предложения и предложения, осложнённые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однородными членами или обращением.;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предложении однородные члены и обобщающие слова при них.;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интонировать эти предложения.;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роль однородных членов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в речи.;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Точно использовать слова, обозначающие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родовые и видовые понятия, в конструкциях с обобщающим словом при однородных членах.; Самостоятельно составлять схемы однородных членов в предложениях (по образцу).;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пунктуационные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нормы постановки знаков препинания в предложениях с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однородными членами и обобщающим словом при них (в рамках изученного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).; </w:t>
            </w:r>
            <w:r w:rsidRPr="00D940DF">
              <w:rPr>
                <w:lang w:val="ru-RU"/>
              </w:rPr>
              <w:br/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в предложении обращение.;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отсутствие грамматической связи обращения с предложением (обращение не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является членом предложения).;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интонировать предложения с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обращением.;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пунктуационного оформления обращения.;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синтаксический анализ простых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осложнённых предложений.;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/544/</w:t>
            </w:r>
          </w:p>
        </w:tc>
      </w:tr>
      <w:tr w:rsidR="00E37DB8" w:rsidRPr="001B0342">
        <w:trPr>
          <w:trHeight w:hRule="exact" w:val="28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Сложное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27.02.2023 07.03.2023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простые и сложные предложения, сложные предложения и простые, осложнённые однородными членами.;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основания для сравнения.;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простые и сложные предложения с точки зрения количества грамматических основ.; Сравнивать простые и сложные предложения по самостоятельно сформулированному основанию.; Самостоятельно формулировать выводы.;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пунктуационного оформления сложных предложений, состоящих из частей,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связанных бессоюзной связью и союзами и, но, а, однако</w:t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зато, да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/36/</w:t>
            </w:r>
          </w:p>
        </w:tc>
      </w:tr>
      <w:tr w:rsidR="00E37DB8">
        <w:trPr>
          <w:trHeight w:hRule="exact" w:val="14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ind w:left="72" w:right="172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прямой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речью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09.03.2023 13.03.2023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предложения с прямой речью и сравнивать их с точки зрения позиции слов автора в предложении и пунктуационного оформления этих предложений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D940DF">
              <w:rPr>
                <w:lang w:val="ru-RU"/>
              </w:rPr>
              <w:br/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 о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пунктуационном оформлении предложений с прямой речью.;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https://resh.edu.ru/subject/lesson/38/</w:t>
            </w:r>
          </w:p>
        </w:tc>
      </w:tr>
    </w:tbl>
    <w:p w:rsidR="00E37DB8" w:rsidRDefault="00E37DB8">
      <w:pPr>
        <w:autoSpaceDE w:val="0"/>
        <w:autoSpaceDN w:val="0"/>
        <w:spacing w:after="0" w:line="14" w:lineRule="exact"/>
      </w:pPr>
    </w:p>
    <w:p w:rsidR="00E37DB8" w:rsidRDefault="00E37DB8">
      <w:pPr>
        <w:sectPr w:rsidR="00E37DB8">
          <w:pgSz w:w="16840" w:h="11900"/>
          <w:pgMar w:top="284" w:right="640" w:bottom="81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37DB8" w:rsidRDefault="00E37DB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3542"/>
        <w:gridCol w:w="1272"/>
        <w:gridCol w:w="3700"/>
      </w:tblGrid>
      <w:tr w:rsidR="00E37DB8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14.03.2023 15.03.2023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диалоги на лингвистические темы (в рамках изученного) и темы на основе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жизненных наблюдений</w:t>
            </w:r>
            <w:proofErr w:type="gramStart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.; </w:t>
            </w:r>
            <w:r w:rsidRPr="00D940DF">
              <w:rPr>
                <w:lang w:val="ru-RU"/>
              </w:rPr>
              <w:br/>
            </w:r>
            <w:proofErr w:type="gram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диалоги в художественных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текстах с точки зрения пунктуационного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оформления.;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 о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пунктуационном оформлении диалога.;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оформления диалога на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письме.;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https://resh.edu.ru/subject/lesson/38/</w:t>
            </w:r>
          </w:p>
        </w:tc>
      </w:tr>
      <w:tr w:rsidR="00E37DB8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</w:tr>
      <w:tr w:rsidR="00E37DB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9. ПОВТОРЕНИЕ </w:t>
            </w:r>
          </w:p>
        </w:tc>
      </w:tr>
      <w:tr w:rsidR="00E37DB8" w:rsidRPr="001B0342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пройденного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материала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04.04.2022 08.04.2022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Заполнять, анализировать, составлять таблицы; готовить устное сообщение на тему «Изучайте русский язык»; указывать лексическое и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грамматическое значение слов; обозначать морфемы в словах; анализировать тексты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Контрольная </w:t>
            </w:r>
            <w:r w:rsidRPr="00D940DF">
              <w:rPr>
                <w:lang w:val="ru-RU"/>
              </w:rPr>
              <w:br/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работа;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subject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lesson</w:t>
            </w: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/7705/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conspect</w:t>
            </w:r>
            <w:proofErr w:type="spellEnd"/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/307206/</w:t>
            </w:r>
          </w:p>
        </w:tc>
      </w:tr>
      <w:tr w:rsidR="00E37DB8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</w:tr>
      <w:tr w:rsidR="00E37DB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10. ИТОГОВЫЙ КОНТРОЛЬ</w:t>
            </w:r>
          </w:p>
        </w:tc>
      </w:tr>
      <w:tr w:rsidR="00E37DB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11.04.2022 15.04.2022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</w:tr>
      <w:tr w:rsidR="00E37DB8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18.04.2022 22.04.2022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</w:tr>
      <w:tr w:rsidR="00E37DB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проверочные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02.05.2022 06.05.2022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</w:tr>
      <w:tr w:rsidR="00E37DB8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</w:tr>
      <w:tr w:rsidR="00E37DB8">
        <w:trPr>
          <w:trHeight w:hRule="exact" w:val="520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Pr="00D940DF" w:rsidRDefault="002E7171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D940D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2E7171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9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DB8" w:rsidRDefault="00E37DB8"/>
        </w:tc>
      </w:tr>
    </w:tbl>
    <w:p w:rsidR="00E37DB8" w:rsidRDefault="00E37DB8">
      <w:pPr>
        <w:autoSpaceDE w:val="0"/>
        <w:autoSpaceDN w:val="0"/>
        <w:spacing w:after="0" w:line="14" w:lineRule="exact"/>
      </w:pPr>
    </w:p>
    <w:p w:rsidR="00E37DB8" w:rsidRDefault="00E37DB8">
      <w:pPr>
        <w:sectPr w:rsidR="00E37DB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37DB8" w:rsidRDefault="00E37DB8">
      <w:pPr>
        <w:autoSpaceDE w:val="0"/>
        <w:autoSpaceDN w:val="0"/>
        <w:spacing w:after="78" w:line="220" w:lineRule="exact"/>
      </w:pPr>
    </w:p>
    <w:p w:rsidR="00E37DB8" w:rsidRDefault="002E7171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E37DB8" w:rsidRDefault="002E7171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E37DB8" w:rsidRPr="00D940DF" w:rsidRDefault="002E7171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Ладыженская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 Т.А., Баранов М. Т.,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Тростенцова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 Л.А. и другие. Русский язык (в 2 частях), 5 класс/ Акционерное общество «Издательство «Просвещение»; </w:t>
      </w:r>
      <w:r w:rsidRPr="00D940DF">
        <w:rPr>
          <w:lang w:val="ru-RU"/>
        </w:rPr>
        <w:br/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E37DB8" w:rsidRPr="00D940DF" w:rsidRDefault="002E7171">
      <w:pPr>
        <w:autoSpaceDE w:val="0"/>
        <w:autoSpaceDN w:val="0"/>
        <w:spacing w:before="262" w:after="0" w:line="230" w:lineRule="auto"/>
        <w:rPr>
          <w:lang w:val="ru-RU"/>
        </w:rPr>
      </w:pPr>
      <w:r w:rsidRPr="00D940DF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E37DB8" w:rsidRPr="00D940DF" w:rsidRDefault="002E7171">
      <w:pPr>
        <w:autoSpaceDE w:val="0"/>
        <w:autoSpaceDN w:val="0"/>
        <w:spacing w:before="166" w:after="0" w:line="262" w:lineRule="auto"/>
        <w:ind w:right="3168"/>
        <w:rPr>
          <w:lang w:val="ru-RU"/>
        </w:rPr>
      </w:pP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1. В.И. Капинос,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Н.Н.Сергеева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М.С.Соловейчик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 «Развитие речи»; 2. Е.А.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Влодавская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, «Поурочные разработки по русскому языку»,2006г. </w:t>
      </w:r>
    </w:p>
    <w:p w:rsidR="00E37DB8" w:rsidRPr="00D940DF" w:rsidRDefault="002E7171">
      <w:pPr>
        <w:autoSpaceDE w:val="0"/>
        <w:autoSpaceDN w:val="0"/>
        <w:spacing w:before="72" w:after="0" w:line="262" w:lineRule="auto"/>
        <w:ind w:right="720"/>
        <w:rPr>
          <w:lang w:val="ru-RU"/>
        </w:rPr>
      </w:pP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3. Богданова Г.А. Русский язык: Рабочая тетрадь для 5 класса. В 2-х ч. – М.: Издательский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До</w:t>
      </w:r>
      <w:proofErr w:type="gram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м«</w:t>
      </w:r>
      <w:proofErr w:type="gram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Генжер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», 2007. – 64с. </w:t>
      </w:r>
    </w:p>
    <w:p w:rsidR="00E37DB8" w:rsidRPr="00D940DF" w:rsidRDefault="002E7171">
      <w:pPr>
        <w:autoSpaceDE w:val="0"/>
        <w:autoSpaceDN w:val="0"/>
        <w:spacing w:before="70" w:after="0" w:line="262" w:lineRule="auto"/>
        <w:rPr>
          <w:lang w:val="ru-RU"/>
        </w:rPr>
      </w:pP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4.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Текучёва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 И.В. Тесты по русскому языку: 5-й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.: М.: Издательство «Экзамен», 2003. – 93 с. 5. Беляева О. В., Даценко О. А. Универсальные поурочные разработки по русскому языку. 5-ый класс.</w:t>
      </w:r>
    </w:p>
    <w:p w:rsidR="00E37DB8" w:rsidRPr="00D940DF" w:rsidRDefault="002E7171">
      <w:pPr>
        <w:autoSpaceDE w:val="0"/>
        <w:autoSpaceDN w:val="0"/>
        <w:spacing w:before="70" w:after="0"/>
        <w:ind w:right="864"/>
        <w:rPr>
          <w:lang w:val="ru-RU"/>
        </w:rPr>
      </w:pP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– М.: ВАКО, 2007 </w:t>
      </w:r>
      <w:r w:rsidRPr="00D940DF">
        <w:rPr>
          <w:lang w:val="ru-RU"/>
        </w:rPr>
        <w:br/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6. Богданова Г. А. Уроки русского языка в 5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 / Г. А. Богданова. – СПб</w:t>
      </w:r>
      <w:proofErr w:type="gram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., </w:t>
      </w:r>
      <w:proofErr w:type="gram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2004 </w:t>
      </w:r>
      <w:r w:rsidRPr="00D940DF">
        <w:rPr>
          <w:lang w:val="ru-RU"/>
        </w:rPr>
        <w:br/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7. Богданова Г. А. Сборник диктантов по русскому языку: 5-9 классы. / Г. А. Богданова. – М.: Просвещение, 2005.</w:t>
      </w:r>
    </w:p>
    <w:p w:rsidR="00E37DB8" w:rsidRPr="00D940DF" w:rsidRDefault="002E7171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8. Введенская Л. А. От собственных имён к нарицательным / Л. А. Введенская, Н. П. Колесников, </w:t>
      </w:r>
      <w:proofErr w:type="gram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-М</w:t>
      </w:r>
      <w:proofErr w:type="gram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., 1989.</w:t>
      </w:r>
    </w:p>
    <w:p w:rsidR="00E37DB8" w:rsidRPr="00D940DF" w:rsidRDefault="002E7171">
      <w:pPr>
        <w:autoSpaceDE w:val="0"/>
        <w:autoSpaceDN w:val="0"/>
        <w:spacing w:before="70" w:after="0" w:line="230" w:lineRule="auto"/>
        <w:rPr>
          <w:lang w:val="ru-RU"/>
        </w:rPr>
      </w:pP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9. Виноградова Л. А. Сборник диктантов по русскому языку: 5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 / Л. А. Виноградова. – М., 1985.</w:t>
      </w:r>
    </w:p>
    <w:p w:rsidR="00E37DB8" w:rsidRPr="00D940DF" w:rsidRDefault="002E7171">
      <w:pPr>
        <w:autoSpaceDE w:val="0"/>
        <w:autoSpaceDN w:val="0"/>
        <w:spacing w:before="70" w:after="0" w:line="230" w:lineRule="auto"/>
        <w:rPr>
          <w:lang w:val="ru-RU"/>
        </w:rPr>
      </w:pP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10.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Гдалевич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 Л. А. Уроки русского языка в 5 классе / Л. А.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Гдалевич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, Э. Д.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Фудим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 – М., 1991.</w:t>
      </w:r>
    </w:p>
    <w:p w:rsidR="00E37DB8" w:rsidRPr="00D940DF" w:rsidRDefault="002E7171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11.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Граник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 Г. Г. Секреты орфографии / Г. Г.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Граник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, С. М. Бондаренко, Л. А. Концевая. – М., 1991. 12.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Ивченков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 П. Ф. Обучающее изложение: 5-9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. / П. Ф.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Ивченков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 – М., 1994.</w:t>
      </w:r>
    </w:p>
    <w:p w:rsidR="00E37DB8" w:rsidRPr="00D940DF" w:rsidRDefault="002E7171">
      <w:pPr>
        <w:autoSpaceDE w:val="0"/>
        <w:autoSpaceDN w:val="0"/>
        <w:spacing w:before="70" w:after="0" w:line="262" w:lineRule="auto"/>
        <w:rPr>
          <w:lang w:val="ru-RU"/>
        </w:rPr>
      </w:pP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13.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Костяева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 Т. А. Проверочные и контрольные работы по русскому языку: 5 класс / Т. А.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Костяева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–М</w:t>
      </w:r>
      <w:proofErr w:type="gram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.: Просвещение, 2005.</w:t>
      </w:r>
    </w:p>
    <w:p w:rsidR="00E37DB8" w:rsidRPr="00D940DF" w:rsidRDefault="002E7171">
      <w:pPr>
        <w:autoSpaceDE w:val="0"/>
        <w:autoSpaceDN w:val="0"/>
        <w:spacing w:before="70" w:after="0" w:line="262" w:lineRule="auto"/>
        <w:ind w:right="1008"/>
        <w:jc w:val="center"/>
        <w:rPr>
          <w:lang w:val="ru-RU"/>
        </w:rPr>
      </w:pP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14.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Ладыженская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 Т. А. Развивайте дар слова / Т. А.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Ладыженская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, Т. С. </w:t>
      </w: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Зепалова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 – М., 1990. 15. Скороход Л. К. Словарная работа на уроках русского языка / Л. К. Скороход. – М., 1990.</w:t>
      </w:r>
    </w:p>
    <w:p w:rsidR="00E37DB8" w:rsidRPr="00D940DF" w:rsidRDefault="002E7171">
      <w:pPr>
        <w:autoSpaceDE w:val="0"/>
        <w:autoSpaceDN w:val="0"/>
        <w:spacing w:before="262" w:after="0" w:line="230" w:lineRule="auto"/>
        <w:rPr>
          <w:lang w:val="ru-RU"/>
        </w:rPr>
      </w:pPr>
      <w:r w:rsidRPr="00D940DF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E37DB8" w:rsidRPr="00D940DF" w:rsidRDefault="002E7171">
      <w:pPr>
        <w:autoSpaceDE w:val="0"/>
        <w:autoSpaceDN w:val="0"/>
        <w:spacing w:before="166" w:after="0" w:line="230" w:lineRule="auto"/>
        <w:rPr>
          <w:lang w:val="ru-RU"/>
        </w:rPr>
      </w:pP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Каталог образовательных ресурсов сети Интернет (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gram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 )</w:t>
      </w:r>
      <w:proofErr w:type="gramEnd"/>
    </w:p>
    <w:p w:rsidR="00E37DB8" w:rsidRPr="00D940DF" w:rsidRDefault="002E7171">
      <w:pPr>
        <w:autoSpaceDE w:val="0"/>
        <w:autoSpaceDN w:val="0"/>
        <w:spacing w:before="408" w:after="0" w:line="230" w:lineRule="auto"/>
        <w:rPr>
          <w:lang w:val="ru-RU"/>
        </w:rPr>
      </w:pP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Единое окно доступа к образовательным ресурсам (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window</w:t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/)</w:t>
      </w:r>
    </w:p>
    <w:p w:rsidR="00E37DB8" w:rsidRPr="00D940DF" w:rsidRDefault="002E7171">
      <w:pPr>
        <w:autoSpaceDE w:val="0"/>
        <w:autoSpaceDN w:val="0"/>
        <w:spacing w:before="408" w:after="0" w:line="230" w:lineRule="auto"/>
        <w:rPr>
          <w:lang w:val="ru-RU"/>
        </w:rPr>
      </w:pP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Единая коллекция цифровых образовательных ресурсов (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/)</w:t>
      </w:r>
    </w:p>
    <w:p w:rsidR="00E37DB8" w:rsidRPr="00D940DF" w:rsidRDefault="002E7171">
      <w:pPr>
        <w:autoSpaceDE w:val="0"/>
        <w:autoSpaceDN w:val="0"/>
        <w:spacing w:before="406" w:after="0" w:line="230" w:lineRule="auto"/>
        <w:rPr>
          <w:lang w:val="ru-RU"/>
        </w:rPr>
      </w:pP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Федеральный портал «Российское образование» (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/)</w:t>
      </w:r>
    </w:p>
    <w:p w:rsidR="00E37DB8" w:rsidRPr="00D940DF" w:rsidRDefault="002E7171">
      <w:pPr>
        <w:autoSpaceDE w:val="0"/>
        <w:autoSpaceDN w:val="0"/>
        <w:spacing w:before="406" w:after="0" w:line="230" w:lineRule="auto"/>
        <w:rPr>
          <w:lang w:val="ru-RU"/>
        </w:rPr>
      </w:pP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Федеральный центр электронных образовательных ресурсов (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/)</w:t>
      </w:r>
    </w:p>
    <w:p w:rsidR="00E37DB8" w:rsidRPr="00D940DF" w:rsidRDefault="002E7171">
      <w:pPr>
        <w:autoSpaceDE w:val="0"/>
        <w:autoSpaceDN w:val="0"/>
        <w:spacing w:before="406" w:after="0" w:line="230" w:lineRule="auto"/>
        <w:rPr>
          <w:lang w:val="ru-RU"/>
        </w:rPr>
      </w:pP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Архив учебных программ и презентаций (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rusedu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/)</w:t>
      </w:r>
    </w:p>
    <w:p w:rsidR="00E37DB8" w:rsidRPr="00D940DF" w:rsidRDefault="002E7171">
      <w:pPr>
        <w:autoSpaceDE w:val="0"/>
        <w:autoSpaceDN w:val="0"/>
        <w:spacing w:before="406" w:after="0" w:line="230" w:lineRule="auto"/>
        <w:rPr>
          <w:lang w:val="ru-RU"/>
        </w:rPr>
      </w:pPr>
      <w:proofErr w:type="spellStart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Видеоуроки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 по школьным предметам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InternetUrok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interneturok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/)</w:t>
      </w:r>
    </w:p>
    <w:p w:rsidR="00E37DB8" w:rsidRPr="00D940DF" w:rsidRDefault="00E37DB8">
      <w:pPr>
        <w:rPr>
          <w:lang w:val="ru-RU"/>
        </w:rPr>
        <w:sectPr w:rsidR="00E37DB8" w:rsidRPr="00D940DF">
          <w:pgSz w:w="11900" w:h="16840"/>
          <w:pgMar w:top="298" w:right="650" w:bottom="9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37DB8" w:rsidRPr="00D940DF" w:rsidRDefault="00E37DB8">
      <w:pPr>
        <w:autoSpaceDE w:val="0"/>
        <w:autoSpaceDN w:val="0"/>
        <w:spacing w:after="78" w:line="220" w:lineRule="exact"/>
        <w:rPr>
          <w:lang w:val="ru-RU"/>
        </w:rPr>
      </w:pPr>
    </w:p>
    <w:p w:rsidR="00E37DB8" w:rsidRPr="00D940DF" w:rsidRDefault="002E7171">
      <w:pPr>
        <w:autoSpaceDE w:val="0"/>
        <w:autoSpaceDN w:val="0"/>
        <w:spacing w:after="0" w:line="230" w:lineRule="auto"/>
        <w:rPr>
          <w:lang w:val="ru-RU"/>
        </w:rPr>
      </w:pPr>
      <w:r w:rsidRPr="00D940DF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E37DB8" w:rsidRPr="00D940DF" w:rsidRDefault="002E7171">
      <w:pPr>
        <w:autoSpaceDE w:val="0"/>
        <w:autoSpaceDN w:val="0"/>
        <w:spacing w:before="346" w:after="0" w:line="302" w:lineRule="auto"/>
        <w:ind w:right="7200"/>
        <w:rPr>
          <w:lang w:val="ru-RU"/>
        </w:rPr>
      </w:pPr>
      <w:r w:rsidRPr="00D940D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D940DF">
        <w:rPr>
          <w:lang w:val="ru-RU"/>
        </w:rPr>
        <w:br/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словари, справочные таблицы</w:t>
      </w:r>
    </w:p>
    <w:p w:rsidR="00E37DB8" w:rsidRPr="00D940DF" w:rsidRDefault="002E7171">
      <w:pPr>
        <w:autoSpaceDE w:val="0"/>
        <w:autoSpaceDN w:val="0"/>
        <w:spacing w:before="262" w:after="0" w:line="300" w:lineRule="auto"/>
        <w:ind w:right="720"/>
        <w:rPr>
          <w:lang w:val="ru-RU"/>
        </w:rPr>
      </w:pPr>
      <w:r w:rsidRPr="00D940D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ЛАБОРАТОРНЫХ, ПРАКТИЧЕСКИХ РАБОТ, ДЕМОНСТРАЦИЙ </w:t>
      </w:r>
      <w:r w:rsidRPr="00D940DF">
        <w:rPr>
          <w:lang w:val="ru-RU"/>
        </w:rPr>
        <w:br/>
      </w:r>
      <w:r w:rsidRPr="00D940DF">
        <w:rPr>
          <w:rFonts w:ascii="Times New Roman" w:eastAsia="Times New Roman" w:hAnsi="Times New Roman"/>
          <w:color w:val="000000"/>
          <w:sz w:val="24"/>
          <w:lang w:val="ru-RU"/>
        </w:rPr>
        <w:t>интерактивная доска, мультимедийный проектор</w:t>
      </w:r>
    </w:p>
    <w:p w:rsidR="00E37DB8" w:rsidRPr="00D940DF" w:rsidRDefault="00E37DB8">
      <w:pPr>
        <w:rPr>
          <w:lang w:val="ru-RU"/>
        </w:rPr>
        <w:sectPr w:rsidR="00E37DB8" w:rsidRPr="00D940DF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31650" w:rsidRPr="00D940DF" w:rsidRDefault="00D31650">
      <w:pPr>
        <w:rPr>
          <w:lang w:val="ru-RU"/>
        </w:rPr>
      </w:pPr>
    </w:p>
    <w:sectPr w:rsidR="00D31650" w:rsidRPr="00D940DF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B0342"/>
    <w:rsid w:val="0029639D"/>
    <w:rsid w:val="002E7171"/>
    <w:rsid w:val="00326F90"/>
    <w:rsid w:val="00AA1D8D"/>
    <w:rsid w:val="00B47730"/>
    <w:rsid w:val="00CB0664"/>
    <w:rsid w:val="00D31650"/>
    <w:rsid w:val="00D940DF"/>
    <w:rsid w:val="00E37D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D9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D94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D9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D94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513B2A-DEE9-4E92-9177-BDCFB144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10224</Words>
  <Characters>58277</Characters>
  <Application>Microsoft Office Word</Application>
  <DocSecurity>0</DocSecurity>
  <Lines>485</Lines>
  <Paragraphs>136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cp:lastPrinted>2022-06-02T06:36:00Z</cp:lastPrinted>
  <dcterms:created xsi:type="dcterms:W3CDTF">2022-06-02T06:52:00Z</dcterms:created>
  <dcterms:modified xsi:type="dcterms:W3CDTF">2022-06-02T06:52:00Z</dcterms:modified>
</cp:coreProperties>
</file>